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Makumyabiri n’Umunani</w:t>
      </w:r>
    </w:p>
    <w:p>
      <w:pPr>
        <w:pStyle w:val="ArticleSubtitle"/>
        <w:jc w:val="left"/>
      </w:pPr>
      <w:r>
        <w:rPr>
          <w:rFonts w:ascii="Arial" w:hAnsi="Arial" w:eastAsia="Arial" w:cs="Arial"/>
        </w:rPr>
        <w:t>Akamaro k’Ubuhanuzi y’Umubatizo wa Kristo n’Igeragezwa Rye: Guhishura Ibiranga Ibihangange Bitatu by’Isi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2024-03-10</w:t>
      </w:r>
    </w:p>
    <w:p>
      <w:pPr>
        <w:pStyle w:val="ArticleBody"/>
        <w:jc w:val="left"/>
      </w:pPr>
      <w:r>
        <w:rPr>
          <w:rFonts w:ascii="Times New Roman" w:hAnsi="Times New Roman" w:eastAsia="Times New Roman" w:cs="Times New Roman"/>
        </w:rPr>
        <w:t>Gushyingirwa kwatangiye ku wa 11 Nzeri 2001 igihe wa mumalayika ukomeye uvugwa mu gice cya cumi n’umunani cy’Ibyahishuwe yamanukaga. Kumanuka kwe kwari kwaragaragajwe mbere n’ukumanuka kwa marayika wo mu Ibyahishuwe igice cya cumi ku wa 11 Kanama 1840, kandi nanone n’ukumanuka kwa Mwuka Wera mu mubatizo wa Kristo. Umubatizo wa Kristo werekeza imbere ku mvura y’itumba imanuka igihe inyubako zikomeye zo mu Mujyi wa New York zasenywaga zikagwa. Imbaraga ziturutse hejuru zatangiye, kandi muri icyo gihe nanone imbaraga ziturutse hasi (ikuzimu ridafite epfo) zagombaga kugaragazwa, kuko Ijambo ry’Imana ritajya rihomba.</w:t>
      </w:r>
    </w:p>
    <w:p>
      <w:pPr>
        <w:pStyle w:val="ArticleBody"/>
        <w:jc w:val="left"/>
      </w:pPr>
      <w:r>
        <w:rPr>
          <w:rFonts w:ascii="Times New Roman" w:hAnsi="Times New Roman" w:eastAsia="Times New Roman" w:cs="Times New Roman"/>
        </w:rPr>
        <w:t>Igihe Kristo yabatizwaga, yahise ajya mu butayu maze yiyiriza ubusa iminsi mirongo ine, hanyuma Satani amugerageresha ibigeragezo bitatu. Buri kimwe muri ibyo bigeragezo bitatu kigereranya imiterere y’ibanze ya buri bushobozi mu butatu buyobora isi ku Harumagedoni. Ibyo bigeragezo bitatu byari ubwibone, ari bwo buranga ikiyoka; irari ry’inda, ari ryo riranga ya nyamaswa; n’ubwibone bwo kwihandagaza, ari bwo buranga umuhanuzi w’ibinyoma. Ubwibone no kwishyira hejuru bigereranywa na Lusiferi mu busobanuro bwa kera bwa Yesaya.</w:t>
      </w:r>
    </w:p>
    <w:p>
      <w:pPr>
        <w:pStyle w:val="ArticleScripture"/>
        <w:jc w:val="left"/>
      </w:pPr>
      <w:r>
        <w:rPr>
          <w:rFonts w:ascii="Times New Roman" w:hAnsi="Times New Roman" w:eastAsia="Times New Roman" w:cs="Times New Roman"/>
        </w:rPr>
        <w:t>Mbega ukuntu uguye uvuye mu ijuru, wa Lusiferi we, mwana w’umuseke! Mbega ukuntu waciwe ugatabwa hasi ku butaka, wowe wahindishaga amahanga abanyantege nke! Kuko wavuze mu mutima wawe uti: Nzazamuka njye mu ijuru, nzashyira intebe yanjye y’ubwami hejuru y’inyenyeri z’Imana; kandi nzicara ku musozi w’iteraniro, ku mpande z’amajyaruguru; nzazamuka nsumbe uburebure bw’ibicu; nzahwana n’Isumbabyose. Nyamara uzamanurwa ujyanwe ikuzimu, ku mpande z’urwobo. Abazakubona bazakwitegereza cyane, bagutekerezeho bavuga bati: Mbese uyu ni wa muntu watigisaga isi, agahungabanya ubwami? Yesaya 14:12–16.</w:t>
      </w:r>
    </w:p>
    <w:p>
      <w:pPr>
        <w:pStyle w:val="ArticleBody"/>
        <w:jc w:val="left"/>
      </w:pPr>
      <w:r>
        <w:rPr>
          <w:rFonts w:ascii="Times New Roman" w:hAnsi="Times New Roman" w:eastAsia="Times New Roman" w:cs="Times New Roman"/>
        </w:rPr>
        <w:t>Incuro eshanu Lusiferi atangaza mu mutima we ati: “Nzabikora.” Satani, wahoze yitwa “umwitwaje umucyo” (Lucifer), none ubu akaba yitwaje umwijima gusa, ni we “wajegajegaga amahanga.” Mu buryo bw’ubuhanuzi ahuzwa n’“amahanga,” kuko ari we muyobozi w’ishyirahamwe ry’ubugome ry’amahanga, n’ishyirahamwe ry’abacuruzi rivugwa mu Byahishuwe igice cya cumi na karindwi n’icya cumi na munani.</w:t>
      </w:r>
    </w:p>
    <w:p>
      <w:pPr>
        <w:pStyle w:val="ArticleScripture"/>
        <w:jc w:val="left"/>
      </w:pPr>
      <w:r>
        <w:rPr>
          <w:rFonts w:ascii="Times New Roman" w:hAnsi="Times New Roman" w:eastAsia="Times New Roman" w:cs="Times New Roman"/>
        </w:rPr>
        <w:t>“Abami n’abategetsi n’abagenga bishyizeho ubwabo ikimenyetso cya antikristo, kandi bagaragazwa nk’igisato kijya kurwanya abera—abubahiriza amategeko y’Imana kandi bafite kwizera kwa Yesu.” Testimonies to Ministers, 38.</w:t>
      </w:r>
    </w:p>
    <w:p>
      <w:pPr>
        <w:pStyle w:val="ArticleBody"/>
        <w:jc w:val="left"/>
      </w:pPr>
      <w:r>
        <w:rPr>
          <w:rFonts w:ascii="Times New Roman" w:hAnsi="Times New Roman" w:eastAsia="Times New Roman" w:cs="Times New Roman"/>
        </w:rPr>
        <w:t>Mu mubatizo wa Kristo, Mwuka Wera yaramanutse, bishushanya ibihe byo nyuma ya tariki ya 11 Nzeri 2001. Nyuma y’umubatizo We, Satani yagerageje Kristo amuha kumuha ububasha Satani akoresha mu gutegeka ubwami bwo mu isi, kuko igihe Adamu yagwaga, Satani yari yarabaye umutware w’ubwami bwo mu isi.</w:t>
      </w:r>
    </w:p>
    <w:p>
      <w:pPr>
        <w:pStyle w:val="ArticleScripture"/>
        <w:jc w:val="left"/>
      </w:pPr>
      <w:r>
        <w:rPr>
          <w:rFonts w:ascii="Times New Roman" w:hAnsi="Times New Roman" w:eastAsia="Times New Roman" w:cs="Times New Roman"/>
        </w:rPr>
        <w:t>Nuko Satani amujyana ku musozi muremure, amwereka ubwami bwose bwo mu isi mu kanya gato. Satani aramubwira ati: Ubu bushobozi bwose n’ikuzo ryabwo nzabiguha; kuko nabiherewe, kandi uwo nshatse wese ndabimuha. Nuko rero niwunamira imbere yanjye, byose bizaba ibyawe. Yesu aramusubiza ati: Genda unte kure, Satani; kuko handitswe ngo: Uzaramye Uwiteka Imana yawe, kandi abe ari We wenyine ukorera. Luka 4:5–8.</w:t>
      </w:r>
    </w:p>
    <w:p>
      <w:pPr>
        <w:pStyle w:val="ArticleBody"/>
        <w:jc w:val="left"/>
      </w:pPr>
      <w:r>
        <w:rPr>
          <w:rFonts w:ascii="Times New Roman" w:hAnsi="Times New Roman" w:eastAsia="Times New Roman" w:cs="Times New Roman"/>
        </w:rPr>
        <w:t>Ibimenyetso bibiri by’ingenzi biranga Roma ya gipapa (inyamaswa) ni ubusambanyi bwayo n’“ibyokurya” n’ibinyobwa by’uburozi ikwirakwiza.</w:t>
      </w:r>
    </w:p>
    <w:p>
      <w:pPr>
        <w:pStyle w:val="ArticleScripture"/>
        <w:jc w:val="left"/>
      </w:pPr>
      <w:r>
        <w:rPr>
          <w:rFonts w:ascii="Times New Roman" w:hAnsi="Times New Roman" w:eastAsia="Times New Roman" w:cs="Times New Roman"/>
        </w:rPr>
        <w:t>Nyamara mfite bike nkugaya, kuko wihanganira wa mugore Yezebeli, wiyita umuhanuzikazi, akigisha kandi akayobya abagaragu banjye gukora ubusambanyi no kurya ibyaterekerejwe ibigirwamana. Ibyahishuwe 2:14.</w:t>
      </w:r>
    </w:p>
    <w:p>
      <w:pPr>
        <w:pStyle w:val="ArticleBody"/>
        <w:jc w:val="left"/>
      </w:pPr>
      <w:r>
        <w:rPr>
          <w:rFonts w:ascii="Times New Roman" w:hAnsi="Times New Roman" w:eastAsia="Times New Roman" w:cs="Times New Roman"/>
        </w:rPr>
        <w:t>“Ibyokurya” n’ibyo kunywa atanga ni inyigisho ze z’ibinyoma.</w:t>
      </w:r>
    </w:p>
    <w:p>
      <w:pPr>
        <w:pStyle w:val="ArticleScripture"/>
        <w:jc w:val="left"/>
      </w:pPr>
      <w:r>
        <w:rPr>
          <w:rFonts w:ascii="Times New Roman" w:hAnsi="Times New Roman" w:eastAsia="Times New Roman" w:cs="Times New Roman"/>
        </w:rPr>
        <w:t>“Icyaha gikomeye Babuloni iregwa ni uko ‘yaretse amahanga yose anywa ku nzoga z’uburakari bw’ubusambanyi bwayo.’ Iki gikombe cy’ubusinzi ageza ku isi kigereranya inyigisho z’ibinyoma yemeye bitewe n’isano ryayo ritemewe n’amategeko yagiranye n’abakomeye bo mu isi.” The Great Controversy, 388.</w:t>
      </w:r>
    </w:p>
    <w:p>
      <w:pPr>
        <w:pStyle w:val="ArticleBody"/>
        <w:jc w:val="left"/>
      </w:pPr>
      <w:r>
        <w:rPr>
          <w:rFonts w:ascii="Times New Roman" w:hAnsi="Times New Roman" w:eastAsia="Times New Roman" w:cs="Times New Roman"/>
        </w:rPr>
        <w:t>Inyamanswa ya Gatolika na yo iyobya abatuye isi ibinyujije mu burozi bwayo, na byo bikaba ari ikindi kintu cyongeye gufatirwa imbere mu muntu.</w:t>
      </w:r>
    </w:p>
    <w:p>
      <w:pPr>
        <w:pStyle w:val="ArticleScripture"/>
        <w:jc w:val="left"/>
      </w:pPr>
      <w:r>
        <w:rPr>
          <w:rFonts w:ascii="Times New Roman" w:hAnsi="Times New Roman" w:eastAsia="Times New Roman" w:cs="Times New Roman"/>
        </w:rPr>
        <w:t>Kandi urumuri rw’itara ntiruzongera na hato kukumurikira; kandi ijwi ry’umukwe n’iry’umugeni ntibizongera na hato kumvikana muri wowe: kuko abacuruzi bawe bari abakomeye bo mu isi; kuko amahanga yose yashutswe n’uburozi bwawe. Ibyahishuwe 18:23.</w:t>
      </w:r>
    </w:p>
    <w:p>
      <w:pPr>
        <w:pStyle w:val="ArticleBody"/>
        <w:jc w:val="left"/>
      </w:pPr>
      <w:r>
        <w:rPr>
          <w:rFonts w:ascii="Times New Roman" w:hAnsi="Times New Roman" w:eastAsia="Times New Roman" w:cs="Times New Roman"/>
        </w:rPr>
        <w:t>Ijambo ry’Ikigereki ryahinduwemo “ubupfumu” ni *pharmakeia*, risobanura imiti. Igikombe cya zahabu kiri mu kuboko kwe ntigishushanya gusa igikombe cyo kunyweramo divayi, ahubwo gishushanya n’igikombe gitegurirwamo kandi kigatangirwamo imiti ye y’uburozi bw’ubupfumu. Muri iyi si ya none, iyo miti y’uburozi itangirwa mu nshinge, kurusha uko yatangirwa mu gikombe. Igihe Satani azabonekera nyuma y’itegeko rya ku Cyumweru rigiye kuza vuba, azakora ibitangaza byo gukiza. Ibitangaza bifitanye isano n’iyo miti n’inyigisho z’ibinyoma by’ubupapa byashushanyijwe na Satani abwira Kristo gukora igitangaza cyo guhindura ibuye umugati.</w:t>
      </w:r>
    </w:p>
    <w:p>
      <w:pPr>
        <w:pStyle w:val="ArticleBody"/>
        <w:jc w:val="left"/>
      </w:pPr>
      <w:r>
        <w:rPr>
          <w:rFonts w:ascii="Times New Roman" w:hAnsi="Times New Roman" w:eastAsia="Times New Roman" w:cs="Times New Roman"/>
        </w:rPr>
        <w:t>Amateka y’ubuhanuzi mbere n’inyuma y’itegeko ryo ku Cyumweru afite imiterere imwe. Igihe cy’ikigeragezo cy’ishusho y’inyamaswa ku Ba-Adventiste, giteganiriza ku itegeko ryo ku Cyumweru muri Leta Zunze Ubumwe z’Amerika, kigereranya igihe cy’ikigeragezo cy’ishusho y’inyamaswa ku isi yose. Ni cyo gituma tubwirwa ko, “ikibazo nk’iki kizagera ku bwoko bwacu mu bice byose by’isi.”</w:t>
      </w:r>
    </w:p>
    <w:p>
      <w:pPr>
        <w:pStyle w:val="ArticleBody"/>
        <w:jc w:val="left"/>
      </w:pPr>
      <w:r>
        <w:rPr>
          <w:rFonts w:ascii="Times New Roman" w:hAnsi="Times New Roman" w:eastAsia="Times New Roman" w:cs="Times New Roman"/>
        </w:rPr>
        <w:t>Ibitangaza by’ugukiza bya satani bikorwa na Satani nyuma y’itegeko ryo ku Cyumweru, bigereranya “ubupfumu” bw’icyo bita ubuvuzi bukwirakwizwa mu gihe cy’amateka gitangira ku wa 11 Nzeri 2001. Yesu yavuze ati: “umuntu ntazabeshwaho n’umutsima wonyine, ahubwo azabeshwaho n’ijambo ryose ry’Imana.” “Ibyokurya” bya Roma ni imigenzo n’imiziririzo ishyira hejuru y’Ijambo ry’Imana.</w:t>
      </w:r>
    </w:p>
    <w:p>
      <w:pPr>
        <w:pStyle w:val="ArticleScripture"/>
        <w:jc w:val="left"/>
      </w:pPr>
      <w:r>
        <w:rPr>
          <w:rFonts w:ascii="Times New Roman" w:hAnsi="Times New Roman" w:eastAsia="Times New Roman" w:cs="Times New Roman"/>
        </w:rPr>
        <w:t>“Mu migendekere iriho ubu muri Leta Zunze Ubumwe z’Amerika yo gushakira ibigo n’imihango by’itorero ubufasha bwa Leta, Abaporotesitanti barimo gukurikira mu ntambwe z’Abapapisti. Ikirenzeho, barimo gukingurira ubupapa urugi kugira ngo bwongere kwisubiza muri Amerika y’Abaporotesitanti ubutegetsi bw’ikirenga bwatakaje mu Isi ya Kera. Kandi icyongera uburemere bw’uyu mugendekere ni uko intego nyamukuru itekerezwaho ari ugushyiraho kubahiriza Isabato y’icyumweru cya mbere—umuco wakomotse i Roma, kandi ubupapa bukaba buwiyitirira nk’ikimenyetso cy’ubutware bwabwo. Ni umwuka w’ubupapa—umwuka wo kwihuza n’imigenzo y’isi, wo guha icyubahiro imigenzo y’abantu kuruta amategeko y’Imana—uri gucengera amatorero y’Abaporotesitanti no kuyayobora gukora uwo murimo wo gushyira ku rwego rwo hejuru umunsi wo ku Cyumweru nk’uwo ubupapa bwabayoboye bwakoze.” The Great Controversy, 573.</w:t>
      </w:r>
    </w:p>
    <w:p>
      <w:pPr>
        <w:pStyle w:val="ArticleBody"/>
        <w:jc w:val="left"/>
      </w:pPr>
      <w:r>
        <w:rPr>
          <w:rFonts w:ascii="Times New Roman" w:hAnsi="Times New Roman" w:eastAsia="Times New Roman" w:cs="Times New Roman"/>
        </w:rPr>
        <w:t>Umuco n’imigenzo ni byo “byokurya” by’inyigisho iyo nyamaswa isimbuza Ijambo ry’Imana, kugira ngo ibashe gushyigikira ugusenga ibigirwamana kwayo kwa gipagani.</w:t>
      </w:r>
    </w:p>
    <w:p>
      <w:pPr>
        <w:pStyle w:val="ArticleScripture"/>
        <w:jc w:val="left"/>
      </w:pPr>
      <w:r>
        <w:rPr>
          <w:rFonts w:ascii="Times New Roman" w:hAnsi="Times New Roman" w:eastAsia="Times New Roman" w:cs="Times New Roman"/>
        </w:rPr>
        <w:t>“Ntidushobora kubona uburyo Itorero ry’Abaroma ryakwikuraho ikirego cy’ubusenga bw’ibigirwamana. Ni ukuri ko rivuga ko risenga Imana binyuze muri ayo mashusho; ni ko n’Abisirayeli bakoze igihe bunamiraga ya nyana y’izahabu. Ariko umujinya w’Uwiteka wabagurumaniriye, maze benshi baricwa. Imana yabise abaramya ibigirwamana batubaha Imana, kandi n’uyu munsi ni ko byanditswe mu bitabo byo mu ijuru ku birebana n’abaramya amashusho y’abera n’abo bita abantu bera.</w:t>
      </w:r>
    </w:p>
    <w:p>
      <w:pPr>
        <w:pStyle w:val="ArticleScripture"/>
        <w:jc w:val="left"/>
      </w:pPr>
      <w:r>
        <w:rPr>
          <w:rFonts w:ascii="Times New Roman" w:hAnsi="Times New Roman" w:eastAsia="Times New Roman" w:cs="Times New Roman"/>
        </w:rPr>
        <w:t>“Kandi iri ni ryo dini Abaporotesitanti batangiye kurebana igishyuhirane gikomeye, kandi amaherezo rizifatanya n’Ubuporotesitanti. Nyamara iri huriro ntirizagerwaho binyuze ku mpinduka mu Bukatolika; kuko i Roma itajya ihinduka. Ivuga ko idashobora kwibeshya. Ubuporotesitanti ni bwo buzahinduka. Kwemera ibitekerezo byo kwirekura ku ruhande rwabwo ni byo bizabugeza aho bushobora gufatana ukuboko n’Ubukatolika. ‘Bibiliya, Bibiliya, ni yo shingiro ry’ukwizera kwacu,’ uwo ni wo wabaga ari umuborogo w’Abaporotesitanti mu gihe cya Luteri, mu gihe Abakatolika bo bavugaga bati, ‘Ba Sogokuruza, umugenzo, umuco gakondo.’ Ubu Abaporotesitanti benshi basanga bibagoye kwemeza inyigisho zabo bahereye kuri Bibiliya, nyamara kandi nta butwari bwo mu by’umuco bafite bwo kwemera ukuri kurimo umusaraba; ni cyo gituma barimo kwegera vuba cyane aho Abakatolika bahagaze, kandi, bakoresha impamvu nziza kurusha izindi zose bafite kugira ngo bahunge ukuri, bakifashisha ubuhamya bwa ba Sogokuruza, n’imigenzo n’amategeko by’abantu. Yego, Abaporotesitanti bo mu kinyejana cya cumi n’icyenda barimo kwegera vuba cyane Abakatolika mu kutizera kwabo ku byerekeye Ibyanditswe. Ariko uyu munsi haracyari intera nini cyane nk’ikirenga kinini cyane hagati ya Roma n’Ubuporotesitanti bwa Luteri, Cranmer, Ridley, Hooper, n’ingabo y’icyubahiro y’abahowe ukwizera, nk’uko byari bimeze igihe abo bagabo batangaga icyo kirego cyatumye bahabwa izina ry’Abaporotesitanti.”</w:t>
      </w:r>
    </w:p>
    <w:p>
      <w:pPr>
        <w:pStyle w:val="ArticleScripture"/>
        <w:jc w:val="left"/>
      </w:pPr>
      <w:r>
        <w:rPr>
          <w:rFonts w:ascii="Times New Roman" w:hAnsi="Times New Roman" w:eastAsia="Times New Roman" w:cs="Times New Roman"/>
        </w:rPr>
        <w:t>“Kristo yari Umuporotesitanti. Yamaganye kuramya kw’imihango kw’ishyanga ry’Abayahudi, ryanzwe kwemera inama y’Imana yo kubagirira akamaro. Yababwiye ko bigishaga amategeko y’abantu nk’aho ari inyigisho z’ukuri, kandi ko bari abiyitirira ibyo batari byo n’indyarya. Bari bameze nk’imva zasutseho umweru; inyuma zari nziza, ariko imbere zuzuyemo umwanda no kubora. Ivugurura ry’ukwizera rihera kuri Kristo no ku ntumwa. Basohotsemo kandi bitandukanya n’idini ry’imihango n’imigenzo. Luteri n’abamukurikiye ntibavumbuye idini ryavuguruwe. Ahubwo baryemeye gusa nk’uko ryatanzwe na Kristo n’intumwa. Bibiliya dushyikirizwa nk’umuyoboro uhagije; ariko papa n’abakozi be bayikura mu maboko y’abantu nk’aho ari umuvumo, kuko ihishura ukwiyitirira kwabo kandi igacyaha ugusenga ibigirwamana kwabo.” Review and Herald, June 1, 1886.</w:t>
      </w:r>
    </w:p>
    <w:p>
      <w:pPr>
        <w:pStyle w:val="ArticleBody"/>
        <w:jc w:val="left"/>
      </w:pPr>
      <w:r>
        <w:rPr>
          <w:rFonts w:ascii="Times New Roman" w:hAnsi="Times New Roman" w:eastAsia="Times New Roman" w:cs="Times New Roman"/>
        </w:rPr>
        <w:t>Ibitangaza byo gukiza, bigize urufatiro rw’ubupfumu bw’imyuka, ni byo acuruzamo kandi ni byo amenyerejemo.</w:t>
      </w:r>
    </w:p>
    <w:p>
      <w:pPr>
        <w:pStyle w:val="ArticleScripture"/>
        <w:jc w:val="left"/>
      </w:pPr>
      <w:r>
        <w:rPr>
          <w:rFonts w:ascii="Times New Roman" w:hAnsi="Times New Roman" w:eastAsia="Times New Roman" w:cs="Times New Roman"/>
        </w:rPr>
        <w:t>“Benshi bagerageza gusobanura iby’ukwiyerekana kwo mu by’umwuka babyitiranya rwose n’uburiganya n’ubuhanga bwo kubeshya bukorwa n’umupfumu. Ariko nubwo ari ukuri ko kenshi ibyavuye mu mayeri y’uburiganya byagiye byemezwa nk’aho ari ukwiyerekana nyakuri, habayeho kandi n’ibigaragaza bidasanzwe by’imbaraga z’indengakamere. Gukomanga kw’amayobera ni ko ukwizera imyuka kwa none kwatangiranye, kandi ntikwari igisubizo cy’uburiganya bw’abantu cyangwa ubucakura bwabo, ahubwo kwari umurimo ukorwa mu buryo butaziguye n’abamarayika babi, ari na bwo buryo binjijemo kimwe mu bishuko byageze ku ntsinzi kurusha ibindi byose mu kurimbura ubugingo. Benshi bazagwa mu mutego bitewe no kwemera ko ukwizera imyuka ari uburiganya bw’abantu gusa; maze nibahagarikwa imbonankubone n’ibyiyerekana badashobora kutabona ko ari iby’indengakamere, bazashukwa, bayoborwe no kubyakira nk’imbaraga ikomeye y’Imana.”</w:t>
      </w:r>
    </w:p>
    <w:p>
      <w:pPr>
        <w:pStyle w:val="ArticleScripture"/>
        <w:jc w:val="left"/>
      </w:pPr>
      <w:r>
        <w:rPr>
          <w:rFonts w:ascii="Times New Roman" w:hAnsi="Times New Roman" w:eastAsia="Times New Roman" w:cs="Times New Roman"/>
        </w:rPr>
        <w:t>“Aba bantu birengagiza ubuhamya bw’Ibyanditswe bwerekeye ibitangaza bikorwa na Satani n’abakozi be. Ni ku bufasha bwa satani ni ho abarozi ba Farawo bashobojejwe kwigana umurimo w’Imana. Pawulo ahamya ko mbere yo kugaruka kwa kabiri kwa Kristo hazabaho ukwigaragaza nk’uko kw’imbaraga za satani. Ukuza k’Umwami kuzabanzirizwa no ‘gukora kwa Satani gufite imbaraga zose n’ibimenyetso n’ibitangaza by’ibinyoma, no gushuka kose gukomoka ku gukiranirwa.’ 2 Abatesalonike 2:9,10. Kandi intumwa Yohana, isobanura imbaraga zo gukora ibitangaza zizagaragazwa mu minsi y’imperuka, iravuga iti: ‘Kandi akora ibitangaza bikomeye, ndetse agategeka umuriro kumanuka uva mu ijuru ukaza ku isi abantu bareba, kandi akayobya abatuye mu isi abitewe n’ibitangaza yahawe gukora.’ Ibyahishuwe 13:13, 14. Ibyahanuwe hano si uburiganya busanzwe gusa. Abantu bayobywa n’ibitangaza abakozi ba Satani bafite ubushobozi bwo gukora, si ibyo biyitirira ko bakora.” Intambara Ikomeye, 553.</w:t>
      </w:r>
    </w:p>
    <w:p>
      <w:pPr>
        <w:pStyle w:val="ArticleBody"/>
        <w:jc w:val="left"/>
      </w:pPr>
      <w:r>
        <w:rPr>
          <w:rFonts w:ascii="Times New Roman" w:hAnsi="Times New Roman" w:eastAsia="Times New Roman" w:cs="Times New Roman"/>
        </w:rPr>
        <w:t>Inyigisho z’ibinyoma zubakiye ku migenzo n’amasakaramentu y’umuco, kugaragarira kw’ibitangaza by’ubupfumu bwo mu by’umwuka, urwego rw’ubuvuzi n’inganda by’impimbano, no guhuza ubuyobozi bw’itorero n’ubw’ubutegetsi bwa leta, byose ni ibiranga cya gikoko cya Gatolika. Ubwibone ni ikiranga cy’ububasha bwa cya kiyoka. Kwihandagaza ni ikiranga cy’uwo muhanuzi w’ibinyoma w’Abaporotesitanti bayobye.</w:t>
      </w:r>
    </w:p>
    <w:p>
      <w:pPr>
        <w:pStyle w:val="ArticleScripture"/>
        <w:jc w:val="left"/>
      </w:pPr>
      <w:r>
        <w:rPr>
          <w:rFonts w:ascii="Times New Roman" w:hAnsi="Times New Roman" w:eastAsia="Times New Roman" w:cs="Times New Roman"/>
        </w:rPr>
        <w:t>Nuko Yesu yuzuye Umwuka Wera ava kuri Yorodani, ajyanwa n’Umwuka mu butayu, amaramwo iminsi mirongo ine ashukwa na Satani. Muri iyo minsi nta kintu na kimwe yariye; iyo minsi ishize, arasonza. Satani aramubwira ati: Niba uri Umwana w’Imana, tegeka iri buye rihinduke umugati. Yesu aramusubiza ati: Handitswe ngo Umuntu ntatungwa n’umugati wonyine, ahubwo atungwa na buri jambo ry’Imana. Luka 4:1–4.</w:t>
      </w:r>
    </w:p>
    <w:p>
      <w:pPr>
        <w:pStyle w:val="ArticleBody"/>
        <w:jc w:val="left"/>
      </w:pPr>
      <w:r>
        <w:rPr>
          <w:rFonts w:ascii="Times New Roman" w:hAnsi="Times New Roman" w:eastAsia="Times New Roman" w:cs="Times New Roman"/>
        </w:rPr>
        <w:t>Kwigiraho ni izina ryerekeza ku gikorwa cyangwa ku rwego rwo gufata ikintu ko ari ukuri hatabayeho ibimenyetso cyangwa gihamya bihagije. Bikubiyemo guca urubanza cyangwa kugera ku mwanzuro ushingiye ku makuru atuzuye cyangwa adahagije. Kwigiraho bishobora kandi gusobanura urwego runaka rwo kwiringira ibyo umuntu yafasheho umwanzuro, nubwo bishobora kuba bitari bifite ishingiro ryuzuye.</w:t>
      </w:r>
    </w:p>
    <w:p>
      <w:pPr>
        <w:pStyle w:val="ArticleBody"/>
        <w:jc w:val="left"/>
      </w:pPr>
      <w:r>
        <w:rPr>
          <w:rFonts w:ascii="Times New Roman" w:hAnsi="Times New Roman" w:eastAsia="Times New Roman" w:cs="Times New Roman"/>
        </w:rPr>
        <w:t>Ubuporotesitanti bwataye ukuri bwemeye ko icyumweru ari wo munsi w’Imana wo kuramirizaho nta gihamya na kimwe gishyigikira icyo gitekerezo kiyobye kiboneka mu Ijambo ry’Imana, kandi babikora kandi bavuga babizi neza ko ari Abaporotesitanti, bafite intego igira iti “Ijambo ry’Imana ryonyine,” cyangwa nk’uko Martin Luther yabivuze ati, “Sola Scriptura!” Bahitamo kubyemera bashingiye ku migenzo no ku mico by’itorero ry’i Roma, cyangwa se wenda nk’umurage usanzwe bemeye bahawe na ba sekuruza babo. Mu ijwi riranguruye ry’umumarayika wa gatatu, ukuri k’uko nta shingiro na rito na rimwe na rimwe ryo kuramya izuba rishobora gutangwa riturutse muri Bibiliya kuzahishurwa mu buryo bweruye, maze ubwo abazaguma muri uko kwibeshya kwabo kuzagera, bazahabwa ikimenyetso cy’inyamaswa.</w:t>
      </w:r>
    </w:p>
    <w:p>
      <w:pPr>
        <w:pStyle w:val="ArticleScripture"/>
        <w:jc w:val="left"/>
      </w:pPr>
      <w:r>
        <w:rPr>
          <w:rFonts w:ascii="Times New Roman" w:hAnsi="Times New Roman" w:eastAsia="Times New Roman" w:cs="Times New Roman"/>
        </w:rPr>
        <w:t>“Niba umucyo w’ukuri warabagejejweho, ukabahishurira Isabato y’itegeko rya kane, kandi ukabereka ko mu Ijambo ry’Imana nta shingiro na rimwe rihari ryo kuziririza ku Cyumweru, nyamara mugakomeza kwizirika ku isabato y’ikinyoma, mwanga kweza Isabato Imana yita ‘umunsi wanjye wera,’ icyo gihe mwakira ikimenyetso cya ya nyamaswa. Ibyo bibaho ryari?—Bibaho iyo mwumviye itegeko ribategeka guhagarika imirimo ku Cyumweru no kuramya Imana, mu gihe muzi neza ko muri Bibiliya nta jambo na rimwe rigaragaza ko ku Cyumweru hari ikindi kuri cyo kitari umunsi usanzwe wo gukora; bityo mukemera kwakira ikimenyetso cya ya nyamaswa, kandi mukanga ikimenyetso cy’Imana. Nitwakira icyo kimenyetso mu ruhanga rwacu cyangwa mu biganza byacu, imanza zavuzwe ku batumvira zigomba kutugeraho. Ariko ikimenyetso cy’Imana ihoraho gishyirwa ku bakomeza Isabato y’Umwami babitewe n’ijwi ry’umutimanama wabo.” Review and Herald, 27 Mata 1911.</w:t>
      </w:r>
    </w:p>
    <w:p>
      <w:pPr>
        <w:pStyle w:val="ArticleBody"/>
        <w:jc w:val="left"/>
      </w:pPr>
      <w:r>
        <w:rPr>
          <w:rFonts w:ascii="Times New Roman" w:hAnsi="Times New Roman" w:eastAsia="Times New Roman" w:cs="Times New Roman"/>
        </w:rPr>
        <w:t>Intege nke ikunze gusobanukirwa z’Ishyaka ry’Aba-Republican ni uko baba biteguye kwemera ko abo bahanganye muri politiki ari abanyabutungane kandi b’inyangamugayo, nyamara imbuto z’Ishyaka ry’Aba-Democrat zigaragaza ku mugaragaro ko ari abana ba se w’ibinyoma. Inshuro nyinshi kandi mu buryo buhoraho, Aba-Republican bafata abo bahanganye muri politiki ku ijambo ryabo, kandi barerekanywe kenshi na kenshi ko abo bahanganye batigera bubahiriza ijambo ryabo. Bitirira impamvu z’ukuri kandi z’inyangamugayo abagiye bagaragaza incuro nyinshi ko nta mpamvu n’imwe ishingiye ku bwenge ishobora gushyigikira uko Aba-Republican, mu buryo bwabo burimo amakosa, baba bategereje ubunyangamugayo n’ubudahemuka. Ni ukuri kandi ko Aba-Republican benshi banga guhagarara ku mahame kubera inyungu zabo bwite z’amafaranga, cyangwa kubera ibihe by’ibanga by’ubwiyandarike bibatuma bashobora kuyoborwa no gukoreshwa byoroshye, ariko ikiranga nyamukuru cy’ubuhanuzi cy’Ishyaka ry’Aba-Republican ni ukwibwira ibitari byo.</w:t>
      </w:r>
    </w:p>
    <w:p>
      <w:pPr>
        <w:pStyle w:val="ArticleBody"/>
        <w:jc w:val="left"/>
      </w:pPr>
      <w:r>
        <w:rPr>
          <w:rFonts w:ascii="Times New Roman" w:hAnsi="Times New Roman" w:eastAsia="Times New Roman" w:cs="Times New Roman"/>
        </w:rPr>
        <w:t>Ni cyo kimenyetso cyo kwihandagaza cyanditswe mu buryo bw’ubuhanuzi ku Baporotesitanti bayobye, kibemerera kwigira nk’aho bafashe umwanya wo hejuru mu by’umuco no muri politiki, nyamara mu by’ukuri baratereranye inshingano zabo z’abenegihugu bitewe n’icyizere cy’ubusa cy’uko abo bahanganye muri politiki bazasohoza ijambo ryabo. Igisobanuro gisanzwe cyane cy’ubusazi ni ugukomeza gukora ikintu kimwe inshuro nyinshi, utegereje ko hazavamo ingaruka zitandukanye, nyamara Abarepubulikani bavuga ko ari Abademokarate banduye ubusazi, nk’uko bugaragarira mu rwango rwabo kuri Trump.</w:t>
      </w:r>
    </w:p>
    <w:p>
      <w:pPr>
        <w:pStyle w:val="ArticleBody"/>
        <w:jc w:val="left"/>
      </w:pPr>
      <w:r>
        <w:rPr>
          <w:rFonts w:ascii="Times New Roman" w:hAnsi="Times New Roman" w:eastAsia="Times New Roman" w:cs="Times New Roman"/>
        </w:rPr>
        <w:t>Nyamara ubusazi bw’Abarepubulikani bukomeje kugaragazwa incuro nyinshi mu gihe bemera ubwumvikane, babishingira ku gitekerezo cy’uko ubwumvikane ari umurimo w’inzira y’ikorwa ry’amategeko, nyamara ubwumvikane bwabo bwa politiki, bavuga ko bushingiye ku ihame rya “inzira y’ikorwa ry’amategeko,” bukorwa n’itsinda ritigera ryemera ubwumvikane. Abademokarate bemera gusa gusubira inyuma mu nzira ya politiki igihe babihatiwe byuzuye n’umubare w’ababarusha imbaraga. Nta na rimwe bigeze batanga gihamya y’uko bakorera by’ukuri inzira yo hagati mu mikorere ya politiki. Ubusazi bw’Abarepubulikani ni ugukomeza kugira ibyiringiro byiza ku bandi kandi bidafite ishingiro na gato.</w:t>
      </w:r>
    </w:p>
    <w:p>
      <w:pPr>
        <w:pStyle w:val="ArticleBody"/>
        <w:jc w:val="left"/>
      </w:pPr>
      <w:r>
        <w:rPr>
          <w:rFonts w:ascii="Times New Roman" w:hAnsi="Times New Roman" w:eastAsia="Times New Roman" w:cs="Times New Roman"/>
        </w:rPr>
        <w:t>Abenshi cyane kurusha abandi bashyigikiye Donald Trump bazahamya ko inenge ikomeye kuruta izindi ya Trump ari ubushake bwe bwo kwemera abantu ngo bamushyigikire muri gahunda ye, mu gihe ibimenyetso bihari bigaragaza ko byari ukwihandagaza kwa Trump rwose gufata icyo cyemezo. Ukwihandagaza ni ikimenyetso cy’ubuhanuzi kiranga Ubuporotesitanti bw’ubuhakanyi. Satani yagerageresheje Kristo avuga Bibiliya, ariko mu kubikora yagoretse uwo murongo awugira ikigeragezo kitari ngombwa kandi kitari mu Byanditswe.</w:t>
      </w:r>
    </w:p>
    <w:p>
      <w:pPr>
        <w:pStyle w:val="ArticleScripture"/>
        <w:jc w:val="left"/>
      </w:pPr>
      <w:r>
        <w:rPr>
          <w:rFonts w:ascii="Times New Roman" w:hAnsi="Times New Roman" w:eastAsia="Times New Roman" w:cs="Times New Roman"/>
        </w:rPr>
        <w:t>Nuko amujyana i Yerusalemu, amushyira ku gasongero k’urusengero, aramubwira ati: Niba uri Umwana w’Imana, yikubite hasi uhereye hano; kuko byanditswe ngo: Izategeka abamarayika bayo kukurinda; kandi bazagutegesha amaboko yabo, kugira ngo utazagusha ikirenge cyawe ku ibuye. Yesu aramusubiza ati: Haravuzwe ngo: Ntukagerageze Uwiteka Imana yawe. Luka 4:9–12.</w:t>
      </w:r>
    </w:p>
    <w:p>
      <w:pPr>
        <w:pStyle w:val="ArticleBody"/>
        <w:jc w:val="left"/>
      </w:pPr>
      <w:r>
        <w:rPr>
          <w:rFonts w:ascii="Times New Roman" w:hAnsi="Times New Roman" w:eastAsia="Times New Roman" w:cs="Times New Roman"/>
        </w:rPr>
        <w:t>Mu mategeko ya vuba yerekeye ku cyumweru azashyirwaho, Abaporotesitanti bo muri Leta Zunze Ubumwe za Amerika ni bo bazafata itegeko rya Bibiliya ryo kureka imirimo ku munsi w’Isabato, bakagoreka itegeko ryo kuramya Imana ku Isabato y’umunsi wa karindwi bakarihindura itegeko bahimbye rivuga ko mu by’ukuri ari umunsi w’izuba wa gipagani abantu basabwa kuramyaho. Bazagoreka umurongo wa Bibiliya bawuhindure ikigeragezo kidafite ishingiro kandi kitari icyo Ibyanditswe byigisha.</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“Nabonye ko ya nyamaswa ifite amahembe abiri yari ifite akanwa k’ikiyoka, kandi ko imbaraga zayo zari mu mutwe wayo, kandi ko itegeko rizasohoka mu kanwa kayo. Hanyuma mbona Nyina w’Indaya; ko uwo mubyeyi atari ba bakobwa, ahubwo yari atandukanye na bo kandi yihariye. Yagize igihe cye, none cyarashize, kandi abakobwa be, ari bo matsinda y’Abaporotesitanti, ni bo bakurikiyeho kuza ku rubyiniro no kugaragaza wa mutima umwe nyina yari afite igihe yatotezaga abera. Nabonye ko, nk’uko nyina yagendaga agabanukirwa n’ububasha, abakobwa bo bagendaga bakura; kandi bidatinze bazakoresha ububasha nyina yigeze gukoresha.</w:t>
      </w:r>
    </w:p>
    <w:p>
      <w:pPr>
        <w:pStyle w:val="ArticleScripture"/>
        <w:jc w:val="left"/>
      </w:pPr>
      <w:r>
        <w:rPr>
          <w:rFonts w:ascii="Times New Roman" w:hAnsi="Times New Roman" w:eastAsia="Times New Roman" w:cs="Times New Roman"/>
        </w:rPr>
        <w:t>“Nabonye ko itorero ry’izina gusa n’Abadiventisiti b’izina gusa, nk’uko Yuda yabigenje, bazatugambanira bakatugurisha ku Bakatolika kugira ngo babone ububasha bwabo bwo kuza kurwanya ukuri. Nuko abera icyo gihe bazaba ari abantu batagaragara, batazwi cyane n’Abakatolika; ariko amatorero n’Abadiventisiti b’izina gusa bazi ukwizera kwacu n’imigenzo yacu (kuko batwangaga bazira Isabato, kuko batashoboraga kuyivuguruza) bazagambanira abera kandi babamenyeshe Abakatolika ko ari abantu birengagiza ibyemezo by’abantu; ni ukuvuga ko bakomeza Isabato kandi birengagiza ku Cyumweru.”</w:t>
      </w:r>
    </w:p>
    <w:p>
      <w:pPr>
        <w:pStyle w:val="ArticleScripture"/>
        <w:jc w:val="left"/>
      </w:pPr>
      <w:r>
        <w:rPr>
          <w:rFonts w:ascii="Times New Roman" w:hAnsi="Times New Roman" w:eastAsia="Times New Roman" w:cs="Times New Roman"/>
        </w:rPr>
        <w:t>“Hanyuma Abagatolika bazategeka Abaporotesitanti gukomeza mbere, maze basohore itegeko rivuga ko abazanga kuziririza umunsi wa mbere w’icyumweru mu mwanya w’umunsi wa karindwi bazicwa. Kandi Abagatolika, umubare wabo ukaba ari munini, bazashyigikira Abaporotesitanti. Abagatolika bazaha igishushanyo cya ya nyamaswa ubutware bwabo. Kandi Abaporotesitanti bazakora nk’uko nyina yabigenje mbere yabo, kugira ngo batsembe abera. Ariko mbere y’uko itegeko ryabo rigeraho cyangwa ryera imbuto, abera bazarokorwa n’Ijwi ry’Imana.”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Makumyabiri n’Umunani</dc:title>
  <dc:subject>Akamaro k’Ubuhanuzi y’Umubatizo wa Kristo n’Igeragezwa Rye: Guhishura Ibiranga Ibihangange Bitatu by’Isi</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