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Itatu na Gatanu</w:t>
      </w:r>
    </w:p>
    <w:p>
      <w:pPr>
        <w:pStyle w:val="ArticleSubtitle"/>
        <w:jc w:val="left"/>
      </w:pPr>
      <w:r>
        <w:rPr>
          <w:rFonts w:ascii="Arial" w:hAnsi="Arial" w:eastAsia="Arial" w:cs="Arial"/>
        </w:rPr>
        <w:t>Amajwi y’Ubuhanuzi yo mu 1776, 1789, na 1798: Intangiriro ibanziriza Gushyirwaho Ikimenyetso kw’144,000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2024-03-14</w:t>
      </w:r>
    </w:p>
    <w:p>
      <w:pPr>
        <w:pStyle w:val="ArticleBody"/>
        <w:jc w:val="left"/>
      </w:pPr>
      <w:r>
        <w:rPr>
          <w:rFonts w:ascii="Times New Roman" w:hAnsi="Times New Roman" w:eastAsia="Times New Roman" w:cs="Times New Roman"/>
        </w:rPr>
        <w:t>Amateka ya 1776, 1789 na 1798 agaragaza amateka yo gushyirwaho ikimenyetso kwa ba bantu ibihumbi ijana na mirongo ine na bine. Kuri buri kimwe muri ayo matariki, inyamaswa yo mu isi yaravuze. Ibyo bimenyetso bitatu by’inzira bigaragazwa n’inshuro eshatu inyamaswa yo mu isi yavuzemo, bigenda bihwanye n’amajwi atatu ya Kristo yo ku wa 11 Nzeri 2001, Nyakanga 2023, n’itegeko ry’Umunsi w’Ikiruhuko rigiye kuza vuba.</w:t>
      </w:r>
    </w:p>
    <w:p>
      <w:pPr>
        <w:pStyle w:val="ArticleScripture"/>
        <w:jc w:val="left"/>
      </w:pPr>
      <w:r>
        <w:rPr>
          <w:rFonts w:ascii="Times New Roman" w:hAnsi="Times New Roman" w:eastAsia="Times New Roman" w:cs="Times New Roman"/>
        </w:rPr>
        <w:t>Nari ndi mu Mwuka ku munsi w’Umwami, numva inyuma yanjye ijwi rikomeye, nk’iry’impanda. Ibyahishuwe 1:10.</w:t>
      </w:r>
    </w:p>
    <w:p>
      <w:pPr>
        <w:pStyle w:val="ArticleBody"/>
        <w:jc w:val="left"/>
      </w:pPr>
      <w:r>
        <w:rPr>
          <w:rFonts w:ascii="Times New Roman" w:hAnsi="Times New Roman" w:eastAsia="Times New Roman" w:cs="Times New Roman"/>
        </w:rPr>
        <w:t>Buriya muri ibyo bimenyetso bitatu by’ijwi bugaragaza ukujya kurushaho gukomera k’“ivuga” rya aya makuba ya gatatu, ari na yo mpanda ya karindwi y’imbuzi; kandi impanda ni ijwi.</w:t>
      </w:r>
    </w:p>
    <w:p>
      <w:pPr>
        <w:pStyle w:val="ArticleScripture"/>
        <w:jc w:val="left"/>
      </w:pPr>
      <w:r>
        <w:rPr>
          <w:rFonts w:ascii="Times New Roman" w:hAnsi="Times New Roman" w:eastAsia="Times New Roman" w:cs="Times New Roman"/>
        </w:rPr>
        <w:t>Rangurura n’ijwi riranguruye, ntugire icyo ureka, uzamure ijwi ryawe nk’impanda, kandi wereke abantu banjye ibicumuro byabo, n’inzu ya Yakobo ibyaha byayo. Yesaya 58:1.</w:t>
      </w:r>
    </w:p>
    <w:p>
      <w:pPr>
        <w:pStyle w:val="ArticleBody"/>
        <w:jc w:val="left"/>
      </w:pPr>
      <w:r>
        <w:rPr>
          <w:rFonts w:ascii="Times New Roman" w:hAnsi="Times New Roman" w:eastAsia="Times New Roman" w:cs="Times New Roman"/>
        </w:rPr>
        <w:t>Ijwi ryabwiwe ihembe ry’Abaporotesitanti ku wa 11 Nzeri 2001 ryari ijwi ry’abarinzi bahamagara Uwadiventisimu bw’i Lawodikiya gusubira mu nzira za kera za Yeremiya, ariko iteraniro ry’abakobanyi ryanga kuzigendamo.</w:t>
      </w:r>
    </w:p>
    <w:p>
      <w:pPr>
        <w:pStyle w:val="ArticleScripture"/>
        <w:jc w:val="left"/>
      </w:pPr>
      <w:r>
        <w:rPr>
          <w:rFonts w:ascii="Times New Roman" w:hAnsi="Times New Roman" w:eastAsia="Times New Roman" w:cs="Times New Roman"/>
        </w:rPr>
        <w:t>Uku ni ko Uwiteka avuga ati: Muhagarare mu nzira, murebe, mubaze inzira za kera, aho inzira nziza iri, maze muyigendemo; ni bwo muzabonera imitima yanyu uburuhukiro. Ariko bo baravuga bati: Ntituzayigendamo. Kandi nabashyiriyeho abarinzi mvuga nti: Nimwumve ijwi ry’impanda. Ariko bo baravuga bati: Ntituzaryumva. Yeremiya 6:16, 17.</w:t>
      </w:r>
    </w:p>
    <w:p>
      <w:pPr>
        <w:pStyle w:val="ArticleBody"/>
        <w:jc w:val="left"/>
      </w:pPr>
      <w:r>
        <w:rPr>
          <w:rFonts w:ascii="Times New Roman" w:hAnsi="Times New Roman" w:eastAsia="Times New Roman" w:cs="Times New Roman"/>
        </w:rPr>
        <w:t>Ijwi ryo muri Nyakanga, 2023 ryari ukuzuka k’umurimo wa Future for America, wari waracecetse kuva ku gutenguha kwa mbere ko ku itariki ya 18 Nyakanga 2020. Nk’uko byari bimeze ku itangazo rya Yohana ryerekeye Mesiya wari ugiye kuza vuba, no ku itangazo rya Yusitiniyani ryerekeye antikristo wari ugiye kuza vuba, Future for America yagaragaje ko ejo hazaza ha Amerika hari hafi guhindurwa iteka ryose n’itegeko ryo ku Cyumweru ryari rigiye kuza bidatinze, ndetse no kuvuza kw’impanda ya karindwi kuri iyo waymark. Ijwi ry’urangururira mu butayu ryari ijwi ryo muri Nyakanga, 2023.</w:t>
      </w:r>
    </w:p>
    <w:p>
      <w:pPr>
        <w:pStyle w:val="ArticleBody"/>
        <w:jc w:val="left"/>
      </w:pPr>
      <w:r>
        <w:rPr>
          <w:rFonts w:ascii="Times New Roman" w:hAnsi="Times New Roman" w:eastAsia="Times New Roman" w:cs="Times New Roman"/>
        </w:rPr>
        <w:t>Ijwi rya kabiri ryo mu Ibyahishuwe igice cya cumi n’umunani, rivugirwa ku itegeko rya vuba ryo kuramya ku Cyumweru, igihe havugira ikinyamaswa cyo ku isi nk’igisato. Aho ni ho “indogobe” ikubitirwa ubwa gatatu, maze noneho “indogobe” ikavuga. Indogobe yakubiswe nyuma gato ya 11 Nzeri 2001, nyuma ya 7 Ukwakira 2023, kandi izongera gukubitwa ku itegeko rya vuba ryo kuramya ku Cyumweru, aho izavuga. Mu buhamya bwa Balamu, yahindukirijwe ikurwa mu nzira n’umumarayika, kandi uwo mumarayika ahagarariye abamarayika bane bategetswe gufata imiyaga ine ya Isilamu, ariko ku itegeko ryo ku Cyumweru indogobe ya Isilamu ivugana ijwi ry’impanda ya karindwi, na ryo rikaba ari ishyano rya gatatu.</w:t>
      </w:r>
    </w:p>
    <w:p>
      <w:pPr>
        <w:pStyle w:val="ArticleBody"/>
        <w:jc w:val="left"/>
      </w:pPr>
      <w:r>
        <w:rPr>
          <w:rFonts w:ascii="Times New Roman" w:hAnsi="Times New Roman" w:eastAsia="Times New Roman" w:cs="Times New Roman"/>
        </w:rPr>
        <w:t>Aho ni ho iyerekwa rya Isilamu, ryadindijwe kuva ku wa 18 Nyakanga 2020, rivugira, kuko icyo gihe ritazongera gutinda. Mu gihe cyo gushyirwaho ikimenyetso kw’abihumbi ijana na mirongo ine na bane habamo amajwi menshi, kandi icyo gihe kibanziriza urubanza rw’ishyirwa mu bikorwa rw’Imana rutangirana n’itegeko ryo ku Cyumweru rigiye kuza vuba. Urubanza rw’ishyirwa mu bikorwa rw’Imana rugaragazwa n’abamarayika barindwi bafite inzabya ndwi. Icyo gihe gitangirana no gusukwa kwa Mwuka Wera, kandi kigereranya ugusubirwamo kwa Pentekote, ubwo Mwuka Wera yasukwaga kandi indimi z’umuriro zabereye icyo gikorwa abagabo bo kugihamya. Isukwa ryo muri iyo ngingo y’igihe ntiriba rikigabanywa ku rugero, kuko icyo gihe Mwuka Wera asukwa adafite urugero.</w:t>
      </w:r>
    </w:p>
    <w:p>
      <w:pPr>
        <w:pStyle w:val="ArticleScripture"/>
        <w:jc w:val="left"/>
      </w:pPr>
      <w:r>
        <w:rPr>
          <w:rFonts w:ascii="Times New Roman" w:hAnsi="Times New Roman" w:eastAsia="Times New Roman" w:cs="Times New Roman"/>
        </w:rPr>
        <w:t>“Marayika yifatanya no gutangaza ubutumwa bwa marayika wa gatatu agomba kumurikisha isi yose ikuzo rye. Aha harahanuwe umurimo ufite ubwaguke ku isi yose n’imbaraga zidasanzwe. Umuryango wo gutegereza ukuza kwa Kristo wo mu myaka ya 1840–44 wari ukugaragaza kw’icyubahiro kw’imbaraga z’Imana; ubutumwa bwa marayika wa mbere bwagejejwe kuri buri kigo cy’ubumisiyoneri cyo mu isi, kandi mu bihugu bimwe habayeho ukwifuza gukomeye kw’iby’idini kuruta ibindi byigeze kuboneka mu gihugu icyo ari cyo cyose kuva ku Ivugurura ryo mu kinyejana cya cumi na gatandatu; nyamara ibyo byose bizarushirizwa n’umuhaguruko ukomeye uzaba mu kuburira kwa nyuma kwa marayika wa gatatu.”</w:t>
      </w:r>
    </w:p>
    <w:p>
      <w:pPr>
        <w:pStyle w:val="ArticleScripture"/>
        <w:jc w:val="left"/>
      </w:pPr>
      <w:r>
        <w:rPr>
          <w:rFonts w:ascii="Times New Roman" w:hAnsi="Times New Roman" w:eastAsia="Times New Roman" w:cs="Times New Roman"/>
        </w:rPr>
        <w:t>“Umurimo uzasa n’uwakozwe ku Munsi wa Pentekote. Nk’uko ‘imvura y’umuhindo wa mbere’ yatanzwe, mu gusukwa kwa Mwuka Wera mu itangizwa ry’ubutumwa bwiza, kugira ngo imbuto y’igiciro kidasanzwe imere, ni ko na ‘imvura y’umuhindo wa nyuma’ izatangwa ku iherezo ryabwo kugira ngo isarura ribe rigeze ku kwera.” Intambara Ikomeye, 611.</w:t>
      </w:r>
    </w:p>
    <w:p>
      <w:pPr>
        <w:pStyle w:val="ArticleBody"/>
        <w:jc w:val="left"/>
      </w:pPr>
      <w:r>
        <w:rPr>
          <w:rFonts w:ascii="Times New Roman" w:hAnsi="Times New Roman" w:eastAsia="Times New Roman" w:cs="Times New Roman"/>
        </w:rPr>
        <w:t>Ku wa 11 Nzeri 2001 ni bwo ikimenyetso cy’abo ibihumbi ijana na mirongo ine na bine cyatangiye, kandi Umwuka Wera asukwa ku rugero. Igipimo cy’uko gusukwa cyashushanyijwe mu mateka ya Pentekote, gitangirira ku kuzuka kwa Kristo, aho marayika yavugaga ati: “Mwana w’Imana, sohoka, Data araguhamagara,” nk’uko Yesu yahamagaye Lazaro ngo ave mu mva, amubwira ati: “Lazaro, sohoka.” Mu mwaka wa 2023, Kristo yahamagaye amagufwa yumye y’abahamya babiri, yari yarapfuye, ngo “sohoke.”</w:t>
      </w:r>
    </w:p>
    <w:p>
      <w:pPr>
        <w:pStyle w:val="ArticleBody"/>
        <w:jc w:val="left"/>
      </w:pPr>
      <w:r>
        <w:rPr>
          <w:rFonts w:ascii="Times New Roman" w:hAnsi="Times New Roman" w:eastAsia="Times New Roman" w:cs="Times New Roman"/>
        </w:rPr>
        <w:t>Nyuma y’umuzuko wa Kristo, yabanje kuzamuka ajya kwa Se, hanyuma aramanuka nk’uko yabigenje ku wa 11 Nzeri 2001. Hanyuma agenda amurikira abigishwa be buhoro buhoro, nk’uko bigaragazwa no guhura kwe na Mariya, n’abigishwa yahuriye na bo mu nzira ijya Emawusi akabigisha, maze nyuma y’ibyo akabonekera n’abandi bigishwa bose. Mu minsi mirongo ine yabigishije mbere y’izamuka rye rya nyuma, maze nyuma y’indi minsi icumi, bose bari bahuje umutima kandi bari hamwe ahantu hamwe, maze Umwuka Wera asukwa nta rugero.</w:t>
      </w:r>
    </w:p>
    <w:p>
      <w:pPr>
        <w:pStyle w:val="ArticleScripture"/>
        <w:jc w:val="left"/>
      </w:pPr>
      <w:r>
        <w:rPr>
          <w:rFonts w:ascii="Times New Roman" w:hAnsi="Times New Roman" w:eastAsia="Times New Roman" w:cs="Times New Roman"/>
        </w:rPr>
        <w:t>“Igihe Yesu yahuraga n’abigishwa Be, yabibukije amagambo yari yarababwiye mbere y’urupfu Rwe, ko ibyanditswe byose bimwerekeyeho byagombaga gusohora mu mategeko ya Mose, no mu byahanuwe, no muri Zaburi. ‘Nuko abumburira ubwenge, kugira ngo basobanukirwe n’Ibyanditswe, arababwira ati: Ni ko byanditswe, kandi ni ko byari bikwiriye ko Kristo ababazwa, kandi akazuka ku munsi wa gatatu; kandi ko kwihana no kubabarirwa ibyaha bigomba kubwirizwa mu izina Rye mu mahanga yose, uhereye i Yerusalemu. Namwe muri abagabo bo guhamya ibyo bintu.’” The Desire of Ages, 804.</w:t>
      </w:r>
    </w:p>
    <w:p>
      <w:pPr>
        <w:pStyle w:val="ArticleBody"/>
        <w:jc w:val="left"/>
      </w:pPr>
      <w:r>
        <w:rPr>
          <w:rFonts w:ascii="Times New Roman" w:hAnsi="Times New Roman" w:eastAsia="Times New Roman" w:cs="Times New Roman"/>
        </w:rPr>
        <w:t>Muri Nyakanga 2023, ijwi rya Yesu ryakanguriye ba bagabo babiri b’abahamya bari bapfuye, maze ritangira gukingurira abigishwa be ubwenge kugira ngo basobanukirwe n’ibintu byose byanditswe mu mategeko ya Mose (izo “nshuro ndwi”), mu bahanuzi (igishushanyo cya Nebukadinezari cy’inyamaswa), no muri Zaburi (ibyabaye kuri Mose no ku Mwana w’Intama). Umurimo we wo kwigisha watangiye ku izuka rye, kandi warushijeho gukomera mu minsi mirongo ine yakurikiyeho. Watangijwe n’icyifuzo cye cyo kurya.</w:t>
      </w:r>
    </w:p>
    <w:p>
      <w:pPr>
        <w:pStyle w:val="ArticleScripture"/>
        <w:jc w:val="left"/>
      </w:pPr>
      <w:r>
        <w:rPr>
          <w:rFonts w:ascii="Times New Roman" w:hAnsi="Times New Roman" w:eastAsia="Times New Roman" w:cs="Times New Roman"/>
        </w:rPr>
        <w:t>Nuko bo bakibura kwizera bitewe n’ibyishimo, bagatangara, arababaza ati: Hano mufite icyo kurya? Nuko bamuhereza igice cy’ifi yokeje n’ubuki bwo mu gishashara. Arabyakira, ararya imbere yabo. Arababwira ati: Aya ni yo magambo nababwiye nkiri kumwe namwe, yuko ibyanditswe byose kuri jye mu Mategeko ya Mose, no mu Bahanuzi, no muri Zaburi, bigomba gusohora. Luka 24:41–44.</w:t>
      </w:r>
    </w:p>
    <w:p>
      <w:pPr>
        <w:pStyle w:val="ArticleBody"/>
        <w:jc w:val="left"/>
      </w:pPr>
      <w:r>
        <w:rPr>
          <w:rFonts w:ascii="Times New Roman" w:hAnsi="Times New Roman" w:eastAsia="Times New Roman" w:cs="Times New Roman"/>
        </w:rPr>
        <w:t>Isengesho ryari ikimenyetso cy’ibanze mu mateka akomeje, kandi amateka kuva ku muzuko wa Kristo kugeza ubwo yazamukaga mu ijuru nyuma y’iminsi mirongo ine, yasize iminsi icumi (icumi ni ikigeragezo), kugeza kuri Pentekote, ubwo Umwuka Wera yari gusukwa nta rugero. Umuzuko We, ukuzamuka kwe mu ijuru, bikurikiwe no kongera kumanuka kwe, byerekana ku ya 11 Nzeri 2001. Nyakanga 2023 ihagarariye iherezo ry’iminsi mirongo ine, kandi iminsi icumi ikurikira Nyakanga 2023 iyobora ku itegeko ryo ku Cyumweru rigiye kuza vuba. Muri icyo gihe cya nyuma cy’iminsi icumi, ubumwe n’isengesho ni byo bimenyetso. Ubumwe bwagaragajwe n’ubuhanuzi bwa mbere bwa Ezekiyeli bwo mu gice cya mirongo itatu na karindwi, bwahurije hamwe amagufwa, imitsi n’umubiri. Ubuhanuzi bwa kabiri bwa Ezekiyeli bwari umwuka w’imiyaga ine, kandi umwuka ni ikimenyetso cy’isengesho. Muri iyo minsi icumi ya nyuma, ibihumbi ijana na mirongo ine na bine bashyirwaho ikimenyetso, nk’uko bashushanyijwe na Lazaro.</w:t>
      </w:r>
    </w:p>
    <w:p>
      <w:pPr>
        <w:pStyle w:val="ArticleScripture"/>
        <w:jc w:val="left"/>
      </w:pPr>
      <w:r>
        <w:rPr>
          <w:rFonts w:ascii="Times New Roman" w:hAnsi="Times New Roman" w:eastAsia="Times New Roman" w:cs="Times New Roman"/>
        </w:rPr>
        <w:t>“Iyi ni yo mpamvu yatumye atinda kujya i Betaniya. Iyi gitangaza kiruta ibindi byose, cyo kuzura Lazaro, cyagombaga gushyira ikimenyetso cy’Imana ku murimo We no ku byo Yavugaga ko ari Ubumana.” The Desire of Ages, 529.</w:t>
      </w:r>
    </w:p>
    <w:p>
      <w:pPr>
        <w:pStyle w:val="ArticleBody"/>
        <w:jc w:val="left"/>
      </w:pPr>
      <w:r>
        <w:rPr>
          <w:rFonts w:ascii="Times New Roman" w:hAnsi="Times New Roman" w:eastAsia="Times New Roman" w:cs="Times New Roman"/>
        </w:rPr>
        <w:t>Ntabwo abakobwa b’inkumi b’abanyabwenge gusa bashyirwaho ikimenyetso cy’ikirango muri iki gitangaza cyo kwimikwamo ikamba, ahubwo n’abakobwa b’inkumi b’abapfapfa na bo bashyirwaho ikimenyetso ku ruhande rutari rwo rw’iki kibazo.</w:t>
      </w:r>
    </w:p>
    <w:p>
      <w:pPr>
        <w:pStyle w:val="ArticleScripture"/>
        <w:jc w:val="left"/>
      </w:pPr>
      <w:r>
        <w:rPr>
          <w:rFonts w:ascii="Times New Roman" w:hAnsi="Times New Roman" w:eastAsia="Times New Roman" w:cs="Times New Roman"/>
        </w:rPr>
        <w:t>“Igitangaza gikomeye kuruta ibindi byose cya Kristo—kuzura kwa Lazaro—cyari kimaze gukomeza icyemezo cy’abatambyi cyo gukuraho Yesu n’imirimo Ye itangaje ku isi, ari yo yari irimo gusenya vuba ububasha bwabo ku bantu.” Ibyakozwe n’Intumwa, 67.</w:t>
      </w:r>
    </w:p>
    <w:p>
      <w:pPr>
        <w:pStyle w:val="ArticleBody"/>
        <w:jc w:val="left"/>
      </w:pPr>
      <w:r>
        <w:rPr>
          <w:rFonts w:ascii="Times New Roman" w:hAnsi="Times New Roman" w:eastAsia="Times New Roman" w:cs="Times New Roman"/>
        </w:rPr>
        <w:t>Amajwi menshi ari mu mateka yo gushyirwaho ikimenyetso kw’abihumbi ijana na mirongo ine na bine kugeza ku itegeko ryo ku Cyumweru rigiye kuza vuba ni “umurongo ku murongo,” ari yo majwi y’Ijambo ry’Imana ry’ubuhanuzi, kandi ayo majwi yumvikana mu gihe aho “ingaruka ya buri yerekwa” isohorezwa. Yumvikana igihe ikimenyetso cya karindwi gifunguwe.</w:t>
      </w:r>
    </w:p>
    <w:p>
      <w:pPr>
        <w:pStyle w:val="ArticleScripture"/>
        <w:jc w:val="left"/>
      </w:pPr>
      <w:r>
        <w:rPr>
          <w:rFonts w:ascii="Times New Roman" w:hAnsi="Times New Roman" w:eastAsia="Times New Roman" w:cs="Times New Roman"/>
        </w:rPr>
        <w:t>Nuko amaze kumena ikimenyetso cya karindwi, haba ituze mu ijuru nk’iry’igihembwe cy’isaha. Mbona abamarayika barindwi bahagaze imbere y’Imana; bahabwa amahembe y’impanda arindwi. Haza undi mumarayika ahagarara ku gicaniro, afite icyotezo cya zahabu; ahabwa imibavu myinshi, kugira ngo ayitambane n’amasengesho y’abera bose ku gicaniro cya zahabu cyari imbere y’intebe y’ubwami. Umwotsi w’imibavu, wazamukanye n’amasengesho y’abera, uzamuka ujya imbere y’Imana uvuye mu kuboko k’umumarayika. Nuko umumarayika afata icyo cyotezo, acyuzuza umuriro wakuwe ku gicaniro, awujugunya mu isi; maze habaho amajwi, n’inkuba, n’imirabyo, n’igishyitsi cy’isi. Ibyahishuwe 8:1–5.</w:t>
      </w:r>
    </w:p>
    <w:p>
      <w:pPr>
        <w:pStyle w:val="ArticleBody"/>
        <w:jc w:val="left"/>
      </w:pPr>
      <w:r>
        <w:rPr>
          <w:rFonts w:ascii="Times New Roman" w:hAnsi="Times New Roman" w:eastAsia="Times New Roman" w:cs="Times New Roman"/>
        </w:rPr>
        <w:t>Gufungura ikimenyetso cya karindwi kwateje ituze, kuko icyo gihe gishushanya ihinduka ry’igihe cy’imiyoborere y’Imana, kandi mu ihinduka ry’igihe cyera cy’imiyoborere y’Imana, buri gihe haba ituze mu ijuru nk’uko byahamijwe n’umusaraba igihe abamarayika bahagarikaga indirimbo zabo n’ishimwe ryabo. Ituzeni ryo mu ijuru rihamijwe kandi n’ibisabwa by’umunsi w’impongano, kandi ku wa 22 Ukwakira 1844, Habakuki 2, umurongo wa 20, yategetse isi yose guceceka.</w:t>
      </w:r>
    </w:p>
    <w:p>
      <w:pPr>
        <w:pStyle w:val="ArticleScripture"/>
        <w:jc w:val="left"/>
      </w:pPr>
      <w:r>
        <w:rPr>
          <w:rFonts w:ascii="Times New Roman" w:hAnsi="Times New Roman" w:eastAsia="Times New Roman" w:cs="Times New Roman"/>
        </w:rPr>
        <w:t>Neretswe urukundo rukomeye n’ukwicisha bugufi kw’Imana mu gutanga Umwana Wayo ngo apfe, kugira ngo umuntu abone imbabazi kandi abeho. Neretswe Adamu na Eva, bari bafite amahirwe yo kubona ubwiza n’uburanga by’Umurima wa Edeni kandi bari bemerewe kurya ku biti byose byo muri uwo murima keretse kimwe gusa. Ariko inzoka yagerageje Eva, na we agerageza umugabo we, maze bombi barya ku giti cyabuzanyijwe. Bishe itegeko ry’Imana, maze bahinduka abanyabyaha. Iyo nkuru ikwira mu ijuru hose, kandi inanga zose ziraceceka. Abamarayika barababara, kandi batinya ko Adamu na Eva bashobora kongera kurambura ukuboko bakarya ku giti cy’ubugingo maze bakaba abanyabyaha badapfa. Ariko Imana iravuga iti Izirukana abarenganyi muri uwo murima, kandi izarinda inzira igana ku giti cy’ubugingo ikoresheje abakérubi n’inkota yaka umuriro, kugira ngo umuntu atabasha kukigeraho ngo arye ku mbuto zacyo, izihoraho ukudapfa.” Early Writings, 125.</w:t>
      </w:r>
    </w:p>
    <w:p>
      <w:pPr>
        <w:pStyle w:val="ArticleBody"/>
        <w:jc w:val="left"/>
      </w:pPr>
      <w:r>
        <w:rPr>
          <w:rFonts w:ascii="Times New Roman" w:hAnsi="Times New Roman" w:eastAsia="Times New Roman" w:cs="Times New Roman"/>
        </w:rPr>
        <w:t>Ijuru ryaracecetse igihe abantu bahindukaga abanyabyaha, kandi ijuru ryaracecetse igihe amaraso ya Kristo yamenekaga kugira ngo acungure abanyabyaha, kandi ijuru ryaracecetse igihe umurimo wa Kristo wo guca urubanza watangiraga mu gukuraho icyaha mu bwoko bwe.</w:t>
      </w:r>
    </w:p>
    <w:p>
      <w:pPr>
        <w:pStyle w:val="ArticleScripture"/>
        <w:jc w:val="left"/>
      </w:pPr>
      <w:r>
        <w:rPr>
          <w:rFonts w:ascii="Times New Roman" w:hAnsi="Times New Roman" w:eastAsia="Times New Roman" w:cs="Times New Roman"/>
        </w:rPr>
        <w:t>“Ugusabira kwa Kristo ku bw’umuntu mu buturo bwera bwo mu ijuru ni ngombwa ku mugambi w’agakiza nk’uko urupfu rwe ku musaraba na rwo rwari ngombwa. Urupfu rwe ni rwo yatangiranye uwo murimo, maze amaze kuzuka azamuka ajya kuwusohozanya mu ijuru.” The Great Controversy, 489.</w:t>
      </w:r>
    </w:p>
    <w:p>
      <w:pPr>
        <w:pStyle w:val="ArticleBody"/>
        <w:jc w:val="left"/>
      </w:pPr>
      <w:r>
        <w:rPr>
          <w:rFonts w:ascii="Times New Roman" w:hAnsi="Times New Roman" w:eastAsia="Times New Roman" w:cs="Times New Roman"/>
        </w:rPr>
        <w:t>Umurimo w’urubanza watangiye igihe marayika wa gatatu yageraga mu mwaka wa 1844, ariko ubwoko bw’Imana bwahisemo gupfira mu butayu aho kuba umwe n’ubumana iteka ryose. Marayika wa gatatu yongeye kuza ku wa 11 Nzeri 2001, kandi na bwo mu ijuru habaho ituze. Hanyuma Intare yo mu muryango wa Yuda itangira gukuraho ikimenyetso cya karindwi, mu gihe abamarayika barebaga ukuza kwa marayika wa gatatu mu mateka y’isekuru rya nyuma.</w:t>
      </w:r>
    </w:p>
    <w:p>
      <w:pPr>
        <w:pStyle w:val="ArticleBody"/>
        <w:jc w:val="left"/>
      </w:pPr>
      <w:r>
        <w:rPr>
          <w:rFonts w:ascii="Times New Roman" w:hAnsi="Times New Roman" w:eastAsia="Times New Roman" w:cs="Times New Roman"/>
        </w:rPr>
        <w:t>Abamarayika barindwi b’urubanza bari aho biteguye gutangira umurimo wabo wo kurimbura, ariko hanyuma babwirwa bati: “Mufate, mufate, mufate, mufate,” mu gihe ibihumbi ijana na mirongo ine na bine byashyirwagaho ikimenyetso. Amasengesho y’incuro ebyiri y’abizerwa yoherejwe mu ijuru, ashushanywa n’iminsi icumi yabanje Pentekote kandi yatangiye nyuma y’iminsi mirongo ine (ikimenyetso cy’ubutayu), ihagarariye iminsi itatu n’igice (ikimenyetso cy’ubutayu) yo mu Ibyahishuwe igice cya cumi na rimwe. Hanyuma abahamya babiri bategetswe n’ijwi ryaturutse mu butayu ko bagomba gusohoza amasengesho abiri ya Daniyeli. Isengesho rya Daniyeli rya kabiri, aho Daniyeli n’abasore batatu b’intwari basenze basaba umucyo wo gusobanukirwa inzozi z’ibanga za Nebukadinezari zerekeye cya gishushanyo cy’inyamaswa, n’isengesho rya Daniyeli ryo mu gice cya cyenda, aho Daniyeli yasenze ari wenyine, asohoza ibisabwa by’isengesho ryo mu Balewi makumyabiri na gatandatu.</w:t>
      </w:r>
    </w:p>
    <w:p>
      <w:pPr>
        <w:pStyle w:val="ArticleBody"/>
        <w:jc w:val="left"/>
      </w:pPr>
      <w:r>
        <w:rPr>
          <w:rFonts w:ascii="Times New Roman" w:hAnsi="Times New Roman" w:eastAsia="Times New Roman" w:cs="Times New Roman"/>
        </w:rPr>
        <w:t>Isengesho rusange cya Daniyeli 2 cyari icyo gusaba umucyo ku byerekeye ibanga ryahishwe ryari rihishe mu murongo wo hanze w’amateka y’ubuhanuzi. Isengesho rya Daniyeli 9, ry’umwihariko kandi ry’umuntu ku giti cye, ryari iryo gusaba imbabazi ku byerekeye icyifuzo cyo mu mutima. Uko umuriro w’imvura y’itumba watangiraga kugwa mu 2001, hari amajwi menshi yashoboraga kumvwa n’abasobanukiwe uburyo bw’umurongo ku murongo. Umuriro uvuye ku gicaniro wari urimo utererwa ku isi, wari ubutumwa bwazanye itandukaniro rya nyuma hagati y’abanyabwenge n’abapfu, kandi uko ubwo butumwa bwakomezaga gukura muri iyo minsi icumi y’ikigereranyo, ni ko bwarushagaho kujya burushaho gusobanuka.</w:t>
      </w:r>
    </w:p>
    <w:p>
      <w:pPr>
        <w:pStyle w:val="ArticleBody"/>
        <w:jc w:val="left"/>
      </w:pPr>
      <w:r>
        <w:rPr>
          <w:rFonts w:ascii="Times New Roman" w:hAnsi="Times New Roman" w:eastAsia="Times New Roman" w:cs="Times New Roman"/>
        </w:rPr>
        <w:t>Ubutumwa bwari ubw’amakuba y’akaga ka gatatu agenda arushaho gukomera, akaba ari bwo, muri Ezekiyeli igice cya mirongo itatu na karindwi, bwari ubuhanuzi bubiri bwabanje gutuma abagabo babiri b’abahamya bahurira hamwe, hanyuma bukabatuma bahagarara nk’ingabo ikomeye. Nyuma y’ibyo, muri igice cya mirongo itatu na karindwi, bahurizwa ku nkoni imwe, kandi ubwo bumwe bugereranywa no guhurizwa ku nkoni imwe bugereranya ihurizwa hamwe ry’ubumana n’ubumuntu, rikaba risohozwa mu bikorwa bya nyuma byo gushyirwaho ikimenyetso kwa bamwe ijana na mirongo ine na bane.</w:t>
      </w:r>
    </w:p>
    <w:p>
      <w:pPr>
        <w:pStyle w:val="ArticleBody"/>
        <w:jc w:val="left"/>
      </w:pPr>
      <w:r>
        <w:rPr>
          <w:rFonts w:ascii="Times New Roman" w:hAnsi="Times New Roman" w:eastAsia="Times New Roman" w:cs="Times New Roman"/>
        </w:rPr>
        <w:t>Muri Nyakanga 2023, amasengesho yatangiye kuzamuka, kandi yari amasengesho yo muri Daniyeli igice cya cyenda, n’igice cya kabiri. Hanyuma humvikana amajwi, kandi n’inkuba ziratontoma, maze haboneka n’imirabyo. Imirabyo n’inkuba biherekeza imvura haba mu isi isanzwe, no mu buhanuzi. Imvura yatangiye ku wa 11 Nzeri 2001. Aho bwa mbere havugwa imirabyo n’inkuba, habigaragaza nk’ubutumwa bwagenewe kubyara gutinya Imana.</w:t>
      </w:r>
    </w:p>
    <w:p>
      <w:pPr>
        <w:pStyle w:val="ArticleScripture"/>
        <w:jc w:val="left"/>
      </w:pPr>
      <w:r>
        <w:rPr>
          <w:rFonts w:ascii="Times New Roman" w:hAnsi="Times New Roman" w:eastAsia="Times New Roman" w:cs="Times New Roman"/>
        </w:rPr>
        <w:t>Ku munsi wa gatatu mu gitondo, habayeho inkuba n’imirabyo, n’igicu kibyibushye ku musozi, n’ijwi ry’impanda rirenga cyane; bituma abantu bose bari mu nkambi bahinda umushyitsi. Kuva 19:16.</w:t>
      </w:r>
    </w:p>
    <w:p>
      <w:pPr>
        <w:pStyle w:val="ArticleBody"/>
        <w:jc w:val="left"/>
      </w:pPr>
      <w:r>
        <w:rPr>
          <w:rFonts w:ascii="Times New Roman" w:hAnsi="Times New Roman" w:eastAsia="Times New Roman" w:cs="Times New Roman"/>
        </w:rPr>
        <w:t>Imirabyo n’inkuba byaherekezanyijwe n’“ijwi” ry’impanda. Biherekezwa n’imvura, kandi bigereranya intambwe z’ubuhanuzi zo kuyobora ubwoko bw’Imana.</w:t>
      </w:r>
    </w:p>
    <w:p>
      <w:pPr>
        <w:pStyle w:val="ArticleScripture"/>
        <w:jc w:val="left"/>
      </w:pPr>
      <w:r>
        <w:rPr>
          <w:rFonts w:ascii="Times New Roman" w:hAnsi="Times New Roman" w:eastAsia="Times New Roman" w:cs="Times New Roman"/>
        </w:rPr>
        <w:t>Ibicu byasutse amazi; ijuru ryumvikanishije ijwi; n’imyambi yawe na yo yarakwiragiye. Ijwi ry’inkuba yawe ryari mu ijuru; imirabyo yaka imurikira isi; isi iratigita iranyeganyega. Inzira yawe iri mu nyanja, n’umuhanda wawe uri mu mazi menshi, kandi intambwe zawe ntizimenyekana. Wayoboye ubwoko bwawe nk’umukumbi, ubunyujije mu kuboko kwa Mose na Aroni. Zaburi 77:17–20.</w:t>
      </w:r>
    </w:p>
    <w:p>
      <w:pPr>
        <w:pStyle w:val="ArticleBody"/>
        <w:jc w:val="left"/>
      </w:pPr>
      <w:r>
        <w:rPr>
          <w:rFonts w:ascii="Times New Roman" w:hAnsi="Times New Roman" w:eastAsia="Times New Roman" w:cs="Times New Roman"/>
        </w:rPr>
        <w:t>Imirabyo n’inkuba ni ijwi ry’Imana, kandi byumvikana mu gihe cy’imvura; muri icyo gihe ni bwo akura imiyaga Ye mu bubiko Bwe (Isilamu ni umuyaga w’iburasirazuba).</w:t>
      </w:r>
    </w:p>
    <w:p>
      <w:pPr>
        <w:pStyle w:val="ArticleScripture"/>
        <w:jc w:val="left"/>
      </w:pPr>
      <w:r>
        <w:rPr>
          <w:rFonts w:ascii="Times New Roman" w:hAnsi="Times New Roman" w:eastAsia="Times New Roman" w:cs="Times New Roman"/>
        </w:rPr>
        <w:t>Iyo aranguruye ijwi rye, haba urwunge rw’amazi menshi mu ijuru; akazamura imyotsi iva ku mpera z’isi; akarema imirabyo iherekejwe n’imvura, kandi agasohora umuyaga awukuye mu bubiko bwe. Yeremiya 10:13.</w:t>
      </w:r>
    </w:p>
    <w:p>
      <w:pPr>
        <w:pStyle w:val="ArticleBody"/>
        <w:jc w:val="left"/>
      </w:pPr>
      <w:r>
        <w:rPr>
          <w:rFonts w:ascii="Times New Roman" w:hAnsi="Times New Roman" w:eastAsia="Times New Roman" w:cs="Times New Roman"/>
        </w:rPr>
        <w:t>Imana yavuze ijwi ryayo igihe yatakaga nk’intare, maze mu gusubiza inkuba ndwi na zo zivuga amajwi yazo; kandi izo nkuba ndwi zigereranya intambwe zayo mu mateka y’umuryango wa Millerite, kandi no mu murimo w’umumarayika wa gatatu, wongeye kuza ku wa 11 Nzeri 2001, igihe yazanaga umuyaga w’iburasirazuba awukuye mu bubiko bwayo.</w:t>
      </w:r>
    </w:p>
    <w:p>
      <w:pPr>
        <w:pStyle w:val="ArticleScripture"/>
        <w:jc w:val="left"/>
      </w:pPr>
      <w:r>
        <w:rPr>
          <w:rFonts w:ascii="Times New Roman" w:hAnsi="Times New Roman" w:eastAsia="Times New Roman" w:cs="Times New Roman"/>
        </w:rPr>
        <w:t>Atezamura imyuka y’amazi kuzamuka iva ku mpera z’isi; akaremera imirabyo y’umurabyo ijyana n’imvura; akavana umuyaga mu bubiko bwe. Ni we wakubise imfura zo mu Egiputa, iz’abantu n’iz’amatungo. Zaburi 135:7, 8.</w:t>
      </w:r>
    </w:p>
    <w:p>
      <w:pPr>
        <w:pStyle w:val="ArticleBody"/>
        <w:jc w:val="left"/>
      </w:pPr>
      <w:r>
        <w:rPr>
          <w:rFonts w:ascii="Times New Roman" w:hAnsi="Times New Roman" w:eastAsia="Times New Roman" w:cs="Times New Roman"/>
        </w:rPr>
        <w:t>Yakuye umuyaga mu bubiko bwe, igihe ab’imfura b’Abanyegiputa bicwaga, kandi Pasika yagereranyaga umusaraba, na wo ukagereranya ukuza kw’umumarayika wa gatatu mu 1844, na ko kukagereranya kugaruka kw’umumarayika wa gatatu ku munsi w’umuyaga uturutse iburasirazuba, ku wa 11 Nzeri 2001.</w:t>
      </w:r>
    </w:p>
    <w:p>
      <w:pPr>
        <w:pStyle w:val="ArticleBody"/>
        <w:jc w:val="left"/>
      </w:pPr>
      <w:r>
        <w:rPr>
          <w:rFonts w:ascii="Times New Roman" w:hAnsi="Times New Roman" w:eastAsia="Times New Roman" w:cs="Times New Roman"/>
        </w:rPr>
        <w:t>Iyo mfunguzo zivanwe ku gitabo gifatanishijwe ibimenyetso birindwi, bigereranya ihishurwa rigenda rikomeza ry’ukuri. Kuvanaho ikimenyetso cya karindwi bigereranya igihe cyo gushyirwaho ikimenyetso kw’abo ibihumbi ijana na mirongo ine na bine. Igihe igitabo cyari gifatanishijwe ibimenyetso birindwi kivuzwe bwa mbere, haba umurabyo, inkuba n’amajwi, ariko nta mutingito wabayeho.</w:t>
      </w:r>
    </w:p>
    <w:p>
      <w:pPr>
        <w:pStyle w:val="ArticleScripture"/>
        <w:jc w:val="left"/>
      </w:pPr>
      <w:r>
        <w:rPr>
          <w:rFonts w:ascii="Times New Roman" w:hAnsi="Times New Roman" w:eastAsia="Times New Roman" w:cs="Times New Roman"/>
        </w:rPr>
        <w:t>Kandi ku ntebe y’ubwami havaga imirabyo y’umurabyo n’inkuba n’amajwi; kandi imbere y’intebe y’ubwami hari amatabaza arindwi y’umuriro yaka, ari yo Myuka irindwi y’Imana. Ibyahishuwe 4:5.</w:t>
      </w:r>
    </w:p>
    <w:p>
      <w:pPr>
        <w:pStyle w:val="ArticleBody"/>
        <w:jc w:val="left"/>
      </w:pPr>
      <w:r>
        <w:rPr>
          <w:rFonts w:ascii="Times New Roman" w:hAnsi="Times New Roman" w:eastAsia="Times New Roman" w:cs="Times New Roman"/>
        </w:rPr>
        <w:t>Mu kuvugwa bwa mbere kw’amajwi, n’imirabyo, n’inkuba, imvura ihagararirwa na Mwuka Wera, ari we matabaza arindwi y’umuriro, ariko nta nyeganyega y’isi ibaho. Mu gukurwaho k’Ikimenyetso cya Karindwi ni ho nyeganyega y’isi y’itegeko ryo ku Cyumweru rigiye kuza vuba imenyeshwa. Igice cya kane cy’Ibyahishuwe kigaragaza intangiriro yo gukurwaho kw’ikidodo ku kuri kwakozwe n’Intare yo mu muryango wa Yuda, kandi igihe cyo gushyirwaho ikimenyetso kimenyeshejwe, kigaragaza intangiriro n’iherezo by’icyo gihe.</w:t>
      </w:r>
    </w:p>
    <w:p>
      <w:pPr>
        <w:pStyle w:val="ArticleBody"/>
        <w:jc w:val="left"/>
      </w:pPr>
      <w:r>
        <w:rPr>
          <w:rFonts w:ascii="Times New Roman" w:hAnsi="Times New Roman" w:eastAsia="Times New Roman" w:cs="Times New Roman"/>
        </w:rPr>
        <w:t>Intangiriro y’igihe cya none ni igihe marayika yamanukaga ngo amurikishe isi ubwiza Bwe ku wa 11 Nzeri 2001; hanyuma, muri Yesaya gatandatu, tumenyeshwa yuko ubutumwa buhagarariwe n’“amajwi, imirabyo, inkuba, umuyaga n’imvura,” busozwa ku itegeko ryo ku Cyumweru, bugomba kwamamazwa ku bwoko bubona, ariko butazashobora gutahura icyo iyo mirabyo isobanura; kandi nubwo bumva, ntibuzashobora gusobanukirwa ayo majwi n’izo nkuba, kugeza igihe buzatungurirwa n’umutingito ukomeye. Igihe cyo gushyirwaho ikimenyetso kwa bamwe ibihumbi ijana na mirongo ine na bine ni cyo gihe ingaruka ya buri yerekwa isohoreramo.</w:t>
      </w:r>
    </w:p>
    <w:p>
      <w:pPr>
        <w:pStyle w:val="ArticleBody"/>
        <w:jc w:val="left"/>
      </w:pPr>
      <w:r>
        <w:rPr>
          <w:rFonts w:ascii="Times New Roman" w:hAnsi="Times New Roman" w:eastAsia="Times New Roman" w:cs="Times New Roman"/>
        </w:rPr>
        <w:t>Iyo mateka itanga kandi ikagaragaza ibyiciro bibiri by’abaramya. Icyiciro kimwe kimenyekana imvura, bityo kikayakira, kuko gishobora kubona imirabyo y’umurabyo no kumva amajwi, inkuba n’umuyaga. Ku iherezo ry’igihe cyo gushyirwaho ikimenyetso, umutingito ukomeye w’itegeko ryo ku Cyumweru rigiye kuza vuba, ni bwo winjiza imanza zisohoza z’Imana.</w:t>
      </w:r>
    </w:p>
    <w:p>
      <w:pPr>
        <w:pStyle w:val="ArticleScripture"/>
        <w:jc w:val="left"/>
      </w:pPr>
      <w:r>
        <w:rPr>
          <w:rFonts w:ascii="Times New Roman" w:hAnsi="Times New Roman" w:eastAsia="Times New Roman" w:cs="Times New Roman"/>
        </w:rPr>
        <w:t>Maze urusengero rw’Imana rurakingurwa mu ijuru, kandi mu rusengero rwayo haboneka isanduku y’isezerano ryayo; maze habaho imirabyo, n’amajwi, n’inkuba, n’igishyitsi cy’isi, n’urubura runini. Ibyahishuwe 11:19.</w:t>
      </w:r>
    </w:p>
    <w:p>
      <w:pPr>
        <w:pStyle w:val="ArticleBody"/>
        <w:jc w:val="left"/>
      </w:pPr>
      <w:r>
        <w:rPr>
          <w:rFonts w:ascii="Times New Roman" w:hAnsi="Times New Roman" w:eastAsia="Times New Roman" w:cs="Times New Roman"/>
        </w:rPr>
        <w:t>Mu gihe cy’umutingito ukomeye, “imirabyo, n’amajwi, n’inkuba,” bikubiyemo n’“urubura rw’amahindu.” “Urubura rw’amahindu” rugereranya imanza zitangira gusukwa n’abamarayika barindwi bari bitegura kubikora mu ntangiriro y’igihe cyo gushyirwaho ikimenyetso, igihe ikidodo cya karindwi cyafungurwaga, nk’uko bari bategereje ko marayika anyura i Yerusalemu agashyira ikimenyetso ku bantu banihiraga kandi bakaririra ibizira byakorwaga mu gihugu (inyuma), no mu itorero (imbere).</w:t>
      </w:r>
    </w:p>
    <w:p>
      <w:pPr>
        <w:pStyle w:val="ArticleBody"/>
        <w:jc w:val="left"/>
      </w:pPr>
      <w:r>
        <w:rPr>
          <w:rFonts w:ascii="Times New Roman" w:hAnsi="Times New Roman" w:eastAsia="Times New Roman" w:cs="Times New Roman"/>
        </w:rPr>
        <w:t>“Urubura,” rugaragaza igihe cy’imanza z’Imana zisenya, ari na cyo gihe cy’imbabazi ku zindi ntama z’Imana, ari zo icyo gihe ziba zihamagarwa gusohoka i Babuloni; kandi ubwo uwa nyuma wo muri cya giterane kinini aba amaze kwifatanya n’umukumbi w’Imana, igihe cy’igeragezwa cy’umuntu gihita gifungwa burundu.</w:t>
      </w:r>
    </w:p>
    <w:p>
      <w:pPr>
        <w:pStyle w:val="ArticleScripture"/>
        <w:jc w:val="left"/>
      </w:pPr>
      <w:r>
        <w:rPr>
          <w:rFonts w:ascii="Times New Roman" w:hAnsi="Times New Roman" w:eastAsia="Times New Roman" w:cs="Times New Roman"/>
        </w:rPr>
        <w:t>Nuko marayika wa karindwi asuka igikombe cye mu kirere; maze ijwi rirenga risohoka mu rusengero rwo mu ijuru, rivuye ku ntebe y’ubwami, rivuga riti: Birarangiye. Kandi habaho amajwi, n’inkuba, n’imirabyo y’umurabyo; kandi habaho umutingito ukomeye, utigeze kubaho uhwanye na wo uhereye igihe abantu bari ku isi, umutingito ukomeye bene ako kageni, kandi ukabije cyane. Umurwa mukuru munini ugabanywamo ibice bitatu, kandi imigi y’amahanga irarimbuka; kandi Babuloni ikomeye yibukwa imbere y’Imana, kugira ngo ihabwe igikombe cya vino y’uburakari bukaze bw’uburakari bwayo. Ibyahishuwe 16:17–19.</w:t>
      </w:r>
    </w:p>
    <w:p>
      <w:pPr>
        <w:pStyle w:val="ArticleBody"/>
        <w:jc w:val="left"/>
      </w:pPr>
      <w:r>
        <w:rPr>
          <w:rFonts w:ascii="Times New Roman" w:hAnsi="Times New Roman" w:eastAsia="Times New Roman" w:cs="Times New Roman"/>
        </w:rPr>
        <w:t>Mukunzi musomyi: Mbese urashobora kumva amajwi n’inkuba? Mbese urashobora kubona imirabyo? Mbese urashobora kumva umuyaga? Vuba aha uzumva ijwi ry’inkumi z’ibipfu zisaba amavuta.</w:t>
      </w:r>
    </w:p>
    <w:p>
      <w:pPr>
        <w:pStyle w:val="ArticleBody"/>
        <w:jc w:val="left"/>
      </w:pPr>
      <w:r>
        <w:rPr>
          <w:rFonts w:ascii="Times New Roman" w:hAnsi="Times New Roman" w:eastAsia="Times New Roman" w:cs="Times New Roman"/>
        </w:rPr>
        <w:t>Tuzakomeza iyi nyigisho mu nyandiko itaha.</w:t>
      </w:r>
    </w:p>
    <w:p>
      <w:pPr>
        <w:pStyle w:val="ArticleScripture"/>
        <w:jc w:val="left"/>
      </w:pPr>
      <w:r>
        <w:rPr>
          <w:rFonts w:ascii="Times New Roman" w:hAnsi="Times New Roman" w:eastAsia="Times New Roman" w:cs="Times New Roman"/>
        </w:rPr>
        <w:t>Twategerezaga amahoro, ariko nta cyiza cyaje; kandi twategereje igihe cyo gukira, maze dore ibyago! Kwivuga kw’amafarashi ye kwumvikanye i Dani; igihugu cyose cyahindishijwe umushyitsi n’ijwi ryo kwihina kw’intwari ze; kuko baje, bakarya igihugu n’ibikirimo byose; umudugudu, n’abawutuye. Kuko, dore, ngiye kuboherereza inzoka, ibinyamanswa by’ubumara, muri mwe, bitazabashishwa n’imivumo, kandi bizabaruma, ni ko Uwiteka avuga. Iyo nashakaga kwihumuriza mu mubabaro, umutima wanjye ucogora muri jye. Dore ijwi ry’aboroga ry’umukobwa w’ubwoko bwanjye, bitewe n’ababa mu gihugu cya kure cyane: Mbese Uwiteka ntari i Siyoni? mbese Umwami waho ntari muri wo? Ni iki cyabateye kundakaza ibishushanyo byabo bibajwe, n’ibitagira umumaro by’amahanga? Igihe cy’isarura kirarangiye, impeshyi irashize, kandi ntidukijijwe. Kubera igikomere cy’umukobwa w’ubwoko bwanjye nanjye ndakomereka; ndirabura; gutangara kunkubise urumogi. Mbese nta muti uri i Gileyadi? mbese nta muganga uhari? kuki noneho gukira k’umukobwa w’ubwoko bwanjye kutagaruwe? Yeremiya 8:15–22.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Itatu na Gatanu</dc:title>
  <dc:subject>Amajwi y’Ubuhanuzi yo mu 1776, 1789, na 1798: Intangiriro ibanziriza Gushyirwaho Ikimenyetso kw’144,000</dc:subject>
  <dc:creator>Jeff Pippenger</dc:creator>
  <cp:keywords/>
  <dc:description>Generated by ArticleDigger from daniel\135_daniel.json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