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ijana na mirongo itatu n’icyenda</w:t>
      </w:r>
    </w:p>
    <w:p>
      <w:pPr>
        <w:pStyle w:val="ArticleSubtitle"/>
        <w:jc w:val="left"/>
      </w:pPr>
      <w:r>
        <w:rPr>
          <w:rFonts w:ascii="Arial" w:hAnsi="Arial" w:eastAsia="Arial" w:cs="Arial"/>
        </w:rPr>
        <w:t>Ihuza ry’Ubuhanuzi rya Daniyeli 11:40 n’Ukuri kwa Politiki y’iki gihe: Guhishura Amayobera y’Umukuru w’Igihugu 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Turimo gusuzuma ihurirana rya Daniyeli igice cya cumi na rimwe umurongo wa mirongo ine, n’imirongo ya mbere n’uwa kabiri y’icyo gice kimwe. Umurongo wa mbere werekana igihe cy’imperuka mu 1989, kandi umurongo wa mirongo ine na wo ugaragaza igihe cy’imperuka mu 1989, binyuze mu isenyuka ry’Ubumwe bw’Abasoviyeti nk’uko ryashushanyijwe n’isenywa ry’Urukuta rwa Berlin ku ya 9 Ugushyingo 1989.</w:t>
      </w:r>
    </w:p>
    <w:p>
      <w:pPr>
        <w:pStyle w:val="ArticleBody"/>
        <w:jc w:val="left"/>
      </w:pPr>
      <w:r>
        <w:rPr>
          <w:rFonts w:ascii="Times New Roman" w:hAnsi="Times New Roman" w:eastAsia="Times New Roman" w:cs="Times New Roman"/>
        </w:rPr>
        <w:t>Umurongo wa kabiri ugaragaza ko perezida wa gatandatu wa Leta Zunze Ubumwe za Amerika nyuma ya 1989 ari we ukize kurusha ba perezida bose, bityo ugahita werekana Donald Trump. Mu kubigenza utyo, ugaragaza ko Trump “azakangura” Ubugiriki bwose, ari bwo Bwami bw’Abagiriki bwa Alegizandere Mukuru bwo mu murongo wa gatatu. Ubwami bw’Abagiriki bwo mu mirongo ya gatatu n’iya kane ni ikimenyetso cy’ubwami bw’isi yose muri Daniyeli igice cya cumi na kimwe.</w:t>
      </w:r>
    </w:p>
    <w:p>
      <w:pPr>
        <w:pStyle w:val="ArticleBody"/>
        <w:jc w:val="left"/>
      </w:pPr>
      <w:r>
        <w:rPr>
          <w:rFonts w:ascii="Times New Roman" w:hAnsi="Times New Roman" w:eastAsia="Times New Roman" w:cs="Times New Roman"/>
        </w:rPr>
        <w:t>William Miller yahimbye interuro igira iti: “amateka n’ubuhanuzi birahuza,” kandi amateka ya Donald Trump atanga gihamya idashidikanywaho yuko atari gusa we wari umukire kurusha ba perezida umunani ba nyuma ba Leta Zunze Ubumwe za Amerika, ahubwo ko n’abakwirakwiza inyungu z’isi yose bo muri Leta Zunze Ubumwe za Amerika, ndetse n’abo mu isi yose, banga Donald Trump urwango rudasobanutse ku buryo benshi barusobanura nk’ubusazi.</w:t>
      </w:r>
    </w:p>
    <w:p>
      <w:pPr>
        <w:pStyle w:val="ArticleBody"/>
        <w:jc w:val="left"/>
      </w:pPr>
      <w:r>
        <w:rPr>
          <w:rFonts w:ascii="Times New Roman" w:hAnsi="Times New Roman" w:eastAsia="Times New Roman" w:cs="Times New Roman"/>
        </w:rPr>
        <w:t>Uwa mbere mu ba perezida umunani ba nyuma, guhera mu 1989, yagereranyaga mu buryo bugaragara Trump mu buryo butandukanye, bityo agashyigikira ko perezida wa gatandatu uvugwa mu murongo wa kabiri, amaherezo yari kuba uwa munani kandi uwa nyuma. Reagan, nk’uwa mbere mu ruhererekane rw’umunani, yagereranyaga uwa munani kandi uwa nyuma, kuko Yesu ahora agaragaza iherezo ry’ikintu akoresheje intangiriro yacyo.</w:t>
      </w:r>
    </w:p>
    <w:p>
      <w:pPr>
        <w:pStyle w:val="ArticleBody"/>
        <w:jc w:val="left"/>
      </w:pPr>
      <w:r>
        <w:rPr>
          <w:rFonts w:ascii="Times New Roman" w:hAnsi="Times New Roman" w:eastAsia="Times New Roman" w:cs="Times New Roman"/>
        </w:rPr>
        <w:t>Ubuhamya bwa Ronald Reagan, wari perezida mu gihe cy’iherezo mu 1989, mu buryo bw’ubuhanuzi bugereranya perezida wagombaga kuzaba uwa nyuma mu baperezida umunani. Habagombaga kubaho baperezida barindwi nyuma ya Reagan, kuko Leta Zunze Ubumwe z’Amerika zihagarara kuba ubwami bwa gatandatu bw’ubuhanuzi bwa Bibiliya ku itegeko ry’Umunsi w’Icyumweru rigiye kuza vuba; kandi mbere y’iryo tegeko ry’Umunsi w’Icyumweru, Leta Zunze Ubumwe z’Amerika zikora ishusho y’inyamaswa, kandi iyo nyamaswa ni iya munani, yo muri za nyamaswa ndwi. Reagan yari perezida wa mbere mu gihe cy’iherezo mu 1989, kandi uwa nyuma yagombaga kuba uwa munani, ari uwo muri ba barindwi.</w:t>
      </w:r>
    </w:p>
    <w:p>
      <w:pPr>
        <w:pStyle w:val="ArticleBody"/>
        <w:jc w:val="left"/>
      </w:pPr>
      <w:r>
        <w:rPr>
          <w:rFonts w:ascii="Times New Roman" w:hAnsi="Times New Roman" w:eastAsia="Times New Roman" w:cs="Times New Roman"/>
        </w:rPr>
        <w:t>Ku wa 12 Kamena 1987, mu ijambo Ronald Reagan yavugiye ku Irembo rya Brandenburg hafi y’Urukuta rwa Berlin, i West Berlin mu Budage, ubwo yavuganaga n’Umunyamabanga Mukuru w’Ishyaka rya Komunisiti ry’Ubumwe bw’Abasoviyeti, Mikhail Gorbachev, yaravuze ati: “Munyamabanga Mukuru Gorbachev, niba ushaka amahoro, niba ushaka uburumbuke bw’Ubumwe bw’Abasoviyeti n’Uburayi bw’Iburasirazuba, niba ushaka uguhabwa ubwisanzure: Ngwino hano kuri iri rembo! Bwana Gorbachev, fungura iri rembo! Bwana Gorbachev, senya uru rukuta!” Aya magambo ya mbere mu yavuzwe n’abaperezida umunani ba nyuma yamamaye cyane yaranzwe n’isohozwa ryo gusenywa kw’urwo rukuta nyuma y’imyaka ibiri, ku wa 9 Ugushyingo 1989.</w:t>
      </w:r>
    </w:p>
    <w:p>
      <w:pPr>
        <w:pStyle w:val="ArticleBody"/>
        <w:jc w:val="left"/>
      </w:pPr>
      <w:r>
        <w:rPr>
          <w:rFonts w:ascii="Times New Roman" w:hAnsi="Times New Roman" w:eastAsia="Times New Roman" w:cs="Times New Roman"/>
        </w:rPr>
        <w:t>Mu gukora atyo, ugutsindagira kwa Reagan ku gusenya urukuta kwavugaga n’umukuru w’igihugu wa munani, we ubwo yiyamamazaga kugira ngo abe uwa gatandatu, ashingira ukwiyamamaza kwe ku isezerano ryo “kubaka urukuta.” Uwa mbere mu bakuru b’igihugu umunani ba nyuma yahamagariye ko urukuta rusenywa, kandi Urukuta rwa Berlin rwasenywe mu 1989, mu gihe cy’imperuka. Ku cyumweru gitegetswe kigiye kuza vuba, “urukuta” rw’itandukaniro ry’Itorero na Leta ruzasenywa, nk’uko byagaragajwe no gutangira mu 1989. Hagati muri icyo gihe, umukuru w’igihugu wa gatandatu, ukangura abashyigikiye ubutegetsi bw’isi yose, agerageza kubaka urukuta batifuza, kandi ubwo azongera kuba wa mukuru w’igihugu wa munani wo muri ba barindwi, urundi “rukuta” ruzagwa.</w:t>
      </w:r>
    </w:p>
    <w:p>
      <w:pPr>
        <w:pStyle w:val="ArticleBody"/>
        <w:jc w:val="left"/>
      </w:pPr>
      <w:r>
        <w:rPr>
          <w:rFonts w:ascii="Times New Roman" w:hAnsi="Times New Roman" w:eastAsia="Times New Roman" w:cs="Times New Roman"/>
        </w:rPr>
        <w:t>Uwa mbere mu baperezida umunani arangwa no gusenywa k’urukuta rwarangaga igihe cy’imperuka, nk’uko bigaragazwa muri Daniyeli 11:40, kandi uwa nyuma muri abo baperezida umunani arangwa no gusenywa kw’“urukuta” ruranga iherezo ry’igihe cyo gushyirwaho ikimenyetso kwa ya bihumbi ijana na mirongo ine na bine, nk’uko bigaragazwa muri Daniyeli 11:41.</w:t>
      </w:r>
    </w:p>
    <w:p>
      <w:pPr>
        <w:pStyle w:val="ArticleBody"/>
        <w:jc w:val="left"/>
      </w:pPr>
      <w:r>
        <w:rPr>
          <w:rFonts w:ascii="Times New Roman" w:hAnsi="Times New Roman" w:eastAsia="Times New Roman" w:cs="Times New Roman"/>
        </w:rPr>
        <w:t>Perezida Reagan yari umudemokarate wahoze ahinduka umurepubulikani, yari n’icyamamare mu itangazamakuru, umugabo wari uzwiho ubuhanga bwo kuvuga mu buryo busobanutse, afite n’urwenya rwinshi, umunyamurongo wa politiki y’imari ushyira imbere ubwirinzi, kandi wari waramamarije kurwanya inzego z’ubutegetsi zari zarashinze imizi i Washington, DC. Nyamara, nubwo imvugo ya Reagan mu kwiyamamaza kwe kwa mbere yarwanyaga ibyo bigize urwego rw’ubutegetsi (igishanga) byari byarashinze imizi mu murwa mukuru w’igihugu, yarangije ashyira mu myanya y’abaminisitiri be ijanisha risumba iry’undi Perezida uwo ari we wese wa none kugeza icyo gihe ry’abanyapolitiki b’abanyamubumbe bose bemejwe. Yageze n’aho atoranya George Bush wa mbere ngo abe Visi Perezida we, umugabo inkomoko z’umuryango we zisubira kure cyane mu mateka y’ubunyamubumbe bose.</w:t>
      </w:r>
    </w:p>
    <w:p>
      <w:pPr>
        <w:pStyle w:val="ArticleBody"/>
        <w:jc w:val="left"/>
      </w:pPr>
      <w:r>
        <w:rPr>
          <w:rFonts w:ascii="Times New Roman" w:hAnsi="Times New Roman" w:eastAsia="Times New Roman" w:cs="Times New Roman"/>
        </w:rPr>
        <w:t>Trump yiyamamaje asezeranya guhanagura inzego z’ubutegetsi yise “ikidendezi,” ariko amateka y’abagabo yahisemo gukorana na bo bya hafi agaragaza intege nke ze zikomeye kurusha izindi. Hafi ya abo bagabo bose bari abahagarariye “ikidendezi” Trump arwanya ashikamye cyane. Trump, kimwe na Reagan, yari yarahoze ari Umudemokarate akaza kuba Umurepubulikani, icyamamare cyahoze mu itangazamakuru, umugabo wari uzwiho ubuhanga bwo kuvuga, ufite urwenya rwimbitse, kandi ushyigikira byimazeyo kubungabunga umutungo wa leta.</w:t>
      </w:r>
    </w:p>
    <w:p>
      <w:pPr>
        <w:pStyle w:val="ArticleBody"/>
        <w:jc w:val="left"/>
      </w:pPr>
      <w:r>
        <w:rPr>
          <w:rFonts w:ascii="Times New Roman" w:hAnsi="Times New Roman" w:eastAsia="Times New Roman" w:cs="Times New Roman"/>
        </w:rPr>
        <w:t>Perezida wa nyuma wa Leta Zunze Ubumwe z’Amerika ni we uzaba ari perezida igihe ishusho y’ubupapa (ishusho y’inyamaswa) izashingwa muri Leta Zunze Ubumwe z’Amerika. Bityo rero perezida wa munani kandi wa nyuma kuva mu 1989 azagira uruhare mu ntambara yo kurwanya ububasha bw’ikiyoka; kuko mu ntambara ndende kandi ikaze yo guhangana n’ikiyoka ari ho ubupapa bwimitswe bwa mbere n’ububasha bw’ikiyoka mu 538, hanyuma bugakurwaho n’ubwo bubasha bw’ikiyoka nyine mu 1798, kandi ni na bwo buzongera kwimikwamo n’ububasha bw’ikiyoka buhagarariwe n’abami icumi bemera guha ubwami bwabo bwa karindwi ubupapa, hanyuma nyuma yaho bakavanaho ya nyamaswa y’ubupapa igihe bazabutwika n’umuriro kandi bakarya inyama zabwo, ubwo buzaba busoza iherezo ryabwo butagira ubufasha.</w:t>
      </w:r>
    </w:p>
    <w:p>
      <w:pPr>
        <w:pStyle w:val="ArticleBody"/>
        <w:jc w:val="left"/>
      </w:pPr>
      <w:r>
        <w:rPr>
          <w:rFonts w:ascii="Times New Roman" w:hAnsi="Times New Roman" w:eastAsia="Times New Roman" w:cs="Times New Roman"/>
        </w:rPr>
        <w:t>Perezida uzaba uwa munani, ari uwo muri ba barindwi, ni na we uzaba perezida ugira uruhare mu ntambara irwanya ububasha bw’igisato. Iyo ntambara imenyekana igihe perezida wa gatandatu kandi ukize kurusha abandi ahagurutsa ububasha bwose bw’igisato cy’ubuhuzabikorwa mpuzamahanga. Muri ba perezida umunani ba nyuma, duhereye mu mwaka wa 1989, babiri barapfuye, hasigara ba perezida batandatu bashoboka ko baba ari bo bagira uruhare mu ntambara irwanya ububasha bw’igisato.</w:t>
      </w:r>
    </w:p>
    <w:p>
      <w:pPr>
        <w:pStyle w:val="ArticleBody"/>
        <w:jc w:val="left"/>
      </w:pPr>
      <w:r>
        <w:rPr>
          <w:rFonts w:ascii="Times New Roman" w:hAnsi="Times New Roman" w:eastAsia="Times New Roman" w:cs="Times New Roman"/>
        </w:rPr>
        <w:t>Muri ayo mahirwe atandatu, ane ni abashyigikiwe ku mugaragaro n’inkomoko y’ikiyoka kandi ari ab’isi yose. Umwe muri abo batandatu, nk’uko se yari ameze, yiyita Umurepubulikani, ariko ni Umurepubulikani mu izina gusa, kandi nk’uko se yari ameze, ni uhagarariye ububasha bw’ikiyoka cy’ab’isi yose. Muri abo baperezida batandatu bakiriho, umwe gusa ni we udasobanutseho kuba umunyabitekerezo w’isi yose, kandi ni we perezida ubyutsa ab’isi yose. Ni we wenyine, muri abo baperezida umunani ba nyuma, ushobora kuzuza igice cy’ishusho y’ubupapa, mu bijyanye no kugira uruhare mu ntambara irwanya ububasha bw’ikiyoka.</w:t>
      </w:r>
    </w:p>
    <w:p>
      <w:pPr>
        <w:pStyle w:val="ArticleBody"/>
        <w:jc w:val="left"/>
      </w:pPr>
      <w:r>
        <w:rPr>
          <w:rFonts w:ascii="Times New Roman" w:hAnsi="Times New Roman" w:eastAsia="Times New Roman" w:cs="Times New Roman"/>
        </w:rPr>
        <w:t>Perezida wa mbere cyane w’Umu-Repubulikani yavuze amagambo azwi cyane asubiramo Ibyanditswe Byera ku byerekeye Intambara y’Abanyamerika yo hagati mu gihugu, kandi ayo magambo yerekeza kuri uku kuri nyako.</w:t>
      </w:r>
    </w:p>
    <w:p>
      <w:pPr>
        <w:pStyle w:val="ArticleScripture"/>
        <w:jc w:val="left"/>
      </w:pPr>
      <w:r>
        <w:rPr>
          <w:rFonts w:ascii="Times New Roman" w:hAnsi="Times New Roman" w:eastAsia="Times New Roman" w:cs="Times New Roman"/>
        </w:rPr>
        <w:t>Ariko Yesu amenya ibyo batekerezaga, arababwira ati: Ubwami bwose bwiciyemo ibice burarimbuka; kandi umudugudu wose cyangwa inzu yose yiciyemo ibice ntibishobora guhagarara. Niba Satani yirukana Satani, aba yiciyemo ibice; ubwo se ubwami bwe bwahagarara bute? Kandi niba nirukana abadayimoni ku bwa Beelizebuli, abana banyu bo babirukana ku bwa nde? Ni cyo gituma ari bo bazababera abacamanza. Ariko niba nirukana abadayimoni ku bw’Umwuka w’Imana, ni bwo ubwami bw’Imana bubagezeho. Matayo 12:25–28.</w:t>
      </w:r>
    </w:p>
    <w:p>
      <w:pPr>
        <w:pStyle w:val="ArticleBody"/>
        <w:jc w:val="left"/>
      </w:pPr>
      <w:r>
        <w:rPr>
          <w:rFonts w:ascii="Times New Roman" w:hAnsi="Times New Roman" w:eastAsia="Times New Roman" w:cs="Times New Roman"/>
        </w:rPr>
        <w:t>Intambara y’igisato irwanya perezida ukize kurusha abandi wazamuye ubwami bw’u Bugiriki ntishobora kuba indi keretse iya Donald Trump n’abanyamuryango b’isi yose b’aba-globalists, kuko abandi baperezida batanu bose bashoboka bakiriho ari aba-globalists barwanya Amerika. Igihe Lincoln yavugaga imirongo ibanziriza iyi, kugira ngo avuge ku kwicamo ibice kw’ishyanga mo imitwe ibiri y’abashyigikiraga ubucakara n’ababurwanyaga, yavugaga ku ba-Democrats bashyigikiraga ubucakara no ku ba-Republicans baburwanyaga; kandi mu kubikora, yavugaga no ku ntambara y’iminsi y’imperuka hagati y’aba-Democrats b’aba-globalists, iyo perezida wa nyuma w’Umurepubulikani akangurira hamwe n’umutwe we wa MAGA-ism, uwo ahagarariye kandi ayobora.</w:t>
      </w:r>
    </w:p>
    <w:p>
      <w:pPr>
        <w:pStyle w:val="ArticleBody"/>
        <w:jc w:val="left"/>
      </w:pPr>
      <w:r>
        <w:rPr>
          <w:rFonts w:ascii="Times New Roman" w:hAnsi="Times New Roman" w:eastAsia="Times New Roman" w:cs="Times New Roman"/>
        </w:rPr>
        <w:t>Nk’uko Lincoln yari perezida wa mbere w’Umurepubulikani, ashushanya perezida wa nyuma w’Umurepubulikani. Perezida wa nyuma na we ahagararirwa na perezida w’Umurepubulikani wari ku butegetsi mu gihe cy’iherezo mu 1989. Abo bagabo babiri b’abahamya bagaragaza ko perezida bashushanyaga ari Umurepubulikani. Perezida w’Umurepubulikani wari ku butegetsi mu gihe cy’iherezo mu 1989 ntiyari gusa Umurepubulikani, ahubwo yari uwa mbere mu ba perezida umunani ba nyuma. Perezida wa nyuma na we azaba yarashushanyijwe na George Washington, perezida wa mbere kandi n’Umugaba Mukuru wa mbere.</w:t>
      </w:r>
    </w:p>
    <w:p>
      <w:pPr>
        <w:pStyle w:val="ArticleBody"/>
        <w:jc w:val="left"/>
      </w:pPr>
      <w:r>
        <w:rPr>
          <w:rFonts w:ascii="Times New Roman" w:hAnsi="Times New Roman" w:eastAsia="Times New Roman" w:cs="Times New Roman"/>
        </w:rPr>
        <w:t>Na ho Washington yari yaragereranyijwe na perezida wa mbere mu gihe cyageretswe na 1776, kandi uwo perezida wa mbere (Peyton Randolph) yari umwe mu bagabo barindwi bakoze umurimo muri bya bihe umunani byageretswe n’abagabo barindwi. Randolph yari uwa mbere muri umunani, bityo agereranya Reagan, wari uwa mbere muri umunani, kandi ni we wari uwa munani ukomoka muri ba barindwi. Ni cyo gituma Randolph yagereranyaga Washington (perezida wa mbere), Lincoln (perezida wa mbere w’Umurepubulikani), Reagan (perezida wa mbere wo muri ba umunani ba nyuma) n’uwa munani wabaye perezida nyuma ya 1989, we ku bw’ingenzi bw’ubuhanuzi yagombaga kuba uwa munani, ukomoka muri ba barindwi.</w:t>
      </w:r>
    </w:p>
    <w:p>
      <w:pPr>
        <w:pStyle w:val="ArticleBody"/>
        <w:jc w:val="left"/>
      </w:pPr>
      <w:r>
        <w:rPr>
          <w:rFonts w:ascii="Times New Roman" w:hAnsi="Times New Roman" w:eastAsia="Times New Roman" w:cs="Times New Roman"/>
        </w:rPr>
        <w:t>Washington na we yajyaga kugereranywa na John Hancock, wari perezida mu mateka ahagarariwe na 1789, kandi wari, nk’uko byari no kuri Randolph, uwa munani, ariko wo muri ba barindwi. Randolph yari yarajyaga kugereranya Washington; bityo rero, igihe Hancock ahuzwa na Randolph nk’uwa munani, ariko wo muri ba barindwi, Hancock ahagarariye perezida wa munani nyuma ya 1989, uwo kubera ngombwa y’ubuhanuzi yagombaga kuba uwa munani, ariko wo muri ba barindwi.</w:t>
      </w:r>
    </w:p>
    <w:p>
      <w:pPr>
        <w:pStyle w:val="ArticleBody"/>
        <w:jc w:val="left"/>
      </w:pPr>
      <w:r>
        <w:rPr>
          <w:rFonts w:ascii="Times New Roman" w:hAnsi="Times New Roman" w:eastAsia="Times New Roman" w:cs="Times New Roman"/>
        </w:rPr>
        <w:t>Randolph, Hancock, Washington, Lincoln na Reagan bose bashushanya perezida wa nyuma. Abahamya babiri muri bo bashimangira ko perezida wa nyuma azaba ari uwo mu ishyaka ry’Abaripubulikani. Abandi babiri bashimangira ko perezida wa nyuma azaba uwa munani, ni ukuvuga ko akomoka muri ba barindwi. Abaperezida batanu bakiriho bo muri ba perezida umunani bakurikiye igihe cy’imperuka mu 1989, bagaragaza ko Trump wenyine ari we ufite ingengabitekerezo ya politiki imuha ubushobozi bwo kwishora mu ntambara n’ubutegetsi bw’ikiyoka.</w:t>
      </w:r>
    </w:p>
    <w:p>
      <w:pPr>
        <w:pStyle w:val="ArticleBody"/>
        <w:jc w:val="left"/>
      </w:pPr>
      <w:r>
        <w:rPr>
          <w:rFonts w:ascii="Times New Roman" w:hAnsi="Times New Roman" w:eastAsia="Times New Roman" w:cs="Times New Roman"/>
        </w:rPr>
        <w:t>Lincoln yabanje ku butegetsi na James Buchanan, w’Umudemokarate, abo mu by’amateka b’inyangamugayo bavuga ko ari we wabaye perezida utaragize umumaro kurusha abandi bose muri ayo mateka ya mbere ya Amerika, kandi ubuyobozi bwe butagize icyo bugeraho ni bwo ahanini bwatumye intambara y’abanyamerika ivuka. Mbere y’uko Lincoln arahizwa, leta zo mu majyepfo zari zamaze gutangira kwitandukanya n’ubumwe bw’Igihugu, kandi hashize ukwezi kumwe gusa nyuma y’irahira rya Lincoln, amasasu ya mbere yari amaze kuraswa. Buchanan ni we watangije imigendekere y’ibintu yabyaye intambara Lincoln yahatiwe gukemura.</w:t>
      </w:r>
    </w:p>
    <w:p>
      <w:pPr>
        <w:pStyle w:val="ArticleBody"/>
        <w:jc w:val="left"/>
      </w:pPr>
      <w:r>
        <w:rPr>
          <w:rFonts w:ascii="Times New Roman" w:hAnsi="Times New Roman" w:eastAsia="Times New Roman" w:cs="Times New Roman"/>
        </w:rPr>
        <w:t>Reagan yabanjirijwe n’umukuru w’igihugu utagize icyo ageza ku gihugu kurusha abandi bose bo mu bihe bya none. Carter, wari uwo mu ishyaka ry’Aba-Demokarate, yateje isoni Leta Zunze Ubumwe za Amerika kubera kutabasha guhangana neza n’Ubwisilamu bw’ikiradikari buri muri Iran.</w:t>
      </w:r>
    </w:p>
    <w:p>
      <w:pPr>
        <w:pStyle w:val="ArticleBody"/>
        <w:jc w:val="left"/>
      </w:pPr>
      <w:r>
        <w:rPr>
          <w:rFonts w:ascii="Times New Roman" w:hAnsi="Times New Roman" w:eastAsia="Times New Roman" w:cs="Times New Roman"/>
        </w:rPr>
        <w:t>Trump yabanje kubanzirizwa na Obama, Umunyademokarate, watangije ku bushake amacakubiri mu muco, muri politiki no mu bukungu, kandi yakomeje gusa kwiyongera kuva icyo gihe. Ubuyobozi bwe butagize umumaro bwashushanyijwe mbere na Buchanan na Carter, ariko mu mateka yarimo ayobora, Itangazamakuru Rikuru ryari ryaratangiye kugaragaza isura yaryo mu buryo bujyanye n’iya Reich Ministry of Public Enlightenment and Propaganda ya Adolph Hitler. Ibitero bya Obama ku nzego z’imibereho y’abaturage, iza politiki, iz’imari n’iz’idini byo muri Leta Zunze Ubumwe za Amerika byarahishwe, ku babihisemo kutabibona, kandi ukudashobora kwe gukora neza nk’uwarahiye kurinda Itegeko Nshinga kwahishwe ubwitonzi. Obama yakoje isoni Leta Zunze Ubumwe za Amerika kubera kudashobora kwe guhangana uko bikwiye n’Isilamu ry’abahezanguni, rifite icyicaro muri Iran.</w:t>
      </w:r>
    </w:p>
    <w:p>
      <w:pPr>
        <w:pStyle w:val="ArticleBody"/>
        <w:jc w:val="left"/>
      </w:pPr>
      <w:r>
        <w:rPr>
          <w:rFonts w:ascii="Times New Roman" w:hAnsi="Times New Roman" w:eastAsia="Times New Roman" w:cs="Times New Roman"/>
        </w:rPr>
        <w:t>Iyo Trump naramuka kongera gutorwa mu 2024, ari perezida wa munani uhereye kuri Reagan mu 1989, azongera kubanzirizwa na Demokarate usunitswe n’ikiyoka cy’aba-globalistes, ubu umaze kwambikwa ikamba rya perezida udakora neza kurusha abandi bose mu mateka, wakomeje kenshi guteza isoni Leta Zunze Ubumwe za Amerika mu kugerageza kwe guhangana n’Isilamu y’ubuhezanguni, ifite icyicaro muri Iran, nubwo na none itangazamakuru rikuru rya none (nk’uko rigereranywa na Minisiteri ya Reich ishinzwe Kumurikira Rubanda no Gukwirakwiza Poropagande) rikora ibishoboka kugira ngo rihishe uwo kuri kugaragara.</w:t>
      </w:r>
    </w:p>
    <w:p>
      <w:pPr>
        <w:pStyle w:val="ArticleBody"/>
        <w:jc w:val="left"/>
      </w:pPr>
      <w:r>
        <w:rPr>
          <w:rFonts w:ascii="Times New Roman" w:hAnsi="Times New Roman" w:eastAsia="Times New Roman" w:cs="Times New Roman"/>
        </w:rPr>
        <w:t>Igihe Reagan yajyaga ku butegetsi, ikibazo kitari cyarakemuka cyerekeye Isilamu y’ubuhezanguni, gifite icyicaro muri Iran, cyari cyarasizwe kidakemuwe na perezida w’Umu-demokarate. Reagan yahise afata ingamba zo guhindura icyerekezo cy’amakimbirane hagati ya Leta Zunze Ubumwe za Amerika na Isilamu y’ubuhezanguni, nk’uko ihagarariwe na Iran. Igihe Trump yajyaga ku butegetsi, ikibazo kitari cyarakemuka cyerekeye Isilamu y’ubuhezanguni, nanone gifite icyicaro muri Iran, nticyari cyarasizwe gusa kidakemuwe, ahubwo cyari cyaranatewe inkunga n’umukuru w’igihugu w’Umu-demokarate. Trump yahise afata ingamba zo guhindura icyerekezo cy’amakimbirane hagati ya Leta Zunze Ubumwe za Amerika na Isilamu y’ubuhezanguni, nk’uko ihagarariwe na Iran. Perezida w’Umu-demokarate uriho ubu yahinduye inyuma intambwe zose zari zaragezweho na Trump, kandi ubu isi yose irimo gukururirwa mu ntambara ya gatatu y’isi yose bitewe n’ubuyobozi budafite ubushobozi bwa Biden.</w:t>
      </w:r>
    </w:p>
    <w:p>
      <w:pPr>
        <w:pStyle w:val="ArticleBody"/>
        <w:jc w:val="left"/>
      </w:pPr>
      <w:r>
        <w:rPr>
          <w:rFonts w:ascii="Times New Roman" w:hAnsi="Times New Roman" w:eastAsia="Times New Roman" w:cs="Times New Roman"/>
        </w:rPr>
        <w:t>Ibyo ntibisohoza gusa umurimo wakozwe ku byerekeye Isilamu, ushushanyijwe no kutagira icyo Carter yagezeho no guteza imbere Isilamu kwa Obama, ahubwo bisohozwa no ku bw’umurimo wa Buchanan wo gutangiza intambara, ari yo Perezida w’Umurepubulikani yagombaga gukemura.</w:t>
      </w:r>
    </w:p>
    <w:p>
      <w:pPr>
        <w:pStyle w:val="ArticleBody"/>
        <w:jc w:val="left"/>
      </w:pPr>
      <w:r>
        <w:rPr>
          <w:rFonts w:ascii="Times New Roman" w:hAnsi="Times New Roman" w:eastAsia="Times New Roman" w:cs="Times New Roman"/>
        </w:rPr>
        <w:t>Nk’uko byagendekeye perezida wa mbere w’Umurepubulikani, Trump yiciwe muri politiki n’ububasha bw’ikiyoka bw’abaglobariste mu matora yo mu 2020. Mu gihe yabonwaga nk’uwapfuye ari ku muhanda, abaglobariste b’inyamaswa yo ku isi n’abaglobariste b’isi yose batangiye kwishima, nk’uko byahanuwe mu gitabo cy’Ibyahishuwe igice cya cumi na kimwe.</w:t>
      </w:r>
    </w:p>
    <w:p>
      <w:pPr>
        <w:pStyle w:val="ArticleScripture"/>
        <w:jc w:val="left"/>
      </w:pPr>
      <w:r>
        <w:rPr>
          <w:rFonts w:ascii="Times New Roman" w:hAnsi="Times New Roman" w:eastAsia="Times New Roman" w:cs="Times New Roman"/>
        </w:rPr>
        <w:t>Nuko rero nibamara kurangiza ubuhamya bwabo, ya nyamaswa izamuka iva ikuzimu izabarwanya intambara, ibaneshe, kandi ibice. Nuko intumbi zabo zizarambarara mu muhanda w’umurwa munini, mu buryo bw’umwuka witwa Sodomu na Egiputa, ari na ho Umwami wacu yabambwe. Kandi abo mu moko n’imiryango n’indimi n’amahanga bazabona intumbi zabo iminsi itatu n’igice, kandi ntibazemera ko intumbi zabo zishyirwa mu mva. Nuko abatuye mu isi bazabishimira, banezerwe, kandi bohererezanye impano; kuko abo bahanuzi babiri bababazaga abatuye mu isi. Maze nyuma y’iminsi itatu n’igice, Umwuka w’ubugingo uturutse ku Mana ubinjiramo, bahagarara ku birenge byabo; maze ubwoba bwinshi bugwira ababibonye. Ibyahishuwe 11:7–11.</w:t>
      </w:r>
    </w:p>
    <w:p>
      <w:pPr>
        <w:pStyle w:val="ArticleBody"/>
        <w:jc w:val="left"/>
      </w:pPr>
      <w:r>
        <w:rPr>
          <w:rFonts w:ascii="Times New Roman" w:hAnsi="Times New Roman" w:eastAsia="Times New Roman" w:cs="Times New Roman"/>
        </w:rPr>
        <w:t>Ubu tugeze mu mwaka wa 2024, aho Trump ahagaze ku birenge bye, kandi isi y’ikiyoka yari yarimo yishima kandi inezerwa kuva ku ya 6 Mutarama 2021, ubu ihanganye n’“ubwoba bukomeye.” Itangazamakuru ry’ibisanzwe (MSM) ryafashwe n’ubwoba. Ingingo ubwazo bakomeje gusubiramo zitangiye kugaragaza impungenge zabo ko, nk’uko indirimbo ya kera ya rock and roll ibivuga, “uwo musaza ushaje unaniwe batoranyije ngo abe umwami,” adafite ubushobozi bwo kuguma hafi bihagije y’imibare ya Trump kugira ngo imashini zabo z’itora zibashe kuzamura Biden zikamurenza urugero rukenewe ngo atsinde. Itangazamakuru ry’ibisanzwe ubu ni imashini y’ikorwa ry’ubuyobe mu rugero rumwe n’uko byari bimeze ku Biro bya Reich bishinzwe Kumurikira Rubanda no Gukwirakwiza Ubutumwa bw’Ubuyobe mu gihe cya Hitler.</w:t>
      </w:r>
    </w:p>
    <w:p>
      <w:pPr>
        <w:pStyle w:val="ArticleBody"/>
        <w:jc w:val="left"/>
      </w:pPr>
      <w:r>
        <w:rPr>
          <w:rFonts w:ascii="Times New Roman" w:hAnsi="Times New Roman" w:eastAsia="Times New Roman" w:cs="Times New Roman"/>
        </w:rPr>
        <w:t>Iki kintu cyagaragajwe kenshi inshuro nyinshi ku buryo burenze amahirwe ayo ari yo yose ya mibare y’uko byashoboka ukundi. Igihe cyose ingingo nshya yo kwamamaza y’aba-globaliste yinjijwe muri rubanda muri rusange, byanditswe kandi bigaragazwa kenshi ko imirongo inyuranye y’itumanaho igenzurwa n’imashini y’icengezamatwara y’ikiyoka itanga amagambo amwe rwose, ijambo ku rindi, mu gusobanura iki gikorwa cyangwa iki kibazo.</w:t>
      </w:r>
    </w:p>
    <w:p>
      <w:pPr>
        <w:pStyle w:val="ArticleBody"/>
        <w:jc w:val="left"/>
      </w:pPr>
      <w:r>
        <w:rPr>
          <w:rFonts w:ascii="Times New Roman" w:hAnsi="Times New Roman" w:eastAsia="Times New Roman" w:cs="Times New Roman"/>
        </w:rPr>
        <w:t>Niba hari uwo muri mwe uzi umukino wa kera w’abana witwaga “telephone,” cyangwa rimwe na rimwe “Chinese whispers,” murabizi ko iyo abantu bicaye bazengurutse uruziga, maze umukino ugatangira, umuntu wa mbere akongorera mu gutwi k’ukurikiyeho, hanyuma iryo kongorera rikaguma risubirwamo rikazenguruka uruziga, iryo jambo ryabanje kongorerwa rizenguruka uruziga, byanze bikunze rihinduka rikaba ikindi kintu gitandukanye n’icyo iryo jambo rya mbere ryari risobanuye. Nyamara Itangazamakuru Rikuru ritegereza ko abayoboke baryo bemera ko buri munyamakuru muri iki gihugu no hirya no hino ku isi, hari ukuntu bose bahitamo amagambo n’interuro bimwe kugira ngo basobanure aho ikiyoka gihagaze ku ngingo runaka cyangwa ku gikorwa runaka. Amajana y’abitwa abanyamakuru barebye ikintu kimwe cyabaye, maze ntibagera gusa ku mwanzuro umwe, ahubwo banahitamo amagambo n’interuro bimwe rwose byo kugisobanura.</w:t>
      </w:r>
    </w:p>
    <w:p>
      <w:pPr>
        <w:pStyle w:val="ArticleBody"/>
        <w:jc w:val="left"/>
      </w:pPr>
      <w:r>
        <w:rPr>
          <w:rFonts w:ascii="Times New Roman" w:hAnsi="Times New Roman" w:eastAsia="Times New Roman" w:cs="Times New Roman"/>
        </w:rPr>
        <w:t>Icyo turimo kuvuga muri iki gihe si ugutera imashini y’ikorwa ry’icengezamatwara y’abagendera ku isi yose, ahubwo ni ukugaragaza gusa ikimenyetso gihanuye kiranga intambara y’umwuka iri kuba ubu ku isi. Mu gihe cya Kristo, Abayuda bo ubwabo amaherezo bahisemo ku mugaragaro Kayizari ngo abe umwami wabo, kuko banze Mesiya wabo. Muri icyo gihe cy’impaka, umutambyi mukuru yatanze impamvu yo kwica Kristo yari iya satani kandi ishingiye ku bitekerezo bidatunganye, nyamara icyarimwe yari ukuri.</w:t>
      </w:r>
    </w:p>
    <w:p>
      <w:pPr>
        <w:pStyle w:val="ArticleScripture"/>
        <w:jc w:val="left"/>
      </w:pPr>
      <w:r>
        <w:rPr>
          <w:rFonts w:ascii="Times New Roman" w:hAnsi="Times New Roman" w:eastAsia="Times New Roman" w:cs="Times New Roman"/>
        </w:rPr>
        <w:t>Nuko umwe muri bo witwaga Kayifa, wari umutambyi mukuru muri uwo mwaka, arababwira ati: Nta cyo muzi rwose, kandi ntimunazirikane yuko bitugirira akamaro ko umuntu umwe apfira abantu, kugira ngo ishyanga ryose ritarimbuka. Ibyo ntiyabivuze ku bwe ubwe; ahubwo, kuko yari umutambyi mukuru muri uwo mwaka, yahanuye yuko Yesu yagombaga gupfira iryo shyanga; kandi si iryo shyanga ryonyine, ahubwo kugira ngo anateranyirize hamwe abana b’Imana bari baratataniye hirya no hino. Yohana 11:49–52.</w:t>
      </w:r>
    </w:p>
    <w:p>
      <w:pPr>
        <w:pStyle w:val="ArticleBody"/>
        <w:jc w:val="left"/>
      </w:pPr>
      <w:r>
        <w:rPr>
          <w:rFonts w:ascii="Times New Roman" w:hAnsi="Times New Roman" w:eastAsia="Times New Roman" w:cs="Times New Roman"/>
        </w:rPr>
        <w:t>Kayafa yari ahimbye uburyo bwo gutera Kristo, kandi mu kubikora yari koko arimo ahanura by’ukuri. Ntiyizeraga ko Kristo yagombaga kuba igitambo cy’ab’isi bose, ahubwo yashakaga gusa kumwica. Itangazamakuru rikuru ry’ubutegetsi bw’igisato ubu ririmo gukora ikintu gisa n’icyo kuri Trump. Barimo kugerageza gushinga ubwoba mu baturage, bavuga ko Trump aramutse yongeye gutorwa, azahinduka umunyagitugu, nk’uko Adolph Hitler yari ari we. Abo mu Ishyaka ry’Aba-Demokarate ni bo shyaka rishyigikira ubucakara, kandi rifite imico iranga ishyaka ry’Aba-Nazi, harimo n’imashini y’icengezamatwara ikorera ku rwego rw’isi yose, atari u Budage gusa; nyamara barimo kuvuga ko Trump natotorwa, demokarasi izahirikwa kandi ko Trump azaba umunyagitugu nka Adolph Hitler.</w:t>
      </w:r>
    </w:p>
    <w:p>
      <w:pPr>
        <w:pStyle w:val="ArticleBody"/>
        <w:jc w:val="left"/>
      </w:pPr>
      <w:r>
        <w:rPr>
          <w:rFonts w:ascii="Times New Roman" w:hAnsi="Times New Roman" w:eastAsia="Times New Roman" w:cs="Times New Roman"/>
        </w:rPr>
        <w:t>Ibyo ni byo rwose Ijambo ry’Imana rigaragaza ku byerekeye perezida wa nyuma wa Leta Zunze Ubumwe za Amerika, nubwo ibitangazamakuru bikuru, nk’uko Kayifa yahumetswe n’ikiyoka, badasobanukirwa ko ibyo bavuga ari ubuhanuzi kandi ko bizasohora koko.</w:t>
      </w:r>
    </w:p>
    <w:p>
      <w:pPr>
        <w:pStyle w:val="ArticleScripture"/>
        <w:jc w:val="left"/>
      </w:pPr>
      <w:r>
        <w:rPr>
          <w:rFonts w:ascii="Times New Roman" w:hAnsi="Times New Roman" w:eastAsia="Times New Roman" w:cs="Times New Roman"/>
        </w:rPr>
        <w:t>“Igihugu cyacu kiri mu kaga. Igihe kiri kwegera ubwo abashyiraho amategeko bacyo bazihakana bene ako kageni amahame y’Ubugaragu bwa Porotesitanti ku buryo bazashyigikira ubuhakanyi bw’Abaroma. Abantu Imana yakoreye ibitangaza mu buryo butangaje, ikabaha imbaraga zo kwikuraho umugogo uremereye wa poperi, bazashyigikira ukwizera kw’i Roma kwononekaye binyuze mu gikorwa cy’igihugu, bityo babyutse igitugu gitegereje gusa gukorwaho gatoya kugira ngo cyongere gitangire ubugome n’ubutegetsi bw’igitugu. N’intambwe zihuta ni ho dusanzwe twegera iki gihe.” The Spirit of Prophecy, volume 4, 410.</w:t>
      </w:r>
    </w:p>
    <w:p>
      <w:pPr>
        <w:pStyle w:val="ArticleBody"/>
        <w:jc w:val="left"/>
      </w:pPr>
      <w:r>
        <w:rPr>
          <w:rFonts w:ascii="Times New Roman" w:hAnsi="Times New Roman" w:eastAsia="Times New Roman" w:cs="Times New Roman"/>
        </w:rPr>
        <w:t>Ndabizi neza ko, ubwo nerekana ingingo zononekaye z’Abademokarate bo muri Leta Zunze Ubumwe za Amerika, n’Abarepubulikani biyemerera ku izina nyamara mu by’ukuri ari abashyigikiye ubutegetsi bw’isi yose, hamwe n’abashyigikiye ubutegetsi bw’isi yose b’iterambere bo ku isi, umusomyi ashobora kuyoborwa akibwira ko mfite ubwoko runaka bw’impuhwe za politiki ku ishyaka ry’Abarepubulikani, cyangwa kuri Donald Trump. Ibi biri kure cyane y’ukuri kw’ibi bibazo; perezida wa nyuma agomba kuzahinduka umunyagitugu, nk’uko Itangazamakuru Rikuru riri kubivuga, nubwo bo ubwabo nta cyo bazi kurushaho ku byo barimo bahanura kurusha uko Kayifa yabimenye. Turi gusa kugaragaza imigendekere ya gihanuzi ijyana n’“imikoranire igoye y’ibyabaye by’abantu,” ishushanywa n’inziga ziri mu zindi nziga za Ezekiyeli.</w:t>
      </w:r>
    </w:p>
    <w:p>
      <w:pPr>
        <w:pStyle w:val="ArticleBody"/>
        <w:jc w:val="left"/>
      </w:pPr>
      <w:r>
        <w:rPr>
          <w:rFonts w:ascii="Times New Roman" w:hAnsi="Times New Roman" w:eastAsia="Times New Roman" w:cs="Times New Roman"/>
        </w:rPr>
        <w:t>Tuzakomeza iki cyigisho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ijana na mirongo itatu n’icyenda</dc:title>
  <dc:subject>Ihuza ry’Ubuhanuzi rya Daniyeli 11:40 n’Ukuri kwa Politiki y’iki gihe: Guhishura Amayobera y’Umukuru w’Igihugu wa Nyuma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