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Cya Mbere mu Bihumbi Ijana na Mirongo Ine na Bine</w:t>
      </w:r>
    </w:p>
    <w:p>
      <w:pPr>
        <w:pStyle w:val="ArticleSubtitle"/>
        <w:jc w:val="left"/>
      </w:pPr>
      <w:r>
        <w:rPr>
          <w:rFonts w:ascii="Arial" w:hAnsi="Arial" w:eastAsia="Arial" w:cs="Arial"/>
        </w:rPr>
        <w:t>Ubusobanuro bw’Ubuhanuzi bw’Ihirima ry’Ishyaka rya Demokarasi muri Leta Zunze Ubumwe za Amerika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Gusenyuka k’ishyaka rya Demokarate muri Leta Zunze Ubumwe za Amerika ni ingingo yihariye y’ubuhanuzi bwa Bibiliya. Ni kimwe mu biranga by’ubuhanuzi bifitanye isano na perezida wa munani kandi wa nyuma wa Leta Zunze Ubumwe za Amerika. Bifitanye isano n’imikorere y’ubuhanuzi yo kugira perezida wa munani, ukomoka muri ba barindwi, umutwe w’igishushanyo cy’inyamaswa. Igishushanyo cy’inyamaswa mu isi ni kabiri, nyamara kandi ni gatatu. Ni kabiri kuko kigereranya ihuriro ry’Itorero na Leta, ariko ni gatatu, kuko kigizwe n’abami icumi (ubutegetsi bwa leta), bayoborwa n’umwami mukuru (ubutegetsi bw’itorero). Iyo nyamaswa yicazwa n’umutwe umwe kandi igategekwa na wo, ari wo mutwe wa munani, ukomoka muri ba barindwi.</w:t>
      </w:r>
    </w:p>
    <w:p>
      <w:pPr>
        <w:pStyle w:val="ArticleBody"/>
        <w:jc w:val="left"/>
      </w:pPr>
      <w:r>
        <w:rPr>
          <w:rFonts w:ascii="Times New Roman" w:hAnsi="Times New Roman" w:eastAsia="Times New Roman" w:cs="Times New Roman"/>
        </w:rPr>
        <w:t>Ishusho y’inyamaswa muri Leta Zunze Ubumwe z’Amerika rifite impande ebyiri, nyamara rikaba rifite eshatu. Rifite impande ebyiri kuko rigereranya ihuriro ry’itorero na leta, ariko kandi rifite impande eshatu, kuko rigizwe n’ihembe rya Repubulika ryahindutse umugome (ubutegetsi bwa leta), riyoborwa n’ihembe rya Porotesitanti ryahindutse umugome (ubutegetsi bw’itorero). Iyo nyamaswa igendwaho kandi igategekwa n’umutwe umwe, ari wo mutwe wa munani, ukomoka kuri ya irindwi.</w:t>
      </w:r>
    </w:p>
    <w:p>
      <w:pPr>
        <w:pStyle w:val="ArticleBody"/>
        <w:jc w:val="left"/>
      </w:pPr>
      <w:r>
        <w:rPr>
          <w:rFonts w:ascii="Times New Roman" w:hAnsi="Times New Roman" w:eastAsia="Times New Roman" w:cs="Times New Roman"/>
        </w:rPr>
        <w:t>Umutwe, muri ibyo byombi, ni umunyagitugu wuzuye rwose. Ahantu hagaragarizwa neza ubutegetsi bwe bw’igitugu ni mu murongo w’amateka igihe inyamaswa yo ku isi ivuga nk’ikiyoka, kuko “kuvuga” ari cyo kiranga nyamukuru inyamaswa yo ku isi. Yavuze mu 1776, 1789, 1798, 1863, 2001, 2021 kandi iri hafi kongera kuvuga igihe ishusho izaba imaze kuremwa byuzuye mu itegeko ryo ku Cyumweru rigiye kuza vuba.</w:t>
      </w:r>
    </w:p>
    <w:p>
      <w:pPr>
        <w:pStyle w:val="ArticleBody"/>
        <w:jc w:val="left"/>
      </w:pPr>
      <w:r>
        <w:rPr>
          <w:rFonts w:ascii="Times New Roman" w:hAnsi="Times New Roman" w:eastAsia="Times New Roman" w:cs="Times New Roman"/>
        </w:rPr>
        <w:t>Mu minsi ya Pawulo, ubwiru bw’ubugome, ari bwo butegetsi bwa gipapa, bwari bumaze gukora; ariko bwari bukibuzwa n’igisato cy’i Roma ya gipagani. Mu 1798 no mu 1799, igisato cyakuyeho uwo muntu w’icyaha ku butegetsi; ariko mu 1989, papa w’i Roma yatsinze igisato cy’Ubumwe bw’Abasoviyeti. Amateka yose y’ubuhanuzi, kugeza ku mperuka, agaragaza ubupapa nk’uburi mu ntambara n’igisato. Papa w’i Roma ni we munyagitugu ugomba kuzamurwa ngo abe umutwe w’ishyirahamwe ry’ikibi rigizwe n’ubumwe bw’inshuro eshatu bw’igisato, inyamaswa, n’umuhanuzi w’ibinyoma mu minsi y’imperuka. Mushiki wa White yaravuze ati: “under one head, the papal power,” kandi n’umwanditsi wa Zaburi na we agaragaza abami icumi bazamura umutwe wa munani, ukomoka kuri ba ndwi.</w:t>
      </w:r>
    </w:p>
    <w:p>
      <w:pPr>
        <w:pStyle w:val="ArticleScripture"/>
        <w:jc w:val="left"/>
      </w:pPr>
      <w:r>
        <w:rPr>
          <w:rFonts w:ascii="Times New Roman" w:hAnsi="Times New Roman" w:eastAsia="Times New Roman" w:cs="Times New Roman"/>
        </w:rPr>
        <w:t>Kuko, dore, abanzi bawe bateje imvururu; kandi abakwanze bishyize hejuru. Bafashe inama z’uburiganya ku bwoko bwawe, kandi bagiriye inama abo wahishe. Baravuze bati: “Nimuze, tubarimbure, bareke kuba ishyanga; kugira ngo izina rya Isirayeli ritazongera kwibukwa ukundi.” Zaburi 83:2–4.</w:t>
      </w:r>
    </w:p>
    <w:p>
      <w:pPr>
        <w:pStyle w:val="ArticleBody"/>
        <w:jc w:val="left"/>
      </w:pPr>
      <w:r>
        <w:rPr>
          <w:rFonts w:ascii="Times New Roman" w:hAnsi="Times New Roman" w:eastAsia="Times New Roman" w:cs="Times New Roman"/>
        </w:rPr>
        <w:t>Igihe Leta Zunze Ubumwe za Amerika zizagira ishusho ya ya nyamaswa, izaba ifite kamere y’inshuro eshatu, kandi nanone y’inshuro ebyiri. Izaba ari ihuriro ry’inshuro ebyiri ry’ubutware bw’idini n’ubutware bwa leta, ariko iyo gahunda ya politiki izategekwa n’umutwe umwe. Perezida wa munani azategeka kandi agenderaho ishusho ya ya nyamaswa. Perezida wa munani, ukomoka kuri ba perezida barindwi bamubanjirije, ni we perezida wa nyuma w’ubwami bwa “gatandatu” bw’ubuhanuzi bwa Bibiliya, kandi yakiriye igikomere cica ari “perezida wa gatandatu.”</w:t>
      </w:r>
    </w:p>
    <w:p>
      <w:pPr>
        <w:pStyle w:val="ArticleBody"/>
        <w:jc w:val="left"/>
      </w:pPr>
      <w:r>
        <w:rPr>
          <w:rFonts w:ascii="Times New Roman" w:hAnsi="Times New Roman" w:eastAsia="Times New Roman" w:cs="Times New Roman"/>
        </w:rPr>
        <w:t>Umuntu w’icyaha uvugwa mu buhanuzi yabaye mu ntambara n’ikiyoka mu mateka ye yose. Donald Trump ni we mwami ukize wakangarije ikiyoka cy’isi yose, kandi kuva yatangaza bwa mbere umugambi we wo kwiyamamariza kuba perezida ku wa 16 Kamena 2015, muri Trump Tower i New York City—umujyi nyir’izina aho Twin Towers zasenyukiye ku wa 11 Nzeri 2001, kandi n’umujyi aho Freedom Tower, yasimbuye Twin Towers, yeguriwe ku wa 3 Ugushyingo 2014—yakomeje kuba mu ntambara ya politiki, imibereho n’iy’amatwara ya filozofiya n’imbaraga z’ikiyoka.</w:t>
      </w:r>
    </w:p>
    <w:p>
      <w:pPr>
        <w:pStyle w:val="ArticleBody"/>
        <w:jc w:val="left"/>
      </w:pPr>
      <w:r>
        <w:rPr>
          <w:rFonts w:ascii="Times New Roman" w:hAnsi="Times New Roman" w:eastAsia="Times New Roman" w:cs="Times New Roman"/>
        </w:rPr>
        <w:t>Ku itegeko ryo ku cyumweru rigiye kuza vuba, ishyingiranwa riri hagati ya Kristo n’abihumbi ijana na mirongo ine na bine riruzuzwa, kandi n’ubusambanyi buri hagati ya maraya w’i Roma n’abami bo mu isi na bwo buruzuzwa mu ishyingiranwa ry’impimbano. Kuri iryo tegeko ryo ku cyumweru, impanga ebyiri zo mu ngobyi ya Edeni zombi zirashyirwa hejuru, kandi icyarimwe zikanaterwa n’icyigana cy’impimbano. Izo nzego z’impanga ni ishyingiranwa n’Isabato y’umunsi wa karindwi.</w:t>
      </w:r>
    </w:p>
    <w:p>
      <w:pPr>
        <w:pStyle w:val="ArticleScripture"/>
        <w:jc w:val="left"/>
      </w:pPr>
      <w:r>
        <w:rPr>
          <w:rFonts w:ascii="Times New Roman" w:hAnsi="Times New Roman" w:eastAsia="Times New Roman" w:cs="Times New Roman"/>
        </w:rPr>
        <w:t>“Igihe Abafarisayo nyuma bamusuzugurizaga bamubaza ibyerekeye ukwemererwa gutana kw’abashakanye, Yesu yasubije abamwumvaga ku rwego rw’ishyingirwa nk’uko ryashyizweho igihe cy’irema. Aravuga ati: ‘Kubera kunangirwa kw’imitima yanyu,’ Mose ‘yabemereye gusenda abagore banyu; ariko uhereye mbere na mbere si ko byari biri.’ Matayo 19:8. Yaberekeje ku minsi ihire ya Edeni, igihe Imana yatangazaga ko ibintu byose ‘byari byiza cyane.’ Ni ho ishyingirwa n’Isabato byakomotse, ari inzego ebyiri z’impanga zigamije icyubahiro cy’Imana n’inyungu z’ab’abantu. Icyo gihe, ubwo Umuremyi yahuzaga ibiganza by’abo bombi bera mu isezerano ry’ishyingirwa, avuga ati, Umugabo ‘azasiga se na nyina, aze akome ku mugore we: kandi bombi bazaba umubiri umwe’ (Itangiriro 2:24), ni bwo yatangaje itegeko ry’ishyingirwa rigenewe abana bose ba Adamu kugeza ku mperuka y’ibihe. Icyo Data Uhoraho ubwe yari yaratangaje ko ari cyiza ni cyo cyari itegeko ry’umugisha uruta iyindi n’iterambere risumba ayandi ku muntu.” Ibitekerezo Bikomoka ku Musozi w’Imigisha, 63.</w:t>
      </w:r>
    </w:p>
    <w:p>
      <w:pPr>
        <w:pStyle w:val="ArticleBody"/>
        <w:jc w:val="left"/>
      </w:pPr>
      <w:r>
        <w:rPr>
          <w:rFonts w:ascii="Times New Roman" w:hAnsi="Times New Roman" w:eastAsia="Times New Roman" w:cs="Times New Roman"/>
        </w:rPr>
        <w:t>Ubumwe bw’impande eshatu, aho Ubuporotesitanti bwahindutse ubuhakanyi, ubupfumu n’Ugatorika bifatana ibiganza ku bijyanye n’itegeko ryo ku Cyumweru, ni impimbano y’ishyingirwa ryo muri Edeni aho “Umuremyi yahuje ibiganza by’abo bombi bera mu isezerano ry’ugushyingiranwa.” Mu gihe cy’itegeko ryo ku Cyumweru, ibigo byombi by’impanga, ari byo Gushyingirwa n’Isabato, bishyirwa hejuru, kandi icyarimwe bigatukwa. Amateka y’ishyirwaho ikimenyetso yatangiye igihe Inyubako z’Impanga zasenyukaga, kandi ayo mateka arangira igihe ibigo byombi by’impanga, ari byo Gushyingirwa n’Isabato, bishyirwa hejuru. Hagati muri ayo mateka ni ho Umunara wa Freedom watangirijwe mu mwaka wa 2014, kandi ugukangurira isi yose kwakwirakwijwe na Trump kwatangiriye kuri Trump Tower mu mwaka wa 2015.</w:t>
      </w:r>
    </w:p>
    <w:p>
      <w:pPr>
        <w:pStyle w:val="ArticleBody"/>
        <w:jc w:val="left"/>
      </w:pPr>
      <w:r>
        <w:rPr>
          <w:rFonts w:ascii="Times New Roman" w:hAnsi="Times New Roman" w:eastAsia="Times New Roman" w:cs="Times New Roman"/>
        </w:rPr>
        <w:t>Iminara z’Impanga ebyiri zasenywe nk’igihano cyo gucyaha abakunda isi bose ku bwo gukunda amafaranga kwabo, kandi Umunara w’Ubwisanzure ni ishusho y’ubwigomeke bwa Nimurodi bwo kurwanya Imana yo mu Ijuru n’urubanza Yari yarazanye binyuze mu mwuzure, nk’uko na none Umunara w’Ubwisanzure ari ikimenyetso kirwanya urubanza rw’Imana rwo ku wa 11 Nzeri 2001.</w:t>
      </w:r>
    </w:p>
    <w:p>
      <w:pPr>
        <w:pStyle w:val="ArticleScripture"/>
        <w:jc w:val="left"/>
      </w:pPr>
      <w:r>
        <w:rPr>
          <w:rFonts w:ascii="Times New Roman" w:hAnsi="Times New Roman" w:eastAsia="Times New Roman" w:cs="Times New Roman"/>
        </w:rPr>
        <w:t>“Igihe kimwe, nkiri mu Mujyi wa New York, nijoro nahamagawe kureba inyubako zazamukaga igorofa ku yindi zerekeza mu ijuru. Izo nyubako zari zemejwe ko zidashya n’umuriro, kandi zari zarubatswe kugira ngo ziheshe icyubahiro ba nyirazo n’abazubatse. Zarushagaho kuzamuka, zikarushaho kuzamuka, kandi muri zo hakoreshejwe ibikoresho bihenda cyane. Abo izo nyubako zari izabo ntibibazaga bati: ‘Twakubahisha Imana dute kurushaho?’ Uwiteka ntiyari mu byo batekerezaga.”</w:t>
      </w:r>
    </w:p>
    <w:p>
      <w:pPr>
        <w:pStyle w:val="ArticleScripture"/>
        <w:jc w:val="left"/>
      </w:pPr>
      <w:r>
        <w:rPr>
          <w:rFonts w:ascii="Times New Roman" w:hAnsi="Times New Roman" w:eastAsia="Times New Roman" w:cs="Times New Roman"/>
        </w:rPr>
        <w:t>Natekereje nti: “Iyaba abashora ubutunzi bwabo muri ubwo buryo bashoboraga kubona inzira yabo nk’uko Imana ibibona! Barundanya inyubako z’agatangaza, ariko mbega ukuntu imigambi n’amayeri yabo ari ubupfapfa imbere y’Utegeka ijuru n’isi. Ntibiga bakoresheje imbaraga zose z’umutima n’iz’ubwenge kugira ngo bamenye uburyo bashobora guhesha Imana ikuzo. Batakaje uwo murongo, ari wo nshingano ya mbere y’umuntu.”</w:t>
      </w:r>
    </w:p>
    <w:p>
      <w:pPr>
        <w:pStyle w:val="ArticleScripture"/>
        <w:jc w:val="left"/>
      </w:pPr>
      <w:r>
        <w:rPr>
          <w:rFonts w:ascii="Times New Roman" w:hAnsi="Times New Roman" w:eastAsia="Times New Roman" w:cs="Times New Roman"/>
        </w:rPr>
        <w:t>“Uko izo nyubakwa ndende zatumbaga, ba nyirazo bishimanye ubwibone bw’icyifuzo kirengeje urugero, kuko bari bafite amafaranga yo gukoresha mu guhaza irari ryabo no gutuma abaturanyi babo bagira ishyari. Igice kinini cy’amafaranga bashoye muri ubwo buryo cyari cyarabonetse binyuze mu kurenganya, binyuze mu kumenagura abakene. Bibagiwe yuko mu ijuru habikwa imibare ya buri gikorwa cyose cy’ubucuruzi; ko buri masezerano akarengane, buri gikorwa cyose cy’uburiganya, byandikwamo. Igihe kiraza ubwo abantu, mu buriganya bwabo no mu bwibone bwabo, bazagera aho Uwiteka atazabemerera kurenga, maze bazamenya yuko ukwihangana kwa Yehova kugira aho kugarukira.” Testimonies, volume 9, 12.</w:t>
      </w:r>
    </w:p>
    <w:p>
      <w:pPr>
        <w:pStyle w:val="ArticleBody"/>
        <w:jc w:val="left"/>
      </w:pPr>
      <w:r>
        <w:rPr>
          <w:rFonts w:ascii="Times New Roman" w:hAnsi="Times New Roman" w:eastAsia="Times New Roman" w:cs="Times New Roman"/>
        </w:rPr>
        <w:t>Ubugome bwashushanywaga n’umunara wa Nimurodi bwari uburwanya urubanza rwa vuba Imana yari imaze guca mu Mwuzure, kandi bwagereranyaga ubugome bw’abanyamabanki b’isi yose barwanya urubanza rwa vuba rw’Imana. Umudendezo nk’uko usobanurwa mu nkoranyamagambo y’abapagasi b’isi yose unyuranye cyane n’umudendezo wa Bibiliya. Umudendezo mu nkoranyamagambo y’ikiyoka ni ubusambanyi budafite imipaka, bushushanywa n’ubwiyandarike bw’Impinduramatwara y’Abafaransa.</w:t>
      </w:r>
    </w:p>
    <w:p>
      <w:pPr>
        <w:pStyle w:val="ArticleScripture"/>
        <w:jc w:val="left"/>
      </w:pPr>
      <w:r>
        <w:rPr>
          <w:rFonts w:ascii="Times New Roman" w:hAnsi="Times New Roman" w:eastAsia="Times New Roman" w:cs="Times New Roman"/>
        </w:rPr>
        <w:t>“‘Umujyi ukomeye’ aho abo bagabo b’abahamya bicirwa, n’aho intumbi zabo ziryama, ni Egiputa ‘mu buryo bw’umwuka.’ Mu mahanga yose agaragazwa mu mateka ya Bibiliya, Egiputa ni yo yahakanye cyane kurusha andi kubaho kw’Imana ihoraho kandi irwanya amategeko yayo. Nta mwami n’umwe wigeze agira ubutinyutsi bwo kwigomeka ku butware bwo mu Ijuru ku mugaragaro no mu bwibone buruta ubw’umwami wa Egiputa. Igihe Mose yamuzaniraga ubutumwa mu izina ry’Uwiteka, Farawo yasubije yiboneye ati: ‘Uwiteka ni nde, ngo numvire ijwi rye ndeke Abisirayeli bagende? Sinzi Uwiteka, kandi uretse n’ibyo, sinzareka Abisirayeli kugenda.’ Kuva 5:2, A.R.V. Uku ni ukutemera ko Imana ibaho, kandi ishyanga rigereranywa na Egiputa ryari kuvuga uguhakana nk’uko kw’ibyo Imana ihoraho isaba kandi rikagaragaza umwuka nk’uwo wo kutizera no kwinangira. ‘Umujyi ukomeye’ kandi ugereranywa, ‘mu buryo bw’umwuka,’ na Sodomu. Kononekara kwa Sodomu mu kurenga ku mategeko y’Imana kwigaragaje cyane cyane mu bwiyandarike. Kandi iki cyaha na cyo cyagombaga kuba ikiranga gikomeye cyane cy’iryo shyanga ryagombaga gusohoza ibisobanuro by’uyu murongo.”</w:t>
      </w:r>
    </w:p>
    <w:p>
      <w:pPr>
        <w:pStyle w:val="ArticleScripture"/>
        <w:jc w:val="left"/>
      </w:pPr>
      <w:r>
        <w:rPr>
          <w:rFonts w:ascii="Times New Roman" w:hAnsi="Times New Roman" w:eastAsia="Times New Roman" w:cs="Times New Roman"/>
        </w:rPr>
        <w:t>“Nuko rero, dukurikije amagambo y’umuhanuzi, mbere gato y’umwaka wa 1798 hari ububasha runaka bukomoka kuri Satani kandi bufite kamere ye bwari kuzaduka kugira ngo burwanye Bibiliya. Kandi mu gihugu aho ubuhamya bw’abahamya babiri b’Imana bwagombaga gucecekeshwa muri ubwo buryo, ni ho hari kugaragarira ukutemera Imana kwa Farawo n’ubwiyandarike bwa Sodomu.</w:t>
      </w:r>
    </w:p>
    <w:p>
      <w:pPr>
        <w:pStyle w:val="ArticleScripture"/>
        <w:jc w:val="left"/>
      </w:pPr>
      <w:r>
        <w:rPr>
          <w:rFonts w:ascii="Times New Roman" w:hAnsi="Times New Roman" w:eastAsia="Times New Roman" w:cs="Times New Roman"/>
        </w:rPr>
        <w:t>“Ubu buhanuzi bwabonye isohozwa nyaryo cyane kandi ritangaje mu mateka y’u Bufaransa. Mu gihe cy’Impinduramatwara, mu mwaka wa 1793, ‘ni bwo bwa mbere isi yumvise inteko y’abantu, bavukiye kandi barezwe mu mico y’iterambere, kandi biyitiriye uburenganzira bwo gutegeka rimwe mu mahanga meza kurusha ayandi yo mu Burayi, bahuriza ijwi ryabo hamwe bahakana ukuri kurushaho kuba nyakuri umutima w’umuntu wemera, kandi bahakana bose icyarimwe kwizera no kuramya Ubumana.’—Sir Walter Scott, Life of Napoleon, vol. 1, ch. 17....</w:t>
      </w:r>
    </w:p>
    <w:p>
      <w:pPr>
        <w:pStyle w:val="ArticleScripture"/>
        <w:jc w:val="left"/>
      </w:pPr>
      <w:r>
        <w:rPr>
          <w:rFonts w:ascii="Times New Roman" w:hAnsi="Times New Roman" w:eastAsia="Times New Roman" w:cs="Times New Roman"/>
        </w:rPr>
        <w:t>“Ubufaransa na bwo bwagaragaje ibimenyetso byihariye cyane byaratandukanyaga Sodomu. Mu gihe cy’Impinduramatwara hagaragaye imimerere y’ugucishwa bugufi kw’imico no kubora kwayo, bisa n’ibyazaniye kurimbuka imidugudu yo mu kibaya. Kandi umwanditsi w’amateka agaragaza hamwe ubuhakanyi n’ubusambanyi bw’Ubufaransa, nk’uko byatanzwe mu buhanuzi ati: ‘Byari bifitanye isano ya bugufi n’aya mategeko arebana n’idini, icyo cyagabanyije ubumwe bw’ishyingiranwa—isezerano riruta ayandi yose mu kwera abantu bashobora kugirana, kandi gukomera kwaryo ari ko kuyobora cyane ugukomera kwa sosiyete—kikawugeza ku rwego rw’amasezerano asanzwe y’imbonezamubano y’igihe gito, abantu babiri bose bashoboraga kugirana kandi bakayasesa uko bishakiye…. Iyo abadayimoni baza kuba bariyemeje gushaka uburyo bwo kurimbura mu buryo bukomeye kurusha ubundi bwose ikintu cyose cyubahwa, cyiza, cyangwa gihoraho mu mibereho yo mu rugo, no kubona icyarimwe icyizere cy’uko ibibi bashakaga kurema byari gukomeza kuva ku gisekuru kugera ku kindi, ntibari gushobora guhimba umugambi urusha gukora neza ugutesha ishyingiranwa agaciro…. Sophie Arnoult, umukinnyi wa filimi wari uzwi cyane kubera amagambo y’ubwenge yavugaga, yasobanuye ishyingiranwa rya repubulika ko ari ‘isakaramentu ry’ubusambanyi.’”—Scott, vol. 1, ch. 17.” Intambara Ikomeye, 269, 270.</w:t>
      </w:r>
    </w:p>
    <w:p>
      <w:pPr>
        <w:pStyle w:val="ArticleBody"/>
        <w:jc w:val="left"/>
      </w:pPr>
      <w:r>
        <w:rPr>
          <w:rFonts w:ascii="Times New Roman" w:hAnsi="Times New Roman" w:eastAsia="Times New Roman" w:cs="Times New Roman"/>
        </w:rPr>
        <w:t>Umuturirwa w’Ubwisanzure wo mu Mujyi wa New York weguriwe mu mwaka wa 2014, ntugaragaza gusa ubugome bwo kwigomeka bw’umunara wa Nimurodi, ahubwo ni n’ikimenyetso cy’uburyo abanyamubumbe basobanura ubwisanzure, nk’uko bigaragarira mu guteza imbere umutwe wa LGBTQ+ w’ubwigenge bw’ikirenga, ugereranya kwigomeka ku mategeko y’Imana. Ubwisanzure nyakuri ni ibihabanye rwose n’ibyo uwo munara ugereranya, ariko uburyo bwa kera bwo kuyobya bukoreshwa n’abayoboke b’ikiyoka, ni uguhindura insobanuro y’amagambo n’interuro kugira ngo havemo imyanzuro itari yo. Ikiyoka ni umwavoka wa kera, kandi ni cyo kinonosora amagambo kikagoreka ururimi kugira ngo kivemo ingaruka mbi. Ariko insobanuro nyakuri y’ijambo “ubwisanzure”, si ubwisanzure bugaragazwa n’imvururu za Antifa, cyangwa ubwigenge bw’ikirenga bugereranywa n’impinduramatwara yo mu Bufaransa.</w:t>
      </w:r>
    </w:p>
    <w:p>
      <w:pPr>
        <w:pStyle w:val="ArticleScripture"/>
        <w:jc w:val="left"/>
      </w:pPr>
      <w:r>
        <w:rPr>
          <w:rFonts w:ascii="Times New Roman" w:hAnsi="Times New Roman" w:eastAsia="Times New Roman" w:cs="Times New Roman"/>
        </w:rPr>
        <w:t>“Buri bugingo bwose bwanga kwiyegurira Imana buba buri munsi y’ubutegetsi bw’izindi mbaraga. Ntabuba ari ubwabwo. Bushobora kuvuga iby’ubwisanzure, nyamara buba buri mu bucakara bw’agahomamunwa. Ntibwemererwa kubona ubwiza bw’ukuri, kuko ubwenge bwabwo buba buri munsi y’ubutegetsi bwa Satani. Mu gihe bwibeshya ko bukurikira ibyemezo by’urubanza rwabwo bwite, buba bwumvira ubushake bw’umutware w’umwijima. Kristo yaje guca iminyururu y’ubucakara bw’icyaha ku bugingo. “Nuko rero Umwana nababagira umudendezo, muzaba ab’umudendezo by’ukuri.” “Amategeko y’Umwuka w’ubugingo muri Kristo Yesu” aradushyira “umudendezo, akadukiza amategeko y’icyaha n’urupfu.” Abaroma 8:2.</w:t>
      </w:r>
    </w:p>
    <w:p>
      <w:pPr>
        <w:pStyle w:val="ArticleScripture"/>
        <w:jc w:val="left"/>
      </w:pPr>
      <w:r>
        <w:rPr>
          <w:rFonts w:ascii="Times New Roman" w:hAnsi="Times New Roman" w:eastAsia="Times New Roman" w:cs="Times New Roman"/>
        </w:rPr>
        <w:t>“Mu murimo wo gucungura nta gahato kabamo. Nta mbaraga zituruka hanze zikoreshwa. Mu buyobozi bw’Umwuka w’Imana, umuntu arekwa afite umudendezo wo guhitamo uwo azakorera. Mu mpinduka iba iyo umutima wiyeguriye Kristo, habamo igisobanuro kiruta ibindi cy’umudendezo. Kwirukana icyaha ni igikorwa cy’umutima ubwawo. Ni ukuri, nta bushobozi dufite bwo kwibohoza ubwacu ku butware bwa Satani; ariko iyo twifuza kubaturwa mu cyaha, maze mu bukene bukomeye dufite tugatakambira imbaraga zituruka hanze yacu kandi zisumba izacu, ubushobozi bw’umutima bwuzuzwa imbaraga mvajuru z’Umwuka Wera, maze bukumvira amabwiriza y’ubushake mu gusohoza ubushake bw’Imana.” The Desire of Ages, 466.</w:t>
      </w:r>
    </w:p>
    <w:p>
      <w:pPr>
        <w:pStyle w:val="ArticleBody"/>
        <w:jc w:val="left"/>
      </w:pPr>
      <w:r>
        <w:rPr>
          <w:rFonts w:ascii="Times New Roman" w:hAnsi="Times New Roman" w:eastAsia="Times New Roman" w:cs="Times New Roman"/>
        </w:rPr>
        <w:t>Ubwisanzure bwagereranywaga n’Inzu y’Ikimenyetso cy’Ubwisanzure, bwari ubwikanyize bwo muri Revolisiyo y’Abafaransa n’ubwigomeke bwa Nimurodi. Umwaka wakurikiyeho, ku Munara wa Trump, perezida wari umukire kurusha abandi bose kuva mu 1989 yatangaje ko aziyamamaza, ibintu byari gutuma abaharanira ubutegetsi bw’isi yose bahaguruka. Muri uwo mwaka nyine, ishyingiranwa ry’abahuje ibitsina ryemewe ku rwego rw’igihugu muri Leta Zunze Ubumwe z’Amerika, nk’uko byari byagenze muri revolisiyo yo mu Bufaransa igihe bahinduraga ishyingiranwa bakarigira “amasezerano asanzwe y’imbonezamubano y’igihe gito.”</w:t>
      </w:r>
    </w:p>
    <w:p>
      <w:pPr>
        <w:pStyle w:val="ArticleBody"/>
        <w:jc w:val="left"/>
      </w:pPr>
      <w:r>
        <w:rPr>
          <w:rFonts w:ascii="Times New Roman" w:hAnsi="Times New Roman" w:eastAsia="Times New Roman" w:cs="Times New Roman"/>
        </w:rPr>
        <w:t>Intambara hagati y’igisato n’umukuru w’igihugu ukize kurusha abandi yatangijwe. Kurimburwa kw’iminara y’impanga kubw’ikorwa n’imbaraga z’Imana kwaranzwe nk’itangiriro ry’igihe cyo gushyirwaho ikimenyetso no kuza kw’inyamaswa ya Isilamu iva ikuzimu. Mu gihe cyo gutaha iminara y’Ubwisanzure hagati muri ayo mateka y’ubuhanuzi, kuza kw’inyamaswa y’ubuhakanyi iva ikuzimu kurarangwa. Noneho, kugwa kw’inzego zombi, Isabato n’ishyingiranwa, zashyizweho mu Ngobyi ya Edeni, kuraranga iherezo ry’igihe cyo gushyirwaho ikimenyetso no kuza kw’inyamaswa ya gatatu, Gatolika, iva ikuzimu.</w:t>
      </w:r>
    </w:p>
    <w:p>
      <w:pPr>
        <w:pStyle w:val="ArticleBody"/>
        <w:jc w:val="left"/>
      </w:pPr>
      <w:r>
        <w:rPr>
          <w:rFonts w:ascii="Times New Roman" w:hAnsi="Times New Roman" w:eastAsia="Times New Roman" w:cs="Times New Roman"/>
        </w:rPr>
        <w:t>Ku wa 3 Ugushyingo 2020, Trump yakomerekejwe igikomere cya politiki cyica, nk’uko ubupapa bwakomeretse igikomere cyica mu 1798. Icyo gikomere cyatewe n’u Bufaransa busanzwe mu 1798, kandi mu 2020 gitezwa n’u Bufaransa bwo mu buryo bw’umwuka.</w:t>
      </w:r>
    </w:p>
    <w:p>
      <w:pPr>
        <w:pStyle w:val="ArticleScripture"/>
        <w:jc w:val="left"/>
      </w:pPr>
      <w:r>
        <w:rPr>
          <w:rFonts w:ascii="Times New Roman" w:hAnsi="Times New Roman" w:eastAsia="Times New Roman" w:cs="Times New Roman"/>
        </w:rPr>
        <w:t>Kandi ubwo bazaba barangije ubuhamya bwabo, inyamaswa izamuka iva ikuzimu izabarwanya, ibaneshe, kandi ibice. Kandi imirambo yabo izaryama mu muhanda w’uwo murwa munini, mu buryo bw’umwuka witwa Sodomu na Egiputa, ari na ho Umwami wacu yabambwe. Ibyahishuwe 11:7, 8.</w:t>
      </w:r>
    </w:p>
    <w:p>
      <w:pPr>
        <w:pStyle w:val="ArticleBody"/>
        <w:jc w:val="left"/>
      </w:pPr>
      <w:r>
        <w:rPr>
          <w:rFonts w:ascii="Times New Roman" w:hAnsi="Times New Roman" w:eastAsia="Times New Roman" w:cs="Times New Roman"/>
        </w:rPr>
        <w:t>Mu gitabo The Great Controversy, Mushiki wa White agaragaza ko Ubufaransa ari “umujyi ukomeye aho Umwami wacu yabambwe”.</w:t>
      </w:r>
    </w:p>
    <w:p>
      <w:pPr>
        <w:pStyle w:val="ArticleScripture"/>
        <w:jc w:val="left"/>
      </w:pPr>
      <w:r>
        <w:rPr>
          <w:rFonts w:ascii="Times New Roman" w:hAnsi="Times New Roman" w:eastAsia="Times New Roman" w:cs="Times New Roman"/>
        </w:rPr>
        <w:t>“Nuko rero, dukurikije amagambo y’umuhanuzi, mbere gato y’umwaka wa 1798 hari kuba imbaraga runaka zifite inkomoko n’imiterere bya satani zari kuzahaguruka zikaramutsa Bibiliya intambara. Kandi mu gihugu aho ubuhamya bw’abahamya babiri b’Imana bwari kuzacecekeshwa gutyo, ni ho hagombaga kugaragarira ukutemera Imana kwa Farawo n’ubusambanyi bwa Sodomu.” The Great Controversy, 270.</w:t>
      </w:r>
    </w:p>
    <w:p>
      <w:pPr>
        <w:pStyle w:val="ArticleBody"/>
        <w:jc w:val="left"/>
      </w:pPr>
      <w:r>
        <w:rPr>
          <w:rFonts w:ascii="Times New Roman" w:hAnsi="Times New Roman" w:eastAsia="Times New Roman" w:cs="Times New Roman"/>
        </w:rPr>
        <w:t>Mu gihe cya vuba ubwo itegeko ryo ku cyumweru rizashyirwaho muri Leta Zunze Ubumwe za Amerika, ishusho ya ya nyamaswa izaba imaze kuremwa rwose, kandi abamaze kuremwamo rwose ishusho ya Kristo bazazamurwa nk’ibendera ry’Imana. Nk’ibendera, bazahararanira Isabato y’umunsi wa karindwi, kandi bazagaragaza gukiranuka kwa Kristo imbere y’isi. Gukiranuka kwa Kristo gusohozwa gusa n’uguhuza Ubumana n’ubumuntu, kandi muri uku kuri gukomeye, gusobanurwa nk’ibanga, urwego rw’ishyingiranwa ruzamurwa. Ibendera rigereranya Isabato n’urwego rwayo rw’impanga rw’ishyingiranwa.</w:t>
      </w:r>
    </w:p>
    <w:p>
      <w:pPr>
        <w:pStyle w:val="ArticleScripture"/>
        <w:jc w:val="left"/>
      </w:pPr>
      <w:r>
        <w:rPr>
          <w:rFonts w:ascii="Times New Roman" w:hAnsi="Times New Roman" w:eastAsia="Times New Roman" w:cs="Times New Roman"/>
        </w:rPr>
        <w:t>Kuko umugabo ari we mutwe w’umugore, nk’uko Kristo na we ari umutwe w’Itorero; kandi ni we Mukiza w’umubiri. Nuko rero, nk’uko Itorero ryumvira Kristo, abe ari ko abagore bumvira abagabo babo muri byose. Bagabo, mukunde abagore banyu, nk’uko Kristo na we yakunze Itorero, akaryitangira; kugira ngo aryegurire Imana aryezaho umwete, aryuhagije amazi binyuze mu ijambo; kugira ngo aryishyikirize ari Itorero rifite ubwiza, ridafite ikizinga cyangwa umunkanyari, cyangwa ikindi kintu cyose nk’ibyo; ahubwo ngo ribe iryera kandi ridafite inenge. Ni ko abagabo bakwiriye gukunda abagore babo nk’imibiri yabo bwite. Ukunda umugore we aba yikunda ubwe. Kuko nta muntu wigeze yanga umubiri we bwite, ahubwo arawugaburira akawitaho, nk’uko Umwami na we agenza Itorero: kuko turi ingingo z’umubiri we, iz’inyama ze, n’iz’amagufwa ye. Ni cyo gituma umuntu azasiga se na nyina, akifatanya n’umugore we, kandi bombi bazaba umubiri umwe. Iri banga ni rikuru cyane: ariko ndavuga ibya Kristo n’Itorero. Abefeso 5:23–32.</w:t>
      </w:r>
    </w:p>
    <w:p>
      <w:pPr>
        <w:pStyle w:val="ArticleBody"/>
        <w:jc w:val="left"/>
      </w:pPr>
      <w:r>
        <w:rPr>
          <w:rFonts w:ascii="Times New Roman" w:hAnsi="Times New Roman" w:eastAsia="Times New Roman" w:cs="Times New Roman"/>
        </w:rPr>
        <w:t>Ibendera ni ikimenyetso cy’inzego ebyiri zashyizweho, arizo Isabato n’Ubushyingiranwa, kandi ubushyingiranwa bugereranya guhurizwa hamwe kw’Ubumana n’ubumuntu. Ibanga ry’ubwo bushyingiranwa rigereranya Itorero rye, ari ryo rusengero rwe.</w:t>
      </w:r>
    </w:p>
    <w:p>
      <w:pPr>
        <w:pStyle w:val="ArticleScripture"/>
        <w:jc w:val="left"/>
      </w:pPr>
      <w:r>
        <w:rPr>
          <w:rFonts w:ascii="Times New Roman" w:hAnsi="Times New Roman" w:eastAsia="Times New Roman" w:cs="Times New Roman"/>
        </w:rPr>
        <w:t>“Umunara wari ikimenyetso cy’urusengero.” The Desire of Ages, 596.</w:t>
      </w:r>
    </w:p>
    <w:p>
      <w:pPr>
        <w:pStyle w:val="ArticleBody"/>
        <w:jc w:val="left"/>
      </w:pPr>
      <w:r>
        <w:rPr>
          <w:rFonts w:ascii="Times New Roman" w:hAnsi="Times New Roman" w:eastAsia="Times New Roman" w:cs="Times New Roman"/>
        </w:rPr>
        <w:t>Mu ntangiriro y’igihe cyo gushyirwaho ikimenyetso, iminara y’impanga yaraguye; hagati muri icyo gihe cyo gushyirwaho ikimenyetso, “iminara” ibiri igereranya inzira yo gutandukanya ibyiciro bibiri (ku mahembe yombi), yaramenyekanye; kandi ku iherezo ry’igihe cyo gushyirwaho ikimenyetso, iminara y’impanga y’urusengero rw’Imana n’Isabato izamurirwa hejuru ibe ibendera ry’amahanga.</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Kuko umunsi w’Uwiteka Nyiringabo uzagera kuri buri wese wirata kandi wiboneye, no kuri buri wese wishyize hejuru; kandi azacishwa bugufi. Uzagera no ku masederi yose ya Lebanoni maremare kandi yishyize hejuru, no ku mishishi yose ya Bashani, no ku misozi miremire yose, no ku dusozi twose twishyize hejuru, no kuri buri munara muremure, no kuri buri rukuta rukomeye, no ku mato yose y’i Tarushishi, no ku bishushanyo byose byiza. Kandi ubwibone bw’umuntu buzunamishwa, n’ubwirasi bw’abantu buzacishwa bugufi; kandi Uwiteka wenyine ni we uzashyirwa hejuru kuri uwo munsi. Kandi ibigirwamana azabikuraho rwose. Kandi bazinjira mu myobo y’ibitare no mu buvumo bwo mu butaka, bahunga Uwiteka no ku bw’ikuzo ry’ubwiza bwe, igihe azahaguruka kugira ngo anyeganyeze isi bikomeye. Kuri uwo munsi umuntu azajugunya ibigirwamana bye by’ifeza n’ibigirwamana bye by’izahabu, ibyo buri wese yiremeye kugira ngo abisenge, akabiha ibicunduguru n’uducurama; kugira ngo ajye mu masenga y’ibitare bicikaguritse, no mu myenge y’amabuye asadutse, ahunga Uwiteka no ku bw’ikuzo ry’ubwiza bwe, igihe azahaguruka kugira ngo anyeganyeze isi bikomeye. Nimureke kwiringira umuntu, ufite umwuka mu mazuru ye; kuko se yabarwaho iki? Yesaya 2:12–22.</w:t>
      </w:r>
    </w:p>
    <w:p>
      <w:pPr>
        <w:pStyle w:val="ArticleScripture"/>
        <w:jc w:val="left"/>
      </w:pPr>
      <w:r>
        <w:rPr>
          <w:rFonts w:ascii="Times New Roman" w:hAnsi="Times New Roman" w:eastAsia="Times New Roman" w:cs="Times New Roman"/>
        </w:rPr>
        <w:t>Ubuntu bwanjye, n’igihome cyanjye; umunara wanjye muremure, n’umukiza wanjye; ingabo yanjye, kandi ni we niringira; uwutsindisha abantu banjye munsi yanjye. Zaburi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Cya Mbere mu Bihumbi Ijana na Mirongo Ine na Bine</dc:title>
  <dc:subject>Ubusobanuro bw’Ubuhanuzi bw’Ihirima ry’Ishyaka rya Demokarasi muri Leta Zunze Ubumwe za Amerika</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