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Ine na Gatandatu</w:t>
      </w:r>
    </w:p>
    <w:p>
      <w:pPr>
        <w:pStyle w:val="ArticleSubtitle"/>
        <w:jc w:val="left"/>
      </w:pPr>
      <w:r>
        <w:rPr>
          <w:rFonts w:ascii="Arial" w:hAnsi="Arial" w:eastAsia="Arial" w:cs="Arial"/>
        </w:rPr>
        <w:t>Gusobanuza Imirongo y’Ubuhanuzi: Perezida wa Nyuma, Ubutegetsi bw’Igihake, n’Itegeko rya Ku Cyumweru Rigiye Kujuduka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Turimo turi mu gikorwa cyo kumenya imiterere y’ubuhanuzi iba iriho igihe perezida wa nyuma wa Leta Zunze Ubumwe z’Amerika ahabwa ubushobozi nk’umutegetsi w’igitugu mu mateka ayobora ku itegeko rya ku Cyumweru rigiye kuza vuba. Nta kintu gikorerwa mu cyuho, kandi abaturage b’inyamaswa yo ku isi bagabanijwemo hafi kimwe mu isuzuma ryabo kuri Trump. Abashyigikiye imyumvire ye bashobora kubona bitabagoye impamvu akeneye kweza “igishanga,” n’impamvu ibyo biba hafi bidashoboka, keretse Trump afashe umwanya w’umunyagitugu. Abanyagitugu bafite imbaraga cyane ni abafite umugabane munini w’abaturage bashyigikiye umurimo umunyagitugu aba agerageza gukora. Mbere y’uko Hitler azamuka ku butegetsi, byasabaga ingorofani yuzuye amafaranga kugira ngo ugure umugati umwe.</w:t>
      </w:r>
    </w:p>
    <w:p>
      <w:pPr>
        <w:pStyle w:val="ArticleBody"/>
        <w:jc w:val="left"/>
      </w:pPr>
      <w:r>
        <w:rPr>
          <w:rFonts w:ascii="Times New Roman" w:hAnsi="Times New Roman" w:eastAsia="Times New Roman" w:cs="Times New Roman"/>
        </w:rPr>
        <w:t>Hitler yahinduye iyo miterere, kandi nubwo Abadage badashaka kwemera byinshi muri ayo mateka, Hitler yari ashyigikiwe cyane mu mirimo ye. Ibibazo bihanganye na Leta Zunze Ubumwe z’Amerika, n’isi yose muri rusange, birimo gutera itandukaniro hagati y’abaturage, kandi ubu imirongo y’itandukaniro iri gushyirwaho. Igihe kuva ku Ntambara y’Impinduramatwara kugeza mu wa 1798 kigereranya igihe cyo kwitegura gihura n’igihe cyo gushyirwaho ikimenyetso kw’abana ibihumbi ijana na mirongo ine na bine. Itegeko rya Patriot Act ryaranze intangiriro y’isubirwamo ryo mu mwuka ry’Intambara y’Impinduramatwara. Buri gihe Yesu agaragaza iherezo akoresheje intangiriro, kandi ya nyamaswa yo mu isi yatangiye n’Intambara y’Impinduramatwara, ni na ko izarangira n’iyo. Iya mbere yari iyo ku mubiri, iya nyuma ni iyo mu mwuka.</w:t>
      </w:r>
    </w:p>
    <w:p>
      <w:pPr>
        <w:pStyle w:val="ArticleBody"/>
        <w:jc w:val="left"/>
      </w:pPr>
      <w:r>
        <w:rPr>
          <w:rFonts w:ascii="Times New Roman" w:hAnsi="Times New Roman" w:eastAsia="Times New Roman" w:cs="Times New Roman"/>
        </w:rPr>
        <w:t>Intambara y’Abanyamerika yabaye iy’ukuri kandi igomba kongera kuba mu minsi ya nyuma. Yaranzwe no kuza k’umukuru w’igihugu wa mbere wo mu ishyaka ry’Aba-Republicains, ushushanya umukuru w’igihugu wa nyuma wo muri iryo shyaka. Ishyaka ry’Aba-Republicains ryavutse nk’ishyaka rirwanya ubucakara, kugira ngo rihangane n’ishyaka ry’Aba-Démocrates ryari rimaze igihe kirekire rishyigikiye ubucakara. Uwo mpaka wa politiki ni wo wabyaye Intambara y’Abanyamerika, ndetse n’ubutegetsi bwa Lincoln. Ni cyo gituma bidashoboka gutandukanya umukuru w’igihugu wa mbere wo mu ishyaka ry’Aba-Republicains n’Intambara y’Abanyamerika, bityo umukuru w’igihugu wa nyuma wo muri iryo shyaka azaragwa ibimenyetso by’ibanze bihita bibanziriza Intambara y’Abanyamerika. Yesu yakoresheje isi y’iremewe kugira ngo yerekane isi y’umwuka. Ishyaka ry’ikiyoka rifite se waryo, ari we se w’ibinyoma, kandi ikimenyetso kiranga ishyaka ry’Aba-Démocrates ni ikinyoma. Urugero rusanzwe rw’ubu buryo ni ikirego cyabo cy’uko ari bo shyaka ryumva kandi ryita ku nyungu z’abari mu matsinda nyamuke.</w:t>
      </w:r>
    </w:p>
    <w:p>
      <w:pPr>
        <w:pStyle w:val="ArticleScripture"/>
        <w:jc w:val="left"/>
      </w:pPr>
      <w:r>
        <w:rPr>
          <w:rFonts w:ascii="Times New Roman" w:hAnsi="Times New Roman" w:eastAsia="Times New Roman" w:cs="Times New Roman"/>
        </w:rPr>
        <w:t>Mwirinde abahanuzi b’ibinyoma, baza babambaye uruhu rw’intama, nyamara imbere ari amasega aryana. Muzabamenyera ku mbuto zabo. Mbese abantu batora inzabibu ku mahwa, cyangwa imbuto z’umutini ku byatsi by’amahwa? Ni ko n’igiti cyose cyiza cyera imbuto nziza; ariko igiti kibi cyera imbuto mbi. Igiti cyiza ntigishobora kwera imbuto mbi, kandi igiti kibi ntigishobora kwera imbuto nziza. Igiti cyose kitera imbuto nziza gicibwa kikajugunywa mu muriro. Ni cyo gituma muzabamenyera ku mbuto zabo. Matayo 7:15–20.</w:t>
      </w:r>
    </w:p>
    <w:p>
      <w:pPr>
        <w:pStyle w:val="ArticleBody"/>
        <w:jc w:val="left"/>
      </w:pPr>
      <w:r>
        <w:rPr>
          <w:rFonts w:ascii="Times New Roman" w:hAnsi="Times New Roman" w:eastAsia="Times New Roman" w:cs="Times New Roman"/>
        </w:rPr>
        <w:t>Imizi y’igiti ni yo igena imbuto kizera, kandi imizi y’ishyaka ry’Abademokarate ni umwanya waryo wo gushyigikira ubucakara. Imizi y’ishyaka ry’Abarepubulikani ni umwanya waryo wo kurwanya ubucakara.</w:t>
      </w:r>
    </w:p>
    <w:p>
      <w:pPr>
        <w:pStyle w:val="ArticleScripture"/>
        <w:jc w:val="left"/>
      </w:pPr>
      <w:r>
        <w:rPr>
          <w:rFonts w:ascii="Times New Roman" w:hAnsi="Times New Roman" w:eastAsia="Times New Roman" w:cs="Times New Roman"/>
        </w:rPr>
        <w:t>Uwiteka, uri umukiranutsi rwose iyo nkuburanyeho; nyamara reka mvugane nawe iby’amateka yawe yo guca imanza: Ni iki gituma inzira y’abanyabyaha igira amahirwe? Ni iki gituma abakora ubuhemu bwose baba amahoro? Warabateye rwose, kandi barashinze imizi; barakura rwose, ndetse bera imbuto; uri hafi mu kanwa kabo, ariko uri kure y’imitima yabo. Yeremiya 12:1, 2.</w:t>
      </w:r>
    </w:p>
    <w:p>
      <w:pPr>
        <w:pStyle w:val="ArticleBody"/>
        <w:jc w:val="left"/>
      </w:pPr>
      <w:r>
        <w:rPr>
          <w:rFonts w:ascii="Times New Roman" w:hAnsi="Times New Roman" w:eastAsia="Times New Roman" w:cs="Times New Roman"/>
        </w:rPr>
        <w:t>Intambara y’Abaturage igiye kuza ishyirwa mu rwego rw’“abagabo b’amafaranga,” nk’uko Mushiki wa White abita, bagenzura isoko kugira ngo basarure ubutunzi bw’amahanga, mu gihe bahonyanga abakene.</w:t>
      </w:r>
    </w:p>
    <w:p>
      <w:pPr>
        <w:pStyle w:val="ArticleScripture"/>
        <w:jc w:val="left"/>
      </w:pPr>
      <w:r>
        <w:rPr>
          <w:rFonts w:ascii="Times New Roman" w:hAnsi="Times New Roman" w:eastAsia="Times New Roman" w:cs="Times New Roman"/>
        </w:rPr>
        <w:t>“Mu Buhinde, mu Bushinwa, mu Burusiya, no mu mijyi yo muri Amerika, ibihumbi by’abagabo n’abagore bari gupfa bazize inzara. Abagabo b’abaherwe, kuko bafite ububasha, ni bo bagenzura isoko. Bagura ku biciro biri hasi ibishoboka byose babona, hanyuma bakabigurisha ku biciro byazamutse cyane. Ibi bisobanura inzara ku byiciro by’abakene, kandi bizavamo intambara yo mu gihugu hagati.” Manuscript Releases, volume 5, 305.</w:t>
      </w:r>
    </w:p>
    <w:p>
      <w:pPr>
        <w:pStyle w:val="ArticleBody"/>
        <w:jc w:val="left"/>
      </w:pPr>
      <w:r>
        <w:rPr>
          <w:rFonts w:ascii="Times New Roman" w:hAnsi="Times New Roman" w:eastAsia="Times New Roman" w:cs="Times New Roman"/>
        </w:rPr>
        <w:t>Intambara y’Abanyagihugu yo mu mateka ya Lincoln yari iyo ku rwego rw’ukuri kandi yakemuraga ubucakara nyakuri. Abanyagihugu b’isi bahumetswe n’ikiyoka barimo guteza Intambara y’Abanyagihugu yo mu minsi y’imperuka ishingiye ku mihati yabo yo kurimbura urwego rw’abari hagati mu bukungu, bagasigaza gusa intore z’abaherwe b’ikirenga n’abacakara b’abakene b’ikirenga. Ni urwo rwego rw’abari hagati mu bukungu rurinda umudendezo mu mibereho y’abantu, mu bukungu no mu by’idini, kandi iyo rukuweho ntihasigara inkomyi iyo ari yo yose ibuza ishyirwa mu bikorwa ry’ubuja bwo mu butegetsi bw’abatware b’ubutaka. Icyagezweho cy’ingenzi cyane n’Impinduramatwara y’Abafaransa ni uko yahagaritse gahunda y’ubuja bwo mu butegetsi bw’abatware b’ubutaka, ari bwo abanyabutangire b’isi ubu bashaka kongera gushyiraho binyuze mu gukuraho urwego rw’abari hagati mu bukungu. Gahunda y’abanyabutangire b’isi ishingiye ahanini ku kuzuza urwo rwego rw’abari hagati mu bukungu n’abimukira binjiye mu buryo bunyuranyije n’amategeko, ibyo bikagabanya umusaruro w’ubukungu, bikamanura imishahara kandi bikagura gahunda ya Leta y’imibereho myiza y’abaturage.</w:t>
      </w:r>
    </w:p>
    <w:p>
      <w:pPr>
        <w:pStyle w:val="ArticleBody"/>
        <w:jc w:val="left"/>
      </w:pPr>
      <w:r>
        <w:rPr>
          <w:rFonts w:ascii="Times New Roman" w:hAnsi="Times New Roman" w:eastAsia="Times New Roman" w:cs="Times New Roman"/>
        </w:rPr>
        <w:t>Mbere gato y’Intambara ya Kabiri y’Isi Yose, mu gihe cy’ihungabana rikomeye ry’ubukungu, Padiri Charles Coughlin, umupadiri wa Kiliziya Gatolika y’i Roma, yabaye icyamamare kubera ibiganiro bye byatambukaga kuri radiyo, bikagera ku mamiliyoni y’abamwumvaga hirya no hino mu gihugu. Ibiganiro bye byo kuri radiyo byaheranaga n’uruhare rw’ingaruka Rush Limbaugh yagize mu gihe cya vuba gishize. Coughlin yakoresheje urubuga rwa radiyo ye mu kuganira ku ngingo zitandukanye cyane, zirimo politiki, ubukungu, n’ibibazo by’imibereho y’abantu. Ku ikubitiro yashyigikiye Perezida Franklin D. Roosevelt na gahunda ye yiswe New Deal. Ibiganiro bya Coughlin kuri radiyo, byakundaga kuba birimo amagambo akakaye kandi atera impaka, byamugize umuntu ubyutsa kutumvikana gukomeye muri politiki y’Amerika. Nubwo yari afite abamukurikira benshi kandi bamwiyeguriye, yanahuye no kunengwa no kwamaganwa biturutse impande zitandukanye kubera ibitekerezo bye by’ubukabya.</w:t>
      </w:r>
    </w:p>
    <w:p>
      <w:pPr>
        <w:pStyle w:val="ArticleBody"/>
        <w:jc w:val="left"/>
      </w:pPr>
      <w:r>
        <w:rPr>
          <w:rFonts w:ascii="Times New Roman" w:hAnsi="Times New Roman" w:eastAsia="Times New Roman" w:cs="Times New Roman"/>
        </w:rPr>
        <w:t>Ibitekerezo bya Coughlin bya mbere bya politiki, by’ubukungu n’imibereho y’abaturage byakiriwe na Franklin Roosevelt, kandi biba umusingi w’imigambi ye ya New Deal, yashyizeho icyo cyago cya gahunda ya Social Security ikomeza kwaguka, hamwe na gahunda y’imibereho myiza rusange muri Leta Zunze Ubumwe za Amerika. Imigambi ye ya New Deal yabaye ikimenyetso kiranga umurage we, kandi yari kimwe mu bigize urukurikirane rw’ubuhanuzi rwagenjeje kuri, kandi rwakurikiye nyuma y’Intambara ya Kabiri y’Isi Yose. “Muzabamenyera ku mbuto zabo.” Kubera ishyirwa mu bikorwa ry’imigambi ya Roosevelt ya New Deal, ihungabana rikomeye ry’ubukungu ryamaze igihe kirekire cyane muri Leta Zunze Ubumwe za Amerika kurusha mu kindi gihugu icyo ari cyo cyose ku isi.</w:t>
      </w:r>
    </w:p>
    <w:p>
      <w:pPr>
        <w:pStyle w:val="ArticleBody"/>
        <w:jc w:val="left"/>
      </w:pPr>
      <w:r>
        <w:rPr>
          <w:rFonts w:ascii="Times New Roman" w:hAnsi="Times New Roman" w:eastAsia="Times New Roman" w:cs="Times New Roman"/>
        </w:rPr>
        <w:t>Roosevelt yari Umudemokarate, bityo akaba yari umunyagihugu-kimwe cy’isi wahumetswe n’ikiyoka. Politiki za New Deal yashyizeho zari igice cy’umugambi w’igihe kirekire wo kurema ubwenegihugu bugizwe n’abatunzi bihebuje n’abakene bihebuje. Ubugaragu nyakuri bwo mu Ntambara y’Abanyagihugu bugaragaza ubugaragu bwo mu buryo bw’umwuka no mu by’ubukungu ubu buri kwihuta ku muvuduko ndengakamere, uko abacuruzi b’abaherwe b’aba-globaliste bo muri Babuloni ya none batera inkunga iyimuka ry’abantu mu buryo bunyuranyije n’amategeko kandi rikwirakwiriye, ryateguriwe kugeza New Deal ya Roosevelt ku cyo bo basobanukirwa ko ari ugutungana kwayo. Perezida wa nyuma, uzahura n’Intambara ya Gatatu y’Isi Yose, na we azahura n’ihungabana rya gahunda yo gushingira imibereho ku nkunga z’imibereho yashyizweho na perezida wo mu gihe cy’Intambara ya Kabiri y’Isi Yose. Ibyahumetswe bigaragaza uku kuri, kandi binagaragaza ko abayobozi bo mu minsi y’imperuka batazamenya uko bakemura icyo kibazo.</w:t>
      </w:r>
    </w:p>
    <w:p>
      <w:pPr>
        <w:pStyle w:val="ArticleScripture"/>
        <w:jc w:val="left"/>
      </w:pPr>
      <w:r>
        <w:rPr>
          <w:rFonts w:ascii="Times New Roman" w:hAnsi="Times New Roman" w:eastAsia="Times New Roman" w:cs="Times New Roman"/>
        </w:rPr>
        <w:t>“Nta benshi, ndetse no mu bigisha n’abanyapolitiki, basobanukiwe impamvu zishingiye ku mimerere y’iki gihe y’umuryango nyarwanda. Abafite ububasha bwo kuyobora igihugu ntibashobora gukemura ikibazo cy’iyangirika ry’imico, ubukene, ubukene bwo gusabiriza, n’ubwiyongere bw’ubugizi bwa nabi. Barwana ubusa bashaka gushyira imikorere y’ubucuruzi ku rufatiro rurushaho gukomera. Iyaba abantu baritaga cyane ku nyigisho z’Ijambo ry’Imana, babona umuti w’ibibazo bibahagarika umutima.”</w:t>
      </w:r>
    </w:p>
    <w:p>
      <w:pPr>
        <w:pStyle w:val="ArticleScripture"/>
        <w:jc w:val="left"/>
      </w:pPr>
      <w:r>
        <w:rPr>
          <w:rFonts w:ascii="Times New Roman" w:hAnsi="Times New Roman" w:eastAsia="Times New Roman" w:cs="Times New Roman"/>
        </w:rPr>
        <w:t>“Ibyanditswe Byera bisobanura imimerere y’isi izaba iriho mbere gato y’ukuza kwa kabiri kwa Kristo. Ku byerekeye abantu birundaniriza ubutunzi bwinshi babubonye mu bujura no mu bwambuzi, handitswe ngo: ‘Mwihunikiye ubutunzi bwo mu minsi y’imperuka. Dore ibihembo by’abakozi basaruye mu mirima yanyu, ibyo mwababikanye uburiganya, birataka: kandi gutaka kw’abasaruyi kwinjiye mu matwi y’Umwami Nyiringabo. Mwibereyeho mu byishimo ku isi, kandi mwidamarariye; mwigaburiye imitima yanyu nk’aho ari ku munsi wo kubaga. Mwakosheje umukiranutsi muramwica; kandi ntababarwanya.’ Yakobo 5:3–6.” Testimonies, volume 9, 13.</w:t>
      </w:r>
    </w:p>
    <w:p>
      <w:pPr>
        <w:pStyle w:val="ArticleBody"/>
        <w:jc w:val="left"/>
      </w:pPr>
      <w:r>
        <w:rPr>
          <w:rFonts w:ascii="Times New Roman" w:hAnsi="Times New Roman" w:eastAsia="Times New Roman" w:cs="Times New Roman"/>
        </w:rPr>
        <w:t>Perezida wa nyuma azafata “imigozi y’ubutegetsi,” ariko ntazashobora “gukemura ikibazo cy’ukwangirika kw’imico, ubukene, ubucyene, n’ubwiyongere bw’ubugizi bwa nabi.” Kandi ntazashobora no “gushyira ibikorwa by’ubucuruzi ku rufatiro rwizewe kurushaho.” Ibi bibazo byose bifitanye isano n’abanyamabanki n’abacuruzi b’abaherwe b’ibihe bya nyuma. “Ubucyene” bukoreshwa mu gusobanura imimerere y’abishingikiriza ku mfashanyo zihabwa abakene cyangwa ku nkunga z’imibereho zitangwa n’inzego z’ubutegetsi bw’ibanze cyangwa imiryango y’ubugiraneza. Mu miryango myinshi, ubucyene bwajyanwaga no guhabwa akato mu mibereho, kandi kenshi byatumaga abugarijwe n’ubukene bashyirwa ku ruhande kandi bakorerwa ivangura. Gahunda mu mateka ya Amerika yabyaye “ubucyene,” ni ya gahunda bivugwa ko igenewe gutabara abafashwe n’ubukene kugira ngo babashe kwizamura. Ahubwo, yabyaye uburyo bw’imfashanyo za leta bugamije kugumisha abo bakene mu bucakara bw’ubukungu.</w:t>
      </w:r>
    </w:p>
    <w:p>
      <w:pPr>
        <w:pStyle w:val="ArticleBody"/>
        <w:jc w:val="left"/>
      </w:pPr>
      <w:r>
        <w:rPr>
          <w:rFonts w:ascii="Times New Roman" w:hAnsi="Times New Roman" w:eastAsia="Times New Roman" w:cs="Times New Roman"/>
        </w:rPr>
        <w:t>Ako kanya gato nyuma y’Intambara ya Kabiri y’Isi Yose, Umuryango w’Abibumbye watangiye gukora. Ibyo byatanze umuhamya wa kabiri ukomotse kuri za ntambara ebyiri za mbere z’isi yose, ko ubwami bwa karindwi (Umuryango w’Abibumbye) buzashyirwa ku ntebe y’ubwami y’isi. Intambara ya mbere y’isi yose yagaragaje uruhare rw’uburyo bw’imari n’amabanki bw’isi yose bwakoreshejwe mu mateka y’iyo ntambara ya mbere y’isi yose, n’imigambi y’abo banyamabanki n’abacuruzi b’isi yo gusubiza ibintu muri gahunda y’ubutware bwa gikonde, nk’uko byagereranyijwe mu Ntambara ya Kabiri y’Isi Yose. Izo migambi zose; ubutegetsi bumwe bw’isi yose, gahunda y’ubukungu aho abakire bihebuje bategeka abakene bihebuje, n’uburyo bumwe bw’imari bw’isi yose buzemerera gusa uwo bwabonye ko bikwiriye kugira uruharemo, byaturutse kuri cya kiyoka, kiri ku rugamba n’umukuru wa munani, ukomoka muri ba barindwi.</w:t>
      </w:r>
    </w:p>
    <w:p>
      <w:pPr>
        <w:pStyle w:val="ArticleBody"/>
        <w:jc w:val="left"/>
      </w:pPr>
      <w:r>
        <w:rPr>
          <w:rFonts w:ascii="Times New Roman" w:hAnsi="Times New Roman" w:eastAsia="Times New Roman" w:cs="Times New Roman"/>
        </w:rPr>
        <w:t>Uburyo bw’imitekerereze bugaragazwa n’ibi bintu bwerekana neza perezida uzumva ahatiwe guhinduka umunyagitugu mu buryo akemuramo ibibazo. Icyo dukora gusa ni ukugaragaza imimerere y’ubuhanuzi Ijambo ry’Imana ryerekanye ko izabaho mu mateka ya perezida wa nyuma w’inyamaswa yo mu isi. Mu nyandiko yabanje twavuze ku gice cyo mu gitabo cyitwa *The Great Controversy* aho agaragaza ko “uburumbuke bw’igihe gito” buzakurwaho mbere y’itegeko ryo ku Cyumweru. Icyo gice kigaragaza ibimenyetso byinshi by’ubuhanuzi byo mu minsi ya nyuma, kandi ingingo avuga zibona isohozwa ryazo mu gihe cy’ikigeragezo cy’igishushanyo cy’inyamaswa, haba muri Leta Zunze Ubumwe z’Amerika hanyuma nyuma yaho no mu isi. Agaragaza ibibazo bibiri Satani akoresha kugira ngo afate isi, ari byo ubupfumu n’ukweza umunsi w’icyumweru. Mu gihe yerekeza ku bitangaza byo gukiza Satani azakoresha, agaragaza n’ikindi kibazo cy’ubuhanuzi cyo mu gihe cyacu.</w:t>
      </w:r>
    </w:p>
    <w:p>
      <w:pPr>
        <w:pStyle w:val="ArticleScripture"/>
        <w:jc w:val="left"/>
      </w:pPr>
      <w:r>
        <w:rPr>
          <w:rFonts w:ascii="Times New Roman" w:hAnsi="Times New Roman" w:eastAsia="Times New Roman" w:cs="Times New Roman"/>
        </w:rPr>
        <w:t>“Binyuze mu makosa abiri akomeye, ari yo ukudapfa k’ubugingo n’ukozwa umunsi wa mbere w’icyumweru, Satani azashyira abantu munsi y’uburiganya bwe. Mu gihe irya mbere rishyiraho urufatiro rw’ubupfumu bw’imyuka, irya kabiri ryo rishyiraho umubano w’ubwumvikane na Roma. Abaporotesitanti bo muri Leta Zunze Ubumwe za Amerika bazaba aba mbere mu kurambura amaboko yabo hakurya y’icyuho kugira ngo bafate ukuboko kw’ubupfumu bw’imyuka; bazarenga hejuru y’ikuzimu kugira ngo bahane ibiganza n’ububasha bw’i Roma; kandi munsi y’ingaruka z’iri huriro ry’impande eshatu, iki gihugu kizakurikira intambwe za Roma mu guhonyora uburenganzira bw’umutimanama.”</w:t>
      </w:r>
    </w:p>
    <w:p>
      <w:pPr>
        <w:pStyle w:val="ArticleScripture"/>
        <w:jc w:val="left"/>
      </w:pPr>
      <w:r>
        <w:rPr>
          <w:rFonts w:ascii="Times New Roman" w:hAnsi="Times New Roman" w:eastAsia="Times New Roman" w:cs="Times New Roman"/>
        </w:rPr>
        <w:t>“Mu gihe ugupfumu gukorera mu by’umwuka kurushaho kwigana Ubukristo bw’izina gusa bwo muri iki gihe, ni ko kurushaho kugira imbaraga zo kuyobya no gutega abantu imitego. Satani ubwe arahinduka, akurikije gahunda ya none. Azigaragaza afite ishusho y’umumarayika w’umucyo. Binyuze mu murimo w’ubupfumu bukorera mu by’umwuka, ibitangaza bizakorwa, abarwayi bazakizwa, kandi hazakorwa ibimenyetso byinshi bidashidikanywaho. Kandi kuko iyo myuka izavuga ko yemera Bibiliya, ikagaragaza no kubaha imihango y’itorero, umurimo wayo uzemerwa nk’ukwigaragaza kw’imbaraga z’Imana.”</w:t>
      </w:r>
    </w:p>
    <w:p>
      <w:pPr>
        <w:pStyle w:val="ArticleScripture"/>
        <w:jc w:val="left"/>
      </w:pPr>
      <w:r>
        <w:rPr>
          <w:rFonts w:ascii="Times New Roman" w:hAnsi="Times New Roman" w:eastAsia="Times New Roman" w:cs="Times New Roman"/>
        </w:rPr>
        <w:t>“Umurongo utandukanya abiyita Abakristo n’abatubaha Imana ubu ntukigaragara neza. Abagize itorero bakunda ibyo isi ikunda kandi biteguye kwifatanya na yo, kandi Satani yiyemeje kubahuriza mu mubiri umwe, bityo agakomeza umugambi we abajugunya bose mu ntera z’ubupfumu bwo mu by’umwuka. Abapapa, birata ibitangaza nk’ikimenyetso kidashidikanywaho cy’itorero ry’ukuri, bazayobywa bitabagoye n’ubu bubasha bukora ibitangaza; kandi Abaporotesitanti, bamaze kujugunya kure ingabo y’ukuri, na bo bazashukwa. Abapapa, Abaporotesitanti, n’abo mu isi bose kimwe bazemera ishusho yo kubaha Imana idafite imbaraga zabyo, kandi muri ubwo bumwe bazabona urugendo rukomeye rwo guhindura isi no gutangiza mileniyumu yari imaze igihe kirekire itegerejwe.”</w:t>
      </w:r>
    </w:p>
    <w:p>
      <w:pPr>
        <w:pStyle w:val="ArticleScripture"/>
        <w:jc w:val="left"/>
      </w:pPr>
      <w:r>
        <w:rPr>
          <w:rFonts w:ascii="Times New Roman" w:hAnsi="Times New Roman" w:eastAsia="Times New Roman" w:cs="Times New Roman"/>
        </w:rPr>
        <w:t>“Binyuze mu mbaraga z’imyuka, Satani yigaragaza nk’umugiraneza w’abantu, akiza indwara z’abantu, kandi akavuga ko azanye uburyo bushya kandi burushijeho gukomera bw’ukwizera kw’idini; ariko icyarimwe akora nk’umurimbuzi. Ibishuko bye biyobora imbaga nyinshi ku kurimbuka. Kunywa ibiyobyabwenge no kutirinda bishyira ku ruhande ubwenge; gukunda irari ry’umubiri, amakimbirane, no kumena amaraso bikurikiraho. Satani yishimira intambara, kuko ikangura irari ribi kurusha andi ry’ubugingo, hanyuma igatwara mu iteka ryose abo yahitanye, bishoye mu ngeso mbi no mu maraso. Intego ye ni ugushishikariza amahanga kurwana hagati yayo, kuko muri ubwo buryo ashobora kurangaza ibitekerezo by’abantu, akabivanaho umurimo wo kwitegura kuzahagarara ku munsi w’Imana.” The Great Controversy, 588, 589.</w:t>
      </w:r>
    </w:p>
    <w:p>
      <w:pPr>
        <w:pStyle w:val="ArticleBody"/>
        <w:jc w:val="left"/>
      </w:pPr>
      <w:r>
        <w:rPr>
          <w:rFonts w:ascii="Times New Roman" w:hAnsi="Times New Roman" w:eastAsia="Times New Roman" w:cs="Times New Roman"/>
        </w:rPr>
        <w:t>Satani asa n’usohoza igikorwa cye gikomeye kuruta ibindi, ku itegeko ryo ku Cyumweru, si mbere yaho. Ni nyuma y’uko Leta Zunze Ubumwe za Amerika zivuze nk’ikiyoka mu murongo wa cumi n’umwe, mu gice cya cumi na gatatu cy’Ibyahishuwe, ni ho mu murongo wa cumi na gatatu Satani asa n’uhamagara umuriro ngo umanuke uvuye mu ijuru. Ibi ni na byo Sister White agaragaza.</w:t>
      </w:r>
    </w:p>
    <w:p>
      <w:pPr>
        <w:pStyle w:val="ArticleScripture"/>
        <w:jc w:val="left"/>
      </w:pPr>
      <w:r>
        <w:rPr>
          <w:rFonts w:ascii="Times New Roman" w:hAnsi="Times New Roman" w:eastAsia="Times New Roman" w:cs="Times New Roman"/>
        </w:rPr>
        <w:t>“Binyuze mu itegeko rishyiraho kandi rigashyigikira ubutegetsi bw’Ubupapa, mu kunyuranya n’amategeko y’Imana, igihugu cyacu kizitandukanya burundu no gukiranuka. Igihe Ubuporotesitanti buzabambura ukuboko hakurya y’umworera kugira ngo bufate ukuboko kw’ububasha bw’Abaroma, igihe buzaramburira hakurya y’ikuzimu kugira ngo buhuze ibiganza n’Ubupfumu, igihe, bitewe n’ingaruka z’iri huriro ry’impande eshatu, igihugu cyacu kizihakana buri hame ryo mu Itegeko Nshinga ryacyo nk’ubutegetsi bw’Abaporotesitanti n’ubwa republika, kandi kikagena uburyo bwo gukwirakwiza ibinyoma n’ibiyobyabwenge by’Ubupapa, icyo gihe tuzamenya ko igihe kigeze kugira ngo Satani akore ibikorwa bye bitangaje, kandi ko iherezo riri hafi.” Testimonies, volume 5, 451.</w:t>
      </w:r>
    </w:p>
    <w:p>
      <w:pPr>
        <w:pStyle w:val="ArticleBody"/>
        <w:jc w:val="left"/>
      </w:pPr>
      <w:r>
        <w:rPr>
          <w:rFonts w:ascii="Times New Roman" w:hAnsi="Times New Roman" w:eastAsia="Times New Roman" w:cs="Times New Roman"/>
        </w:rPr>
        <w:t>Mbere y’itegeko ryo ku Cyumweru, mu gihe cy’igeragezwa cy’ishusho y’inyamaswa, ari na cyo gihe cyo gushyirwaho ikimenyetso kw’abihumbi ijana na mirongo ine na bine, ari na ho ingaruka ya buri yerekwa iboneka, hazagaragazwa ikintu cy’ububasha bw’ikiyoka kigereranya igitangaza cy’ubuhakanyi cyo gukiza k’ibinyoma. Mu gitabo cy’Ibyahishuwe, maraya w’i Babuloni agaragazwa nk’ushuka amahanga yose.</w:t>
      </w:r>
    </w:p>
    <w:p>
      <w:pPr>
        <w:pStyle w:val="ArticleScripture"/>
        <w:jc w:val="left"/>
      </w:pPr>
      <w:r>
        <w:rPr>
          <w:rFonts w:ascii="Times New Roman" w:hAnsi="Times New Roman" w:eastAsia="Times New Roman" w:cs="Times New Roman"/>
        </w:rPr>
        <w:t>Kandi urumuri rw’itara ntiruzongera na hato kumurikira muri wowe; kandi ijwi ry’umukwe n’iry’umugeni ntirizongera na hato kumvikana muri wowe; kuko abacuruzi bawe bari abakomeye bo mu isi; kuko amahanga yose yashutswe n’ubupfumu bwawe. Ibyahishuwe 18:23.</w:t>
      </w:r>
    </w:p>
    <w:p>
      <w:pPr>
        <w:pStyle w:val="ArticleBody"/>
        <w:jc w:val="left"/>
      </w:pPr>
      <w:r>
        <w:rPr>
          <w:rFonts w:ascii="Times New Roman" w:hAnsi="Times New Roman" w:eastAsia="Times New Roman" w:cs="Times New Roman"/>
        </w:rPr>
        <w:t>Ijambo “ubupfumu” ni ijambo ry’Ikigiriki “pharmakeia” risobanura umuti, cyangwa farumasi. Iryo jambo rikomoka ku ijambo ry’Ikigiriki G5332, risobanura (ibiyobyabwenge, ni ukuvuga umuti utanga amarozi); umucuruzi w’imiti cyangwa umufarumasi, cyangwa uroga akoresheje uburozi. Mu minsi y’imperuka ibanziriza itegeko ryo ku Cyumweru, kimwe mu bibazo bizagira uruhare mu guteza umwuka wo kwicamo ibice uzaragwa na perezida wa munani kandi wa nyuma, kizaba ari umurimo w’inganda zikora imiti, nk’uko bigaragazwa na Anthony Fauci, hamwe na virusi y’u Bushinwa.</w:t>
      </w:r>
    </w:p>
    <w:p>
      <w:pPr>
        <w:pStyle w:val="ArticleBody"/>
        <w:jc w:val="left"/>
      </w:pPr>
      <w:r>
        <w:rPr>
          <w:rFonts w:ascii="Times New Roman" w:hAnsi="Times New Roman" w:eastAsia="Times New Roman" w:cs="Times New Roman"/>
        </w:rPr>
        <w:t>Fauci n’u Bushinwa bombi ni abahagarariye imbaraga z’ikiyoka, kandi ibimenyetso by’intoki bya Fauci bishobora gukurikiranwa kugeza inyuma ku iremwa rya virusi ya VIH. Kugenzura umubare w’abaturage, nk’uko bigaragarira mu bantu nka Bill Gates w’umuherwe, ni umuco wagaragajwe mu mugambi wa Farawo wo kurimbura impinja mu gihe cya Mose, no mu mihati ya Herode yo gukora nk’ibyo mu gihe cya Kristo. Kimwe cya kabiri cy’abaturage cyarayobejwe na virusi y’u Bushinwa, kandi n’ubu uracyabona abantu bambaye udupfukamunwa, tudashobora gukumira virusi iyo ari yo yose.</w:t>
      </w:r>
    </w:p>
    <w:p>
      <w:pPr>
        <w:pStyle w:val="ArticleBody"/>
        <w:jc w:val="left"/>
      </w:pPr>
      <w:r>
        <w:rPr>
          <w:rFonts w:ascii="Times New Roman" w:hAnsi="Times New Roman" w:eastAsia="Times New Roman" w:cs="Times New Roman"/>
        </w:rPr>
        <w:t>Tuzakomeza iki cyigisho mu nyandiko ikurikiraho.</w:t>
      </w:r>
    </w:p>
    <w:p>
      <w:pPr>
        <w:pStyle w:val="ArticleScripture"/>
        <w:jc w:val="left"/>
      </w:pPr>
      <w:r>
        <w:rPr>
          <w:rFonts w:ascii="Times New Roman" w:hAnsi="Times New Roman" w:eastAsia="Times New Roman" w:cs="Times New Roman"/>
        </w:rPr>
        <w:t>“Satani na we akoresha ibidukikije kugira ngo yeze umusaruro we w’abantu batiteguye. Yize amabanga yo mu nganda z’ibyaremwe, kandi akoresha imbaraga ze zose kugira ngo ategeke ibidukikije uko Imana ibimwemerera. Igihe yemererwaga kubabaza Yobu, mbega ukuntu amashyo n’imikumbi, abagaragu, amazu, n’abana byatwarwaga vuba, ibyago bikurikirana kimwe ikindi nk’aho byabereye mu kanya gato. Imana ni yo irinda ibiremwa byayo kandi ikabikikiza uruzitiro rubikingira imbaraga z’umurimbuzi. Ariko isi ya Gikristo yagaragaje gusuzugura amategeko ya Yehova; kandi Uwiteka azakora neza na neza ibyo yatangaje ko azakora—azakura imigisha ye ku isi kandi akureho uburinzi bwe ku bantu bigometse ku mategeko n’inyigisho bye kandi bagahatira n’abandi gukora uko ni ko. Satani ategeka abo Imana itarinze mu buryo bw’umwihariko. Azagira bamwe neza kandi abaheshe kugubwa neza kugira ngo ateze imbere imigambi ye bwite, kandi azazanira abandi amakuba kandi ayobye abantu babone ko ari Imana iri kubateza imibabaro.”</w:t>
      </w:r>
    </w:p>
    <w:p>
      <w:pPr>
        <w:pStyle w:val="ArticleScripture"/>
        <w:jc w:val="left"/>
      </w:pPr>
      <w:r>
        <w:rPr>
          <w:rFonts w:ascii="Times New Roman" w:hAnsi="Times New Roman" w:eastAsia="Times New Roman" w:cs="Times New Roman"/>
        </w:rPr>
        <w:t>“Nubwo azabonekera abana b’abantu nk’umuganga ukomeye ushobora gukiza indwara zabo zose, azazana indwara n’amakuba, kugeza ubwo imigi ituwe cyane izahindurwa amatongo n’ubutayu. No muri iki gihe aracyakora. Mu mpanuka no mu byago byo mu nyanja no ku butaka, mu nkongi z’umuriro zikomeye, mu miyaga y’inkubi ikaze no mu mvura y’urubura iteye ubwoba, mu miyaga y’umuyaga, mu myuzure, mu nkubi z’umuyaga, mu mihengeri ikomeye yo ku nyanja no mu nyamugigima, aho hose no mu buryo igihumbi, Satani arakoresha imbaraga ze. Ararimbura umusaruro uri kwezwa, maze hakurikiraho inzara n’umubabaro. Yanduza umwuka uburozi bwica, kandi ibihumbi n’ibihumbi biricwa n’icyorezo. Ibi bihano bizagenda birushaho kuba byinshi no guteza kurimbuka gukomeye. Kurimbuka kuzagwira umuntu n’inyamaswa. ‘Isi irarira kandi iranayoyoka,’ ‘abantu b’abibone … bacogora. Ndetse isi yahumanyijwe n’abayituye; kuko bishe amategeko, bahinduye itegeko, bishe isezerano ry’iteka ryose.’ Yesaya 24:4, 5.”</w:t>
      </w:r>
    </w:p>
    <w:p>
      <w:pPr>
        <w:pStyle w:val="ArticleScripture"/>
        <w:jc w:val="left"/>
      </w:pPr>
      <w:r>
        <w:rPr>
          <w:rFonts w:ascii="Times New Roman" w:hAnsi="Times New Roman" w:eastAsia="Times New Roman" w:cs="Times New Roman"/>
        </w:rPr>
        <w:t>“Nuko wa mushukanyi mukuru azumvisha abantu ko abakorera Imana ari bo bateza ibyo byago. Itsinda ryakuruye uburakari bw’Ijuru rizagereka imibabaro yaryo yose ku bantu bumvira amategeko y’Imana, kuko uko kuyumvira ari igihano gihoraho ku bayica. Bizatangazwa ko abantu barakaje Imana kubwo kurenga isabato yo ku Cyumweru; ko icyo cyaha cyazanye amakuba atazahagarara kugeza igihe kuruhuka ku Cyumweru kuzashyirirwaho byimazeyo; kandi ko abagaragaza ubusabe bw’itegeko rya kane, bityo bagasenya icyubahiro gihabwa ku Cyumweru, ari bo bahagarika abantu amahoro, bakabuza gusubizwa mu buntu bw’Imana no mu mibereho myiza yo muri iyi si. Bityo ikirego cyigeze kuregwa umugaragu w’Imana kera kizongera gisubirweho, kandi ku mpamvu zifatika nk’izo: ‘Nuko Ahabu abonye Eliya, Ahabu aramubaza ati, Mbese ni wowe uteza Isirayeli amakuba? Na we aramusubiza ati, Si jye uteza Isirayeli amakuba; ahubwo ni wowe n’inzu ya so, kuko mwaretse amategeko y’Uwiteka, kandi ukurikira Baali.’ ” 1 Abami 18:17, 18. Ubwo uburakari bw’abantu buzakangurwa n’ibirego by’ibinyoma, bazagenza intumwa z’Imana mu buryo busa cyane n’ubwo Isirayeli yateshutse yakoreshaga kuri Eliya.</w:t>
      </w:r>
    </w:p>
    <w:p>
      <w:pPr>
        <w:pStyle w:val="ArticleScripture"/>
        <w:jc w:val="left"/>
      </w:pPr>
      <w:r>
        <w:rPr>
          <w:rFonts w:ascii="Times New Roman" w:hAnsi="Times New Roman" w:eastAsia="Times New Roman" w:cs="Times New Roman"/>
        </w:rPr>
        <w:t>“Imbaraga zikora ibitangaza zigaragazwa binyuze mu bupfumu bw’imizimu zizakoresha ubushobozi bwazo zirwanye abahitamo kumvira Imana aho kumvira abantu. Ubutumwa buva ku myuka buzatangaza ko Imana ari yo yabatumye kugira ngo bumvishe abanga kuziririza ku cyumweru ko bari mu ikosa, bushimangira ko amategeko y’igihugu akwiriye kumvirwa nk’uko amategeko y’Imana yumvirwa. Bazaririra ububi bukomeye buri mu isi kandi bashyigikire ubuhamya bw’abigisha b’idini bavuga ko kwononekara kw’imyitwarire mboneragihugu guterwa no kudaha icyumweru icyubahiro cyacyo. Uburakari bukomeye cyane buzakangurirwa abarenga bose banga kwemera ubuhamya bwabo.”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Ine na Gatandatu</dc:title>
  <dc:subject>Gusobanuza Imirongo y’Ubuhanuzi: Perezida wa Nyuma, Ubutegetsi bw’Igihake, n’Itegeko rya Ku Cyumweru Rigiye Kujuduka</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