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Ine na Karindwi</w:t>
      </w:r>
    </w:p>
    <w:p>
      <w:pPr>
        <w:pStyle w:val="ArticleSubtitle"/>
        <w:jc w:val="left"/>
      </w:pPr>
      <w:r>
        <w:rPr>
          <w:rFonts w:ascii="Arial" w:hAnsi="Arial" w:eastAsia="Arial" w:cs="Arial"/>
        </w:rPr>
        <w:t>Uruhare rw’Imitwe y’Amadini mu Guhindura Politiki y’Amerika: Kuva kuri Pat Robertson kugera kuri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Twashoje ingingo iheruka n’igika gikurikira:</w:t>
      </w:r>
    </w:p>
    <w:p>
      <w:pPr>
        <w:pStyle w:val="ArticleScripture"/>
        <w:jc w:val="left"/>
      </w:pPr>
      <w:r>
        <w:rPr>
          <w:rFonts w:ascii="Times New Roman" w:hAnsi="Times New Roman" w:eastAsia="Times New Roman" w:cs="Times New Roman"/>
        </w:rPr>
        <w:t>“Imbaraga zikora ibitangaza zigaragazwa binyuze mu byo kwizera imbaraga z’imyuka zizakoresha ububasha bwazo zirwanye abahitamo kumvira Imana aho kumvira abantu. Ubutumwa buva ku myuka buzatangaza ko Imana ari yo yabatumye kugira ngo bemeze abanga umunsi wa Ku Cyumweru ko bibeshya, bushimangira ko amategeko y’igihugu akwiriye kumvirwa nk’itegeko ry’Imana. Bazaririra ububi bukomeye buri mu isi kandi bashyigikire ubuhamya bw’abigisha b’amadini ko iyangirika rikabije ry’imyifatire myiza riterwa no guhumanya umunsi wa Ku Cyumweru. Uburakari buzabyutswa burwanya abantu bose banga kwemera ubuhamya bwabo.” The Great Controversy, 589, 590.</w:t>
      </w:r>
    </w:p>
    <w:p>
      <w:pPr>
        <w:pStyle w:val="ArticleBody"/>
        <w:jc w:val="left"/>
      </w:pPr>
      <w:r>
        <w:rPr>
          <w:rFonts w:ascii="Times New Roman" w:hAnsi="Times New Roman" w:eastAsia="Times New Roman" w:cs="Times New Roman"/>
        </w:rPr>
        <w:t>“ubuhamya bw’abigisha b’idini yuko gusenyuka kw’imyitwarire mboneragihugu guterwa no guhumanya umunsi wa Ku Cyumweru,” ni ikimenyetso cy’amateka ageza ku gushyiraho agahato ko kuramya izuba muri Leta Zunze Ubumwe z’Amerika. Pat Robertson, umuvugabutumwa wo kuri televiziyo w’Umunyamerika kandi washinze Christian Broadcasting Network (CBN) na Christian Coalition, yiyamamarije kuba Perezida wa Leta Zunze Ubumwe z’Amerika mu matora y’imbanzirizamushinga y’Abarepubulikani mu 1988. Kwiyamamaza kwa Robertson kwibanze ku gukangurira no gushyira hamwe abatoye b’Abakristo b’abahezanguni no guteza imbere ibibazo by’imibereho n’imyitwarire bihuje n’imyizerere ye y’ivanjiri. Mu gihe cy’iherezo mu 1989, mu mateka y’uwa mbere mu baperezida umunani ba nyuma, umuyobozi kandi washinze Christian Coalition yiyamamarije umwanya wa perezida. Amateka y’ubuperezida bwa Reagan, agereranya amateka ya perezida wa nyuma w’Umurepubulikani.</w:t>
      </w:r>
    </w:p>
    <w:p>
      <w:pPr>
        <w:pStyle w:val="ArticleBody"/>
        <w:jc w:val="left"/>
      </w:pPr>
      <w:r>
        <w:rPr>
          <w:rFonts w:ascii="Times New Roman" w:hAnsi="Times New Roman" w:eastAsia="Times New Roman" w:cs="Times New Roman"/>
        </w:rPr>
        <w:t>Imanza z’Imana zigiye kurema imimerere isohoza igice cyanditswe mbere gikuwe mu gitabo The Great Controversy, kandi ihuye n’umurimo wa Christian Coalition. Christian Coalition yabayeho kugira ngo ikemure ibibazo by’imyitwarire n’imibereho Sister White agaragaza ko bidashobora gukemurwa n’abafite ububasha bw’ubutegetsi. Christian Coalition, mu mateka ya Reagan, ihagarariye urugendo rusa n’urwo mu gihe cya vuba cyane kiri imbere. Mu buryo bw’ubuhanuzi, Christian Coalition yagereranyijwe na National Reform Movement mu gihe cy’ikibazo cy’amategeko yo ku Cyumweru gifitanye isano na Blair Bills mu myaka ya 1880 n’iya 1890. National Reform Movement yashinzwe mu 1888, kandi Sister White yerekeje kuri uwo mutwe mu buryo bwihariye mu nyandiko ze.</w:t>
      </w:r>
    </w:p>
    <w:p>
      <w:pPr>
        <w:pStyle w:val="ArticleScripture"/>
        <w:jc w:val="left"/>
      </w:pPr>
      <w:r>
        <w:rPr>
          <w:rFonts w:ascii="Times New Roman" w:hAnsi="Times New Roman" w:eastAsia="Times New Roman" w:cs="Times New Roman"/>
        </w:rPr>
        <w:t>“Akaga gakomeye gategereje ubwoko bw’Imana. Akaga gategereje isi. Urugamba rukomeye kurusha izindi zose mu bihe byose ruri hafi cyane yacu. Ibintu tumaze imyaka irenga mirongo ine, dushingiye ku butware bw’ijambo ry’ubuhanuzi, dutangaza ko byenda kuba, ubu birimo kubera imbere y’amaso yacu. Kandi n’ubu ikibazo cy’ivugururwa ry’Itegeko Nshinga rigabanya umudendezo w’umutimanama cyamaze gushyikirizwa abagize inteko ishinga amategeko b’ihugu. Ikibazo cyo guhatira abantu gukomeza umunsi w’Icyumweru cyabaye ikibazo gifitiwe inyungu n’uburemere ku rwego rw’igihugu. Tuzi neza cyane uko iyi gahunda izarangira. Ariko se twiteguye guhangana n’ingaruka zayo? Mbese twasohoje mu budahemuka inshingano Imana yatubikije yo kuburira abantu akaga kabari imbere?”</w:t>
      </w:r>
    </w:p>
    <w:p>
      <w:pPr>
        <w:pStyle w:val="ArticleScripture"/>
        <w:jc w:val="left"/>
      </w:pPr>
      <w:r>
        <w:rPr>
          <w:rFonts w:ascii="Times New Roman" w:hAnsi="Times New Roman" w:eastAsia="Times New Roman" w:cs="Times New Roman"/>
        </w:rPr>
        <w:t>“Haraho benshi, ndetse no mu bagize uruhare muri uyu mutwe wo guhatira abantu gukomeza ku cyumweru, bahumishijwe amaso ku ngaruka zizakurikiraho zitewe n’iki gikorwa. Ntibabona yuko barimo kurwanya mu buryo butaziguye umudendezo w’iyobokamana. Hariho benshi batigeze basobanukirwa n’ibyo Isabato ya Bibiliya isaba n’umusingi w’ibinyoma ikigo cy’icyumweru gishingiyeho. Umugambi uwo ari wo wose ushyigikira amategeko yerekeye iyobokamana, mu by’ukuri ni igikorwa cyo kwemera ubupapa, bumaze ibinyejana byinshi burwanya ubutaruhuka umudendezo w’umutimanama. Ukwizihiza icyumweru kubaho kwako nk’ikigo cyitwa icy’Abakristo kubikesha “amayobera yo gukiranirwa;” kandi kugishyira mu bikorwa bizaba ari ukwemera by’ukuri amahame ari yo nkingi y’ibanze ya Romanisimu. Igihe igihugu cyacu kizaba kihakanye amahame y’ubutegetsi bwacyo ku buryo gishyiraho itegeko ryo ku cyumweru, Ubuporotesitanti muri icyo gikorwa buzasangira ubufatanye n’ubupapa; nta kindi bizaba ari cyo uretse guha ubuzima igitugu kimaze igihe kirekire gitegereje n’ishyaka ryinshi uburyo cyongera kwaduka mu butegetsi bw’igitugu bukora.”</w:t>
      </w:r>
    </w:p>
    <w:p>
      <w:pPr>
        <w:pStyle w:val="ArticleScripture"/>
        <w:jc w:val="left"/>
      </w:pPr>
      <w:r>
        <w:rPr>
          <w:rFonts w:ascii="Times New Roman" w:hAnsi="Times New Roman" w:eastAsia="Times New Roman" w:cs="Times New Roman"/>
        </w:rPr>
        <w:t>Umutwe wo Kuvugurura Igihugu, ukoresha ububasha bw’amategeko y’idini, niwugerwaho neza mu miterere yawo yuzuye, uzagaragaza kutihanganirana n’igitugu nk’ibyaganje mu bihe byahise. Inama z’abantu icyo gihe zifasheho uburenganzira bwa Kimana, zicisha munsi y’ubutegetsi bwazo bw’igitugu umudendezo w’umutimanama; kandi gufungwa, kwirukanwa, n’urupfu byakurikiraga ababarwanyaga ibyo zategekaga. Niharamuka ubupapa cyangwa amahame yabwo byongeye guhabwa ububasha binyuze mu mategeko, umuriro w’itotezwa uzongera kuryoshywa kurwanya abatazemera gutamba umutimanama n’ukuri bubahiriza ibinyoma byamamaye. Iki kibi kiri hafi kuba impamo.</w:t>
      </w:r>
    </w:p>
    <w:p>
      <w:pPr>
        <w:pStyle w:val="ArticleScripture"/>
        <w:jc w:val="left"/>
      </w:pPr>
      <w:r>
        <w:rPr>
          <w:rFonts w:ascii="Times New Roman" w:hAnsi="Times New Roman" w:eastAsia="Times New Roman" w:cs="Times New Roman"/>
        </w:rPr>
        <w:t>“Iyo Imana yaduhaye umucyo utwereka akaga kari imbere yacu, twahagarara dute tudafite urubanza imbere yayo niba twirengagije gushyiraho imbaraga zose dufite ngo tuwugeze ku bantu? Twanyurwa no kubareka bagahura n’iki kibazo gikomeye bataburiwe?”</w:t>
      </w:r>
    </w:p>
    <w:p>
      <w:pPr>
        <w:pStyle w:val="ArticleScripture"/>
        <w:jc w:val="left"/>
      </w:pPr>
      <w:r>
        <w:rPr>
          <w:rFonts w:ascii="Times New Roman" w:hAnsi="Times New Roman" w:eastAsia="Times New Roman" w:cs="Times New Roman"/>
        </w:rPr>
        <w:t>“Imbere yacu hari icyizere cy’urugamba ruzakomeza, ruri mu kaga ko gufungwa, gutakaza ibyacu, ndetse n’ubugingo ubwabwo, kugira ngo turwanirire amategeko y’Imana, ahindurwa ubusa n’amategeko y’abantu. Muri iyi mimerere, ubwenge bw’isi buzasaba ko abantu bagaragaza inyuma ko bubahiriza amategeko y’igihugu, ku bw’amahoro n’ubwumvikane. Kandi hariho bamwe bazanashishikariza iyo nzira bifashishije Ibyanditswe Byera bati: ‘Umuntu wese agandukire abatware bamutwara…. Kuko abatware bariho bashyizweho n’Imana.’”</w:t>
      </w:r>
    </w:p>
    <w:p>
      <w:pPr>
        <w:pStyle w:val="ArticleScripture"/>
        <w:jc w:val="left"/>
      </w:pPr>
      <w:r>
        <w:rPr>
          <w:rFonts w:ascii="Times New Roman" w:hAnsi="Times New Roman" w:eastAsia="Times New Roman" w:cs="Times New Roman"/>
        </w:rPr>
        <w:t>“Ariko se ni iyihe nzira abagaragu b’Imana banyuzemo mu bihe bya kera? Ubwo abigishwa babwirizaga Kristo, ari na We wabambwe, nyuma yo kuzuka Kwe, abatware babategetse kutazongera kuvuga cyangwa kwigisha mu izina rya Yesu. ‘Ariko Petero na Yohana barabasubiza bati: Niba ari byo imbere y’Imana kubumvira kuruta kumvira Imana, nimubyihitiremo. Kuko tudashobora kudahwema kuvuga ibyo twabonye kandi twumvise.’ Bakomeje kubwiriza inkuru nziza y’agakiza kabonerwa muri Kristo, kandi imbaraga z’Imana zashingiye ubuhamya kuri ubwo butumwa.” Testimonies, volume 5, 711–713.</w:t>
      </w:r>
    </w:p>
    <w:p>
      <w:pPr>
        <w:pStyle w:val="ArticleBody"/>
        <w:jc w:val="left"/>
      </w:pPr>
      <w:r>
        <w:rPr>
          <w:rFonts w:ascii="Times New Roman" w:hAnsi="Times New Roman" w:eastAsia="Times New Roman" w:cs="Times New Roman"/>
        </w:rPr>
        <w:t>Imanza z’Imana zigiye gutuma habaho imiterere mu nzego z’imibereho y’abantu, iz’ubukungu n’iz’idini muri Leta Zunze Ubumwe za Amerika, izatanga ishingiro ry’imitekerereze kugira ngo abayobozi b’amadini batangire guhamagarira ko habaho ububyutse bw’imyitwarire myiza mu ruhame, nk’uko byagereranyijwe mu myaka ya 1880 n’iya 1890, hanyuma nanone no mu mateka ya perezida waranze igihe cy’imperuka mu mwaka wa 1989. “Ikibazo gikomeye gitegereje ubwoko bw’Imana. Ikibazo gitegereje isi.” Mushiki wa White abaza ibibazo bibiri ati, “Ubwo Imana yaduhaye umucyo utwereka akaga kadutegereje imbere, twahagarara dute tudaciriweho iteka mu maso yayo niba twirengagije gukoresha imbaraga zose dufite kugira ngo tukageze ku bantu? Mbese twanyurwa no kubareka bagahura n’iki kibazo gikomeye bataburiwe?”</w:t>
      </w:r>
    </w:p>
    <w:p>
      <w:pPr>
        <w:pStyle w:val="ArticleBody"/>
        <w:jc w:val="left"/>
      </w:pPr>
      <w:r>
        <w:rPr>
          <w:rFonts w:ascii="Times New Roman" w:hAnsi="Times New Roman" w:eastAsia="Times New Roman" w:cs="Times New Roman"/>
        </w:rPr>
        <w:t>Ni uruhe rumuri rwabayeho rugaragaza akaga kari imbere yacu, kandi niba nta rumuri rwabayeho, ni gute Imana yuje urukundo yashinja ubwoko bwayo kutatangaza ubutumwa bwo kuburira, niba butari bwarigeze bwumva ubwo butumwa bwo kuburira? Mukunzi musomyi, uzabazwa ibyo wari warahishuriwe n’urumuri ruhagarariwe n’izi ngingo.</w:t>
      </w:r>
    </w:p>
    <w:p>
      <w:pPr>
        <w:pStyle w:val="ArticleBody"/>
        <w:jc w:val="left"/>
      </w:pPr>
      <w:r>
        <w:rPr>
          <w:rFonts w:ascii="Times New Roman" w:hAnsi="Times New Roman" w:eastAsia="Times New Roman" w:cs="Times New Roman"/>
        </w:rPr>
        <w:t>Ibisobanuro byihariye by’imiterere y’ububasha bw’ikiyoka cy’Abademokarate, ububasha bw’umuhanuzi w’ibinyoma w’Abarepubulikani, ububasha bwa gipapa, Isilamu n’itorero ry’Abadiventisiti b’i Lawodikiya, kimwe na Isirayeli nyakuri muri izi ngingo, bizafatwa nk’imvugo z’urwango n’abafite ubutegetsi; nyamara ni ubutumwa buva mu Ijambo ry’Imana bushyizweho n’uburyo bw’inyigisho y’umurongo ku murongo, kandi iyo mirongo iri gutaka yerekana ko imanza z’Imana zigiye kwiyongera no kwihuta mu kubaho kenshi.</w:t>
      </w:r>
    </w:p>
    <w:p>
      <w:pPr>
        <w:pStyle w:val="ArticleBody"/>
        <w:jc w:val="left"/>
      </w:pPr>
      <w:r>
        <w:rPr>
          <w:rFonts w:ascii="Times New Roman" w:hAnsi="Times New Roman" w:eastAsia="Times New Roman" w:cs="Times New Roman"/>
        </w:rPr>
        <w:t>Mu buryo bw’ubuhanuzi, ihuriro ry’Abakristo ryishyize hamwe mu mateka mbere gato y’igihe cy’imperuka mu mwaka wa 1989, rifite ishyirwa mu bikorwa rifite akamaro karushijeho kuba kanini kuruta kuba gusa isano rihuje n’imyaka ya 1880 n’iya 1890. Mu gice tumaze kuvana mu magambo ya Mushiki wa White, agaragaza ko ubupfumu bwo mu mwuka ari bumwe mu buryo bubiri Satani afatisha isi mu bunyage, hanyuma agasoza amagambo amwe asobanura ibitangaza azakora.</w:t>
      </w:r>
    </w:p>
    <w:p>
      <w:pPr>
        <w:pStyle w:val="ArticleBody"/>
        <w:jc w:val="left"/>
      </w:pPr>
      <w:r>
        <w:rPr>
          <w:rFonts w:ascii="Times New Roman" w:hAnsi="Times New Roman" w:eastAsia="Times New Roman" w:cs="Times New Roman"/>
        </w:rPr>
        <w:t>Nyuma y’amatora yo mu 1988, bityo nyuma y’ukuza kwa Christian Coalition, habayeho ukugaragara gukomeye cyane kw’ibitangaza bya satani mu bwami bw’ikiyoka, mu bwami bw’inyamaswa no mu bwami bw’umuhanuzi w’ibinyoma. Ni ngombwa guhuza neza ibyo bintu byabaye, kuko bishushanya ukuza kwa Satani yigana Kristo nyuma y’itegeko ryo ku cyumweru rigiye kuza vuba muri Leta Zunze Ubumwe za Amerika.</w:t>
      </w:r>
    </w:p>
    <w:p>
      <w:pPr>
        <w:pStyle w:val="ArticleBody"/>
        <w:jc w:val="left"/>
      </w:pPr>
      <w:r>
        <w:rPr>
          <w:rFonts w:ascii="Times New Roman" w:hAnsi="Times New Roman" w:eastAsia="Times New Roman" w:cs="Times New Roman"/>
        </w:rPr>
        <w:t>Mu rwego rwa Gatolika, mu myaka ya 1990 isi yose yarebye uko habaye ibigaragara by’uwiswe Bikira Mariya, biherekezwa n’ibitangaza byo kwa satani birimo amashusho y’abera ava amaraso, ibitangaza by’ibigaragara mu kirere, kugwa kw’udupapuro tw’indabyo duturutse mu kirere kitariho ibicu, n’ibindi bitangaza by’ubupfapfa bya satani. Muri ibyo bihe, ingendo ntagatifu z’ibihumbi by’abantu zo hirya no hino ku isi zakorwaga n’imbaga nyamwinshi, zikururwa n’ibiyobya byakozwe n’ibi bintu. Ibitabo byarabyanditsweho, abanyamakuru barabikurikirana babikoraho iperereza, ibinyamakuru nka Time na Newsweek na byo byabishyiraga ku rupapuro rwa mbere.</w:t>
      </w:r>
    </w:p>
    <w:p>
      <w:pPr>
        <w:pStyle w:val="ArticleBody"/>
        <w:jc w:val="left"/>
      </w:pPr>
      <w:r>
        <w:rPr>
          <w:rFonts w:ascii="Times New Roman" w:hAnsi="Times New Roman" w:eastAsia="Times New Roman" w:cs="Times New Roman"/>
        </w:rPr>
        <w:t>Mu bwami bw’igisato, ibishushanyo by’Abahindu bo mu Buhinde byagaragaje ibitangaza bya satani, ubwo ibyo bishushanyo byanywaga amazi y’amaturo yo kunywa byari bishyizwe ku minwa yabyo, bikanyuzwa mu biyiko cyangwa mu birahure. Icyo kintu cyatangiriye mu mudugudu muto umwe wo mu Buhinde gikwira igihugu cyose, nk’ibikeri byo muri Egiputa. Amakuru ya televiziyo ya BBC yakoze inkuru isobanura icyo kintu, maze nk’aho yongeyeho igitekerezo cya nyuma, umunyamakuru wa BBC kuri televiziyo abaza ati: “Nibaza icyabaho turamutse ejo tujyanye ku Nzu Ndangamurage ya London, maze tugatuza ku kimwe mu bishushanyo by’Abahindu ikirahure cy’amata?” Mu makuru yo ku mugoroba wo ku munsi wakurikiyeho, hagaragaye uwo munyamakuru nyine ari ku Nzu Ndangamurage ya London, maze kamera zirimo gufata amashusho, aha icyo gishushanyo kinini cy’Umuhindu ikirahure cy’amata. Ikirahure kimaze gukora ku minwa y’icyo gishushanyo, ayo mata yahise yinjizwa muri cyo.</w:t>
      </w:r>
    </w:p>
    <w:p>
      <w:pPr>
        <w:pStyle w:val="ArticleBody"/>
        <w:jc w:val="left"/>
      </w:pPr>
      <w:r>
        <w:rPr>
          <w:rFonts w:ascii="Times New Roman" w:hAnsi="Times New Roman" w:eastAsia="Times New Roman" w:cs="Times New Roman"/>
        </w:rPr>
        <w:t>Mu by’umwuka bwo mu buhanuzi bw’Abahinde bo muri Amerika, imbogo y’umweru yitwaga “Miracle” yavukiye ku itariki ya 20 Kanama 1994, mu isambu ya Dave na Valerie Heider hafi ya Janesville, muri Wisconsin. Miracle yavukanye ubwoya bw’umweru, kandi kuvuka kwayo byafashwe na bamwe nk’ugusohora k’ubuhanuzi bw’Abasangwabutaka bo muri Amerika. Mu migenzo itandukanye y’Abasangwabutaka bo muri Amerika, kuvuka kw’imbogo y’umweru kubonwa nk’igikorwa cyera kandi gifite ubusobanuro bukomeye, gishushanya ubumwe, amahoro, no kuvugururwa mu by’umwuka. Miracle yakwegereye abantu benshi cyane kandi ihinduka ikimenyetso cy’ibyiringiro n’ubusobanuro bwo mu by’umwuka ku bantu benshi. Ubuhanuzi bw’imbogo y’umweru bukomoka kera cyane, kandi bufitanye isano itaziguye n’igikoresho cyera kurusha ibindi byose cyo mu idini ryabo ry’ubupfumu rishingiye ku by’umwuka ry’Abasangwabutaka bo muri Amerika, kuko ari mu nkuru ya mbere y’imbogo y’umweru ari ho “umuyoboro w’itabi” winjijwe muri uwo muco.</w:t>
      </w:r>
    </w:p>
    <w:p>
      <w:pPr>
        <w:pStyle w:val="ArticleBody"/>
        <w:jc w:val="left"/>
      </w:pPr>
      <w:r>
        <w:rPr>
          <w:rFonts w:ascii="Times New Roman" w:hAnsi="Times New Roman" w:eastAsia="Times New Roman" w:cs="Times New Roman"/>
        </w:rPr>
        <w:t>Mu wa 1994, mu bwami bw’umuhanuzi w’ibinyoma bw’Abaporotesitanti b’abahakanyi, haje gutangira umutwe w’Ibitwenge Byera, uzwi kandi nka Umugisha wa Toronto, watangiye muri Mutarama 1994 ku rusengero rwa Toronto Airport Vineyard Church (ubu ruzwi nka Catch The Fire Toronto) i Toronto, Ontario, muri Kanada. Byabaye mu gihe cy’uruhererekane rw’amateraniro y’ububyutse yayoborwaga n’abashumba John na Carol Arnott, ubwo hagaragaraga hagati y’abateraniye hamwe ibintu byo guseka bidashobora kwifata, hamwe n’ibindi bigaragarizwa nko guhinda umushyitsi, kurira, no kugwa hasi, cyangwa kwigana inyamaswa n’amajwi y’inyamaswa (akenshi byitwaga “kwicwa n’Umwuka” cyangwa “gusinda mu Mwami”).</w:t>
      </w:r>
    </w:p>
    <w:p>
      <w:pPr>
        <w:pStyle w:val="ArticleBody"/>
        <w:jc w:val="left"/>
      </w:pPr>
      <w:r>
        <w:rPr>
          <w:rFonts w:ascii="Times New Roman" w:hAnsi="Times New Roman" w:eastAsia="Times New Roman" w:cs="Times New Roman"/>
        </w:rPr>
        <w:t>Ibitwenge n’ibindi bigaragaro byitirirwaga n’ababigizemo uruhare kuba byaterwaga n’uko Umwuka Wera ahari kandi akora, ari byo byatumye hakoreshwa imvugo ngo “Ibitwenge Byera” mu gusobanura iyo miterere. Amateraniro y’ububyutse yabereye kuri Toronto Airport Vineyard Church yakwegereye abantu benshi kandi yitabwaho n’abashyitsi baturutse hirya no hino ku isi, bituma uwo mutwe ukwirakwira no mu yandi matorero no mu yindi miryango. Abantu baturukaga impande zose z’isi baje kugira ngo bibonere ibyo bitwenge, kandi iyo basubiraga mu matorero yabo, ayo matorero na yo akenshi yahitaga atangira kugaragaza ibyo bigaragaro by’abadayimoni.</w:t>
      </w:r>
    </w:p>
    <w:p>
      <w:pPr>
        <w:pStyle w:val="ArticleBody"/>
        <w:jc w:val="left"/>
      </w:pPr>
      <w:r>
        <w:rPr>
          <w:rFonts w:ascii="Times New Roman" w:hAnsi="Times New Roman" w:eastAsia="Times New Roman" w:cs="Times New Roman"/>
        </w:rPr>
        <w:t>Pat Robertson yashinze Christian Broadcasting Network (CBN) mu mwaka wa 1960. CBN yari imwe mu miyoboro ya mbere ya televiziyo yagenewe porogaramu za Gikristo, kandi yagize uruhare rukomeye mu mikurire y’inganda z’itangazamakuru rya Gikristo muri Leta Zunze Ubumwe za Amerika. Uko imyaka yagiye ishira, CBN yaguye cyane mu bugari no mu ngaruka zayo ikoresheje televiziyo, radiyo, n’itangazamakuru rya dijitali, ihinduka umwe mu miryango minini kurusha indi yose y’itangazamakuru rya Gikristo ku isi.</w:t>
      </w:r>
    </w:p>
    <w:p>
      <w:pPr>
        <w:pStyle w:val="ArticleBody"/>
        <w:jc w:val="left"/>
      </w:pPr>
      <w:r>
        <w:rPr>
          <w:rFonts w:ascii="Times New Roman" w:hAnsi="Times New Roman" w:eastAsia="Times New Roman" w:cs="Times New Roman"/>
        </w:rPr>
        <w:t>Mu 1988, yashinze Christian Coalition, kandi yiyamamarije umwanya w’Umukuru w’Igihugu wa Leta Zunze Ubumwe za Amerika. Imyizerere ye ikomoka ku National Reform Movement no ku Lord’s Day Alliance. Izo nzego zombi zatangiye mu 1888, kandi zashyigikiraga ivugururambaga ritandukanye rishingiye ku mahame ya Gikristo, harimo kubuza inzoga, uburenganzira bw’abagore bwo gutora, no kwizihiza Isabato (Ku Cyumweru) nk’umunsi wo kuruhuka no gusenga. Uwo mutwe watekerezaga wari warayobowe n’Ubuporotesitanti bw’Ivugabutumwa kandi ugaharanira gushyiraho “igihugu cya Gikristo” kiyoborwa n’amahame ya Bibiliya. Robertson yagereranyaga ayo mahame nyene nk’ayahagarariwe na National Reform Movement na Lord’s Day Alliance. Ni cyo cyatumye anashing a Regent University.</w:t>
      </w:r>
    </w:p>
    <w:p>
      <w:pPr>
        <w:pStyle w:val="ArticleBody"/>
        <w:jc w:val="left"/>
      </w:pPr>
      <w:r>
        <w:rPr>
          <w:rFonts w:ascii="Times New Roman" w:hAnsi="Times New Roman" w:eastAsia="Times New Roman" w:cs="Times New Roman"/>
        </w:rPr>
        <w:t>Pat Robertson yashyizeho Kaminuza ya Regent mu mwaka wa 1977, ahuje n’inyigisho ya Gatolika William Miller yarwanyije ashize amanga. Ubugatolika n’Ubugaporotesitanti bw’ubuhakanyi bikoresha uburyo bwa satani bwo gusobanura Bibiliya, uburyo butanga, mu zindi mbuto zabwo zitarejejwe, ukwizera ko hazabaho imyaka igihumbi y’amahoro mbere y’uko Yesu agaruka by’ukuri. Robertson yemera ko kaminuza ye itoza abagabo n’abagore kuzaba abazarangiza imirimo y’ubutegetsi bw’imyaka igihumbi bwa Kristo muri ya Mileniyumu ivugwa muri Bibiliya. Ijambo “regent” risobanura umuntu ukora nk’uhagarariye cyangwa umwungirije w’umutegetsi cyangwa umwami, uri hanze y’igihugu.</w:t>
      </w:r>
    </w:p>
    <w:p>
      <w:pPr>
        <w:pStyle w:val="ArticleBody"/>
        <w:jc w:val="left"/>
      </w:pPr>
      <w:r>
        <w:rPr>
          <w:rFonts w:ascii="Times New Roman" w:hAnsi="Times New Roman" w:eastAsia="Times New Roman" w:cs="Times New Roman"/>
        </w:rPr>
        <w:t>Mbere y’igihe cy’imperuka mu 1989, guhera nibura mu 1960, ibisa n’iby’iki gihe by’amashyirahamwe yasunikaga ishyirwaho ry’itegeko ryo ku Cyumweru mu 1888 byinjiye mu mateka. Nyuma ya 1989, ukwigaragaza kwa satani kwahungabanyije ibyiciro byose uko ari bitatu by’urwego rw’idini rw’ikiyoka, inyamaswa, n’umuhanuzi w’ibinyoma. Yesu buri gihe ahuza iherezo ry’ikintu n’itangiriro ry’ikindi kintu, kandi 1989, “igihe cy’imperuka” cyo mu murongo wa mirongo ine wa Daniyeli cumi n’umwe, gitangira igihe cy’ubuhanuzi kirangirira ku itegeko ryo ku Cyumweru rigiye kuza vuba ryo mu murongo wa mirongo ine n’umwe. Iryo tegeko ryo ku Cyumweru nirigeraho, Satani azigaragaza asa na Kristo, kandi igikorwa cye cy’ikirenga cy’ubushukanyi kizatangira, giherekejwe n’ibitangaza no gukiza indwara.</w:t>
      </w:r>
    </w:p>
    <w:p>
      <w:pPr>
        <w:pStyle w:val="ArticleBody"/>
        <w:jc w:val="left"/>
      </w:pPr>
      <w:r>
        <w:rPr>
          <w:rFonts w:ascii="Times New Roman" w:hAnsi="Times New Roman" w:eastAsia="Times New Roman" w:cs="Times New Roman"/>
        </w:rPr>
        <w:t>Amateka atangira icyo gihe cy’ubuhanuzi aranga umurimo w’umutwe wa Giprotestanti w’ubuhakanyi, uyobora ku itegeko ryo kuruhuka ku Cyumweru, ryashushanyijwe na 1989, ari na wo mwaka wo gutangira kw’icyo gihe. Mu 1989, “urukuta” rw’“umwenda w’icyuma” rwaraguye, kandi ku iherezo ry’icyo gihe “urukuta rw’itandukanya ry’Itorero na Leta” ruragwa. Intangiriro y’icyo gihe iranga ba perezida babiri ba mbere bo muri ba perezida umunani ba nyuma. Intangiriro iranga ubupapa bunesha umwanzi wabwo w’ubutemera Imana muri Leta Zunze Ubumwe z’Abasoviyeti, naho iherezo rikagaragaza ubupapa bunesha umwanzi wabwo wa Giprotestanti muri Leta Zunze Ubumwe za Amerika. Intangiriro iranga uwa mbere muri abo ba perezida umunani (Umurepubulikani), ahuza amaboko n’umwanzi wa Kristo wo mu buhanuzi bwa Bibiliya, kandi iherezo rikagaragaza uwa nyuma muri abo ba perezida umunani ahuza amaboko n’umwanzi wa Kristo wo mu buhanuzi bwa Bibiliya. Uwo perezida wa mbere yumvikana nk’uwabaye nyirabayazana wo guhirika urwo rukuta, kandi uwa nyuma ni we uzubaka urukuta.</w:t>
      </w:r>
    </w:p>
    <w:p>
      <w:pPr>
        <w:pStyle w:val="ArticleBody"/>
        <w:jc w:val="left"/>
      </w:pPr>
      <w:r>
        <w:rPr>
          <w:rFonts w:ascii="Times New Roman" w:hAnsi="Times New Roman" w:eastAsia="Times New Roman" w:cs="Times New Roman"/>
        </w:rPr>
        <w:t>Mu 1960, kugeza ku gihe cy’imperuka mu 1989, ni bwo Umutwe w’Igihugu wo Kuvugurura wa kijyambere watangiye. Nyuma y’amatora, ibitangaza bya satani byatangiye. Mbere y’itegeko ryo ku Cyumweru, ukwigaragaza kwa nyuma kw’abavugurura b’igihugu kuzongera kuzamura umutwe wabyo wa politiki. Mu gihe cy’itegeko ryo ku Cyumweru, igihe kizaba kigeze cy’imirimo itangaje ya Satani. Mbere y’itegeko ryo ku Cyumweru, kubera ugusohora kw’ubuhanuzi, hazabaho byanze bikunze imanza zitazavanaho gusa uburumbuke bw’igihugu cya Leta Zunze Ubumwe za Amerika, ahubwo izo manza, kubera ugusohora kw’ubuhanuzi, zizaba zigomba kuba zikomeye kandi ziteye ubwoba ku buryo hazashyirwaho urukurikirane rw’ibitekerezo rutuma abari mu mutwe wa nyuma wo kuvugurura igihugu, ari bo Bakirisitu b’Igihugu, babasha kugaragaza impamvu y’izo manza, bakayihamya ku baturage bahumanya icyo bo bita Umunsi w’Umwami.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“Niba abantu bacu bakomeje kuba mu mimerere yo kudashishikara bayemo, Imana ntishobora kubasukaho Umwuka Wayo. Ntibiteguye gukorana na Yo. Ntibakangutse ku mimerere y’ibintu kandi ntibamenya akaga kabugarije. Bakwiriye kumva ubu, kurusha mbere hose, ko bakeneye kuba maso no gukora bahuje umugambi.”</w:t>
      </w:r>
    </w:p>
    <w:p>
      <w:pPr>
        <w:pStyle w:val="ArticleScripture"/>
        <w:jc w:val="left"/>
      </w:pPr>
      <w:r>
        <w:rPr>
          <w:rFonts w:ascii="Times New Roman" w:hAnsi="Times New Roman" w:eastAsia="Times New Roman" w:cs="Times New Roman"/>
        </w:rPr>
        <w:t>“Umurimo wihariye w’umumarayika wa gatatu ntiwabonywe mu kamaro kawo. Imana yashatse ko ubwoko bwayo buba imbere cyane y’urwego buriho uyu munsi. Ariko noneho, igihe kigeze ngo bubyukire gukora, buracyafite imyiteguro yo gukora. Igihe Abavugurura Igihugu batangiraga gusaba ingamba zigamije kugabanya ubwisanzure bw’idini, abagabo bacu bayobozi bagombaga kuba maso ku mimerere y’ibintu kandi bagombaga gukora bashizeho umwete kugira ngo bahagarike izo mbaraga. Ntabwo biri mu migambi y’Imana ko umucyo wimwe ubwoko bwacu—ukuri kw’iki gihe nyakuri bari bakeneye muri iki gihe. Abakozi bacu bose babwiriza ubutumwa bw’umumarayika wa gatatu si ko basobanukiwe by’ukuri ibigize ubwo butumwa. Hari bamwe babonye umurimo wo Kuvugurura Igihugu nk’ufite akamaro gake cyane ku buryo batabonye ko ari ngombwa kuwitaho cyane, ndetse banumvise ko kubikora byaba ari ugukoresha igihe ku bibazo bitandukanye n’ubutumwa bw’umumarayika wa gatatu. Uwiteka ababarire bene Data bacu kuba barasobanuye batyo ubutumwa ubwabwo bw’iki gihe.”</w:t>
      </w:r>
    </w:p>
    <w:p>
      <w:pPr>
        <w:pStyle w:val="ArticleScripture"/>
        <w:jc w:val="left"/>
      </w:pPr>
      <w:r>
        <w:rPr>
          <w:rFonts w:ascii="Times New Roman" w:hAnsi="Times New Roman" w:eastAsia="Times New Roman" w:cs="Times New Roman"/>
        </w:rPr>
        <w:t>Abantu bakeneye gukangurwa ku byerekeye ibyago byo muri iki gihe. Abarinzi barasinziriye. Turi inyuma ho imyaka myinshi. Abarinzi bakuru nibumve ko ari ngombwa byihutirwa kwirinda ubwabo, kugira ngo badatakaza uburyo bahawe bwo kubona ibyo byago.</w:t>
      </w:r>
    </w:p>
    <w:p>
      <w:pPr>
        <w:pStyle w:val="ArticleScripture"/>
        <w:jc w:val="left"/>
      </w:pPr>
      <w:r>
        <w:rPr>
          <w:rFonts w:ascii="Times New Roman" w:hAnsi="Times New Roman" w:eastAsia="Times New Roman" w:cs="Times New Roman"/>
        </w:rPr>
        <w:t>“Niba abayobozi bakuru bo mu makonferanse yacu batemera ubu ubutumwa bohererejwe n’Imana, kandi ntibahuze umurongo w’ibikorwa, amatorero azahura n’igihombo gikomeye. Iyo umurinzi abonye inkota ije, akavuga ihembe mu buryo bwumvikana neza, abantu bari ku murongo bose bakumvikanisha uwo muburo, kandi buri wese akabona uburyo bwo kwitegura intambara. Ariko incuro nyinshi cyane umuyobozi yagiye ahagarara aseta ibirenge, asa n’uvuga ati: ‘Ntidukwiriye kwihutira cyane. Hashobora kuba harimo ikosa. Tugomba kwitonda kugira ngo tudateza impuruza y’ibinyoma.’ Uku kujijinganya kwe n’ukutamenya neza kwe ubwabyo ni ugutaka ngo: ‘Amahoro n’umutekano.’ Ntimuhagarike umutima. Ntimukuke umutima. Iki kibazo cy’ivugururwa ry’idini cyashyizwe hejuru cyane kuruta uko byari bikwiriye. Uku kubyutsa abantu kose kuzagenda gushira.” Bityo rero, mu by’ukuri ahakana ubutumwa bwoherejwe n’Imana, kandi umuburo wari ugenewe gukangura amatorero ntusohoze umurimo wawo. Ihembe ry’umurinzi ntirivuga mu buryo bwumvikana neza, kandi abantu ntibitegura urugamba. Umurinzi yirinde, kugira ngo kujijinganya kwe no gutinda kwe bitazatuma imitima ipfa, maze amaraso yayo azasabwe mu kuboko kwe.</w:t>
      </w:r>
    </w:p>
    <w:p>
      <w:pPr>
        <w:pStyle w:val="ArticleScripture"/>
        <w:jc w:val="left"/>
      </w:pPr>
      <w:r>
        <w:rPr>
          <w:rFonts w:ascii="Times New Roman" w:hAnsi="Times New Roman" w:eastAsia="Times New Roman" w:cs="Times New Roman"/>
        </w:rPr>
        <w:t>Tumaze imyaka myinshi dutegereje ko mu gihugu cyacu hashyirwaho itegeko ryerekeye ku Cyumweru; kandi none ko uwo mutwe ugeze hafi yacu rwose, turabaza tuti: Mbese abantu bacu bazakora inshingano yabo muri iki kibazo? Ntitwashobora se gufasha kuzamura ibendera no guhamagara kuza imbere abafite icyo bita ku burenganzira bwabo n’imigisha yabo byo mu by’idini? Igihe kiri kwegera vuba ubwo abahitamo kumvira Imana aho kumvira abantu bazatuma bumva ukuboko k’akarengane. Mbese icyo gihe tuzatuka Imana dukomeza guceceka mu gihe amategeko yayo yera asatirirwa n’ibirenge?</w:t>
      </w:r>
    </w:p>
    <w:p>
      <w:pPr>
        <w:pStyle w:val="ArticleScripture"/>
        <w:jc w:val="left"/>
      </w:pPr>
      <w:r>
        <w:rPr>
          <w:rFonts w:ascii="Times New Roman" w:hAnsi="Times New Roman" w:eastAsia="Times New Roman" w:cs="Times New Roman"/>
        </w:rPr>
        <w:t>“Mu gihe isi y’Abaporotesitanti, binyuze ku myifatire yayo, iri kugenda igira ibyo yegurira Roma, nimucyo dukanguke kugira ngo dusobanukirwe uko ibintu bihagaze kandi turebere ku rugamba ruri imbere yacu mu buryo rwose rukwiriye. Nimucyo abarinzi ubu bazamure ijwi ryabo kandi batangaze ubutumwa ari bwo kuri guhari kuri iki gihe. Nimucyo twereke abantu aho tugeze mu mateka y’ubuhanuzi kandi dushake gukangura umwuka w’Abaporotesitanti nyakuri, dukanguza isi ngo imenye agaciro k’uburenganzira bw’umudendezo w’idini yishimiye kuva kera.”</w:t>
      </w:r>
    </w:p>
    <w:p>
      <w:pPr>
        <w:pStyle w:val="ArticleScripture"/>
        <w:jc w:val="left"/>
      </w:pPr>
      <w:r>
        <w:rPr>
          <w:rFonts w:ascii="Times New Roman" w:hAnsi="Times New Roman" w:eastAsia="Times New Roman" w:cs="Times New Roman"/>
        </w:rPr>
        <w:t>Imana iraduhamagarira gukanguka, kuko iherezo riri hafi. Buri saha ishira ni iy’ibikorwa bibera mu bikari byo mu ijuru kugira ngo hategurwe abantu bari mu isi bazagira uruhare mu mashusho akomeye agiye kutwugariza vuba. Ibi bihe bishira, bisa n’aho kuri twe bifite agaciro gato cyane, byikoreye inyungu ziremereye z’iteka ryose. Birimo kubumba iherezo ry’ubugingo bw’abantu ku bugingo bw’iteka cyangwa ku rupfu rw’iteka. Amagambo tuvuga uyu munsi mu matwi y’abantu, imirimo dukora, umwuka w’ubutumwa dutwaye, bizaba impumuro y’ubugingo izana ubugingo cyangwa impumuro y’urupfu izana urupfu.</w:t>
      </w:r>
    </w:p>
    <w:p>
      <w:pPr>
        <w:pStyle w:val="ArticleScripture"/>
        <w:jc w:val="left"/>
      </w:pPr>
      <w:r>
        <w:rPr>
          <w:rFonts w:ascii="Times New Roman" w:hAnsi="Times New Roman" w:eastAsia="Times New Roman" w:cs="Times New Roman"/>
        </w:rPr>
        <w:t>“Bene data, mbese murabona yuko agakiza kanyu ubwanyu, kimwe n’iherezo ry’izindi roho, bishingiye ku kwitegura murimo ubu kubw’ikigeragezo kiri imbere yacu? Mbese mufite ubwo bushyuhe bw’umwete, ubwo bubaha-By’Imana no kwitanga, bizatuma mushobora guhagarara igihe muzaterwaho kurwanywa? Niba Imana yarigeze ivugana ikoresheje jye, igihe kizaza ubwo muzajyanwa imbere y’inama, kandi buri hame ry’ukuri mukomeyeho rizasesengurwa rikakazwa cyane. Igihe benshi ubu bemerera gupfa ubusa, cyari gikwiye gukoreshejwa inshingano Imana yaduhaye yo kwitegura ikibazo gikomeye kiri hafi kuza.”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Ine na Karindwi</dc:title>
  <dc:subject>Uruhare rw’Imitwe y’Amadini mu Guhindura Politiki y’Amerika: Kuva kuri Pat Robertson kugera kuri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