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Icya magana rimwe na mirongo ine n’umunani</w:t>
      </w:r>
    </w:p>
    <w:p>
      <w:pPr>
        <w:pStyle w:val="ArticleSubtitle"/>
        <w:jc w:val="left"/>
      </w:pPr>
      <w:r>
        <w:rPr>
          <w:rFonts w:ascii="Arial" w:hAnsi="Arial" w:eastAsia="Arial" w:cs="Arial"/>
        </w:rPr>
        <w:t>Guhishura Imbonerahamwe z’Ubuhanuzi: Iyerekwa rya Habakuki n’Inzozi za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Ukwiyongera kw’ubumenyi kugaragazwa n’iyerekwa ry’Umugezi wa Ulai ni ko amaherezo kwanditswe ku byapa bibiri bya Habakuki.</w:t>
      </w:r>
    </w:p>
    <w:p>
      <w:pPr>
        <w:pStyle w:val="ArticleScripture"/>
        <w:jc w:val="left"/>
      </w:pPr>
      <w:r>
        <w:rPr>
          <w:rFonts w:ascii="Times New Roman" w:hAnsi="Times New Roman" w:eastAsia="Times New Roman" w:cs="Times New Roman"/>
        </w:rPr>
        <w:t>“Byari bihujwe n’ubuhanuzi bari barafashe ko bwerekezaga ku gihe cyo kuza kwa kabiri, harimo n’inyigisho zari zikwiranye by’umwihariko n’imimerere yabo yo gushidikanya no guhangayika, kandi zabateraga inkunga yo gutegereza bihanganye mu kwizera ko ibitari bisobanutse neza mu bwenge bwabo icyo gihe byari kuzahindurwa ibisobanutse mu gihe gikwiriye.”</w:t>
      </w:r>
    </w:p>
    <w:p>
      <w:pPr>
        <w:pStyle w:val="ArticleScripture"/>
        <w:jc w:val="left"/>
      </w:pPr>
      <w:r>
        <w:rPr>
          <w:rFonts w:ascii="Times New Roman" w:hAnsi="Times New Roman" w:eastAsia="Times New Roman" w:cs="Times New Roman"/>
        </w:rPr>
        <w:t>“Muri ubwo buhanuzi harimo n’ubwa Habakuki 2:1–4: ‘Nzahagarara ku munara wanjye wo kurinda, niyerekeze ku gihome, kandi ntegereze kureba icyo Azambwira, n’icyo nzasubiza igihe nzacyahwa. Uwiteka aransubiza, arambwira ati: Andika ibyo yeretswe, ubishyire ku bisate mu buryo busobanutse, kugira ngo ubisoma abashe kwiruka. Kuko ibyerekanywe ni iby’igihe cyagenwe, ariko ku iherezo bizavuga, kandi ntibizabeshya; nubwo byatinda, ubitegereze, kuko bizaza rwose, ntibizatinda. Dore, umutima we wishyize hejuru ntutunganiye muri we; ariko umukiranutsi azabeshwaho no kwizera kwe.’”</w:t>
      </w:r>
    </w:p>
    <w:p>
      <w:pPr>
        <w:pStyle w:val="ArticleScripture"/>
        <w:jc w:val="left"/>
      </w:pPr>
      <w:r>
        <w:rPr>
          <w:rFonts w:ascii="Times New Roman" w:hAnsi="Times New Roman" w:eastAsia="Times New Roman" w:cs="Times New Roman"/>
        </w:rPr>
        <w:t>Nko no mu wa 1842, amabwiriza yatanzwe muri ubu buhanuzi yo “kwandika ibyerekanywe, ukabigaragaza neza ku bipande, kugira ngo ubisoma abashe kwiruka,” ni yo yatumye Charles Fitch atekereza gutegura imbonerahamwe y’ubuhanuzi kugira ngo isobanure ibyerekanywe bya Daniyeli n’Ibyahishuwe. Gutangaza iyo mbonerahamwe byafashwe nk’isohozwa ry’itegeko Habakuki yahawe. Nyamara icyo gihe nta wigeze abona ko muri ubwo buhanuzi nyine havugwamo ugusa n’ukwatinza gusohozwa kw’ibyerekanywe—igihe cyo gutinda. Nyuma yo gucika intege, ayo magambo yo mu Byanditswe yaje kugaragara ko afite ubusobanuro bukomeye cyane ati: “Kuko ibyerekanywe bigitegereje igihe cyabigenewe, ariko ku iherezo bizavuga, kandi ntibizabeshya: nubwo byatinda, ubyitegereze; kuko rwose bizasohora, ntibizatinda…. Umukiranutsi azabeshwaho no kwizera kwe.” Intambara Ikomeye, 391, 392.</w:t>
      </w:r>
    </w:p>
    <w:p>
      <w:pPr>
        <w:pStyle w:val="ArticleBody"/>
        <w:jc w:val="left"/>
      </w:pPr>
      <w:r>
        <w:rPr>
          <w:rFonts w:ascii="Times New Roman" w:hAnsi="Times New Roman" w:eastAsia="Times New Roman" w:cs="Times New Roman"/>
        </w:rPr>
        <w:t>Ibisate bibiri bya Habakuki, mu buryo bw’ubuhanuzi, ni abagabo babiri b’abahamya. Mu buryo bwa Bibiliya, abahamya babiri bagomba kuzanwa hamwe kugira ngo ukuri gushingweho.</w:t>
      </w:r>
    </w:p>
    <w:p>
      <w:pPr>
        <w:pStyle w:val="ArticleScripture"/>
        <w:jc w:val="left"/>
      </w:pPr>
      <w:r>
        <w:rPr>
          <w:rFonts w:ascii="Times New Roman" w:hAnsi="Times New Roman" w:eastAsia="Times New Roman" w:cs="Times New Roman"/>
        </w:rPr>
        <w:t>Ariko natakwumva, uzajyane n’undi umwe cyangwa babiri, kugira ngo ijambo ryose rihamirizwe mu kanwa k’abahamya babiri cyangwa batatu. Matayo 8:16.</w:t>
      </w:r>
    </w:p>
    <w:p>
      <w:pPr>
        <w:pStyle w:val="ArticleBody"/>
        <w:jc w:val="left"/>
      </w:pPr>
      <w:r>
        <w:rPr>
          <w:rFonts w:ascii="Times New Roman" w:hAnsi="Times New Roman" w:eastAsia="Times New Roman" w:cs="Times New Roman"/>
        </w:rPr>
        <w:t>Iyo imbonerahamwe ebyiri za Habakuki (imbonerahamwe z’abapayiniya zo mu 1843 no mu 1850) zishyizwe hamwe zisobekeranye, zemeza ukuri kwari “imitako y’agaciro” yo mu nzozi za Miller. Ikosa ryo mu 1843, ryerekanwe ku mbonerahamwe ya mbere, iyo rishyizwe hamwe risobekeranye n’imbonerahamwe ya kabiri, rishyiraho “igihe cyo gutinda” cy’iyerekwa. Miller (umurinzi w’ikigereranyo w’ayo mateka) yabajije icyo yagombaga kuvuga muri mpaka zo mu mateka ye.</w:t>
      </w:r>
    </w:p>
    <w:p>
      <w:pPr>
        <w:pStyle w:val="ArticleScripture"/>
        <w:jc w:val="left"/>
      </w:pPr>
      <w:r>
        <w:rPr>
          <w:rFonts w:ascii="Times New Roman" w:hAnsi="Times New Roman" w:eastAsia="Times New Roman" w:cs="Times New Roman"/>
        </w:rPr>
        <w:t>Nzahagarara ku munara wanjye wo kurinda, niyerekeze ku munara muremure, kandi nzategereza ndebe icyo azambwira, n’icyo nzasubiza igihe nzacyahwa. Habakuki 2:1.</w:t>
      </w:r>
    </w:p>
    <w:p>
      <w:pPr>
        <w:pStyle w:val="ArticleBody"/>
        <w:jc w:val="left"/>
      </w:pPr>
      <w:r>
        <w:rPr>
          <w:rFonts w:ascii="Times New Roman" w:hAnsi="Times New Roman" w:eastAsia="Times New Roman" w:cs="Times New Roman"/>
        </w:rPr>
        <w:t>Uwiteka yategetse Miller kwandika iyerekwa, kandi mu nzozi ze ashyira isanduku yarimo iryo yerekwa ku meza yari hagati mu cyumba cye.</w:t>
      </w:r>
    </w:p>
    <w:p>
      <w:pPr>
        <w:pStyle w:val="ArticleScripture"/>
        <w:jc w:val="left"/>
      </w:pPr>
      <w:r>
        <w:rPr>
          <w:rFonts w:ascii="Times New Roman" w:hAnsi="Times New Roman" w:eastAsia="Times New Roman" w:cs="Times New Roman"/>
        </w:rPr>
        <w:t>Uwiteka aransubiza, aravuga ati: Andika ibyo weretswe, ubisobanuze neza ku bisate, kugira ngo ubisoma abashe kwiruka. Habakuki 2:2.</w:t>
      </w:r>
    </w:p>
    <w:p>
      <w:pPr>
        <w:pStyle w:val="ArticleBody"/>
        <w:jc w:val="left"/>
      </w:pPr>
      <w:r>
        <w:rPr>
          <w:rFonts w:ascii="Times New Roman" w:hAnsi="Times New Roman" w:eastAsia="Times New Roman" w:cs="Times New Roman"/>
        </w:rPr>
        <w:t>Imbonerahamwe noneho zigaragaza igihe cyo gutinda n’ugucika intege kwa mbere.</w:t>
      </w:r>
    </w:p>
    <w:p>
      <w:pPr>
        <w:pStyle w:val="ArticleScripture"/>
        <w:jc w:val="left"/>
      </w:pPr>
      <w:r>
        <w:rPr>
          <w:rFonts w:ascii="Times New Roman" w:hAnsi="Times New Roman" w:eastAsia="Times New Roman" w:cs="Times New Roman"/>
        </w:rPr>
        <w:t>Kuko ibyerekwa bigenewe igihe cyagenwe; ariko ku iherezo kizavuga, kandi ntikizabeshya: naho cyatinda, ugitegereze; kuko rwose kizaza, ntikizatinda. Habakkuki 2:3.</w:t>
      </w:r>
    </w:p>
    <w:p>
      <w:pPr>
        <w:pStyle w:val="ArticleBody"/>
        <w:jc w:val="left"/>
      </w:pPr>
      <w:r>
        <w:rPr>
          <w:rFonts w:ascii="Times New Roman" w:hAnsi="Times New Roman" w:eastAsia="Times New Roman" w:cs="Times New Roman"/>
        </w:rPr>
        <w:t>Nuko ibyiciro bibiri bigaragazwa hashingiwe ku kwiyongera kw’ubumenyi birahagarariwe.</w:t>
      </w:r>
    </w:p>
    <w:p>
      <w:pPr>
        <w:pStyle w:val="ArticleScripture"/>
        <w:jc w:val="left"/>
      </w:pPr>
      <w:r>
        <w:rPr>
          <w:rFonts w:ascii="Times New Roman" w:hAnsi="Times New Roman" w:eastAsia="Times New Roman" w:cs="Times New Roman"/>
        </w:rPr>
        <w:t>Dore, umutima we wirarira ntutunganye muri we; ariko umukiranutsi azabeshwaho no kwizera kwe. Habakuki 2:4.</w:t>
      </w:r>
    </w:p>
    <w:p>
      <w:pPr>
        <w:pStyle w:val="ArticleBody"/>
        <w:jc w:val="left"/>
      </w:pPr>
      <w:r>
        <w:rPr>
          <w:rFonts w:ascii="Times New Roman" w:hAnsi="Times New Roman" w:eastAsia="Times New Roman" w:cs="Times New Roman"/>
        </w:rPr>
        <w:t>Amatsinda abiri y’abaramya yari kugaragazwa n’igikorwa cyo kugerageza kivugwa muri Daniyeli igice cya cumi na kabiri.</w:t>
      </w:r>
    </w:p>
    <w:p>
      <w:pPr>
        <w:pStyle w:val="ArticleScripture"/>
        <w:jc w:val="left"/>
      </w:pPr>
      <w:r>
        <w:rPr>
          <w:rFonts w:ascii="Times New Roman" w:hAnsi="Times New Roman" w:eastAsia="Times New Roman" w:cs="Times New Roman"/>
        </w:rPr>
        <w:t>Nuko aramubwira ati: “Genda, Daniyeli; kuko ayo magambo afunzwe kandi ashyizweho ikimenyetso kugeza igihe cy’imperuka. Benshi bazatunganywa, bazezwa, kandi bazageragezwa; ariko abanyabyaha bazakomeza gukora iby’ubugome; kandi nta n’umwe wo muri bo uzabisobanukirwa; ariko abanyabwenge bo bazabisobanukirwa.” Daniyeli 12:9, 10.</w:t>
      </w:r>
    </w:p>
    <w:p>
      <w:pPr>
        <w:pStyle w:val="ArticleBody"/>
        <w:jc w:val="left"/>
      </w:pPr>
      <w:r>
        <w:rPr>
          <w:rFonts w:ascii="Times New Roman" w:hAnsi="Times New Roman" w:eastAsia="Times New Roman" w:cs="Times New Roman"/>
        </w:rPr>
        <w:t>“Abanyabwenge” bo muri Daniyeli ni ba bakobwa b’inkumi b’abanyabwenge bo muri Matayo 25 batsindishirijwe no kwizera, naho abanyabyaha ni ba bakobwa b’inkumi b’abapfu bari barishyize hejuru mu bwibone. Ku iherezo ry’inzozi za Miller, ayo mabuye y’agaciro agereranya amavuta yo mu mugani w’inkumi icumi, ari yo yari ubutumwa.</w:t>
      </w:r>
    </w:p>
    <w:p>
      <w:pPr>
        <w:pStyle w:val="ArticleScripture"/>
        <w:jc w:val="left"/>
      </w:pPr>
      <w:r>
        <w:rPr>
          <w:rFonts w:ascii="Times New Roman" w:hAnsi="Times New Roman" w:eastAsia="Times New Roman" w:cs="Times New Roman"/>
        </w:rPr>
        <w:t>“Imana irasuzugurwa igihe tutakira ubutumwa itwoherereza. Bityo tuba twanze ya mavuta ya zahabu yashakaga gusuka mu bugingo bwacu kugira ngo agezwe ku bari mu mwijima. Igihe umuhamagaro uzaza uti: ‘Dore, umukwe araje; nimusohoke mujye kumusanganira,’ abazaba batarakira ya mavuta yera, abatabungabiye ubuntu bwa Kristo mu mitima yabo, bazasanga, nk’abakobwa b’abapfapfa, ko batiteguye guhura n’Umwami wabo. Nta bushobozi bazaba bifitemo bwo kubona ayo mavuta, kandi imibereho yabo izaba isenyutse.” Review and Herald, July 20, 1897.</w:t>
      </w:r>
    </w:p>
    <w:p>
      <w:pPr>
        <w:pStyle w:val="ArticleBody"/>
        <w:jc w:val="left"/>
      </w:pPr>
      <w:r>
        <w:rPr>
          <w:rFonts w:ascii="Times New Roman" w:hAnsi="Times New Roman" w:eastAsia="Times New Roman" w:cs="Times New Roman"/>
        </w:rPr>
        <w:t>Mu minsi y’imperuka, amabuye y’agaciro ya Miller yari kuzamurika inshuro icumi kurushaho; kandi umubare cumi ni ikimenyetso cy’igeragezwa, nk’uko n’umucyo na wo ari ikimenyetso cyaryo. Mu minsi y’imperuka, ihagarariwe n’iherezo ry’inzozi za Miller, umucyo w’ukuri ugaragajwe ku bisate bya Habakuki ubyara ubutumwa bw’igeragezwa, ari na bwo, mu mugani w’abakobwa cumi, ari ubutumwa bw’igeragezwa bw’Induru yo mu Gicuku. Iyo nzira y’igeragezwa ni ugusubirwamo kw’inzira y’igeragezwa yo mu mateka y’Abamilerite, kuko umugani w’abakobwa cumi usubirwamo uko wakabaye kwose mu minsi y’imperuka.</w:t>
      </w:r>
    </w:p>
    <w:p>
      <w:pPr>
        <w:pStyle w:val="ArticleScripture"/>
        <w:jc w:val="left"/>
      </w:pPr>
      <w:r>
        <w:rPr>
          <w:rFonts w:ascii="Times New Roman" w:hAnsi="Times New Roman" w:eastAsia="Times New Roman" w:cs="Times New Roman"/>
        </w:rPr>
        <w:t>“Akenshi mpora nerekezwaho umugani w’abakobwa cumi b’inkumi, batanu muri bo bari abanyabwenge, naho batanu ari abaswa. Uyu mugani warasohoye kandi uzakomeza gusohora kugeza ku nyuguti ya nyuma, kuko ufite uko ukoreshwa by’umwihariko muri iki gihe, kandi, nk’ubutumwa bw’umumarayika wa gatatu, warasohoye kandi uzakomeza kuba ukuri kw’iki gihe kugeza ku mperuka y’ibihe.” Review and Herald, 19 Kanama 1890.</w:t>
      </w:r>
    </w:p>
    <w:p>
      <w:pPr>
        <w:pStyle w:val="ArticleBody"/>
        <w:jc w:val="left"/>
      </w:pPr>
      <w:r>
        <w:rPr>
          <w:rFonts w:ascii="Times New Roman" w:hAnsi="Times New Roman" w:eastAsia="Times New Roman" w:cs="Times New Roman"/>
        </w:rPr>
        <w:t>Ibibaho cy’igihe cyo gutinda cyari kuzongera kubaho uko kiri kose ku iherezo ry’inzozi za Miller, kandi amabuye ye y’agaciro yari kuzahinda inshuro icumi kurusha izuba; bityo bikagaragaza ko ayo mabuye y’agaciro ahagarariye ikigeragezo cya nyuma kiri mu mugani w’abakobwa cumi b’isugi. Icumi ni ikimenyetso cy’ikigeragezo, kandi ku iherezo ry’iminsi icumi Daniyeli na ba bandi batatu b’intwari bagaragaranaga ubwiza kurusha abandi kandi bakagira umubyibuho urushijeho, kurusha abaryaga indyo y’i Babuloni. Abibone bo muri Habakuki babeshwagaho no kwishyira imbere, atari ukwizera, bateje imbere imico ya Babuloni. Mu mateka y’Abamillerite babaye abakobwa ba Babuloni, kandi muri Habakuki ubupapa bukoreshwa mu kugaragaza imico yabo.</w:t>
      </w:r>
    </w:p>
    <w:p>
      <w:pPr>
        <w:pStyle w:val="ArticleScripture"/>
        <w:jc w:val="left"/>
      </w:pPr>
      <w:r>
        <w:rPr>
          <w:rFonts w:ascii="Times New Roman" w:hAnsi="Times New Roman" w:eastAsia="Times New Roman" w:cs="Times New Roman"/>
        </w:rPr>
        <w:t>Dore, umutima we wirarira nturi ugororotse muri we; ariko umukiranutsi azabeshwaho n’ukwizera kwe. Koko kandi, kubera ko acumura abinyujije muri vino, ni umuntu w’umwibone, kandi ntaguma iwe; wagura irari rye nk’ikuzimu, kandi ameze nk’urupfu, ntashobora guhaga; ahubwo yikoranyirizaho amahanga yose, kandi yirundaniriza amoko yose. Mbese abo bose ntibazamuciraho umugani, n’umugani wo kumunnyega, maze bakavuga bati: “Azabona ishyano uwongereza ibitari ibye! Bizageza ryari? Kandi n’uwihikaho ibumba ryinshi!” Mbese abazakurumira ntibazahaguruka bitunguranye, kandi abazaguhagarika umutima ntibazakanguka, maze uhinduke iminyago yabo? Kubera ko wasahuye amahanga menshi, abasigaye bose bo mu moko bazagusahura; bazabiterwa n’amaraso y’abantu, n’urugomo rwakorewe igihugu, n’umurwa, n’abawutuye bose. Habakkuk 2:4–8.</w:t>
      </w:r>
    </w:p>
    <w:p>
      <w:pPr>
        <w:pStyle w:val="ArticleBody"/>
        <w:jc w:val="left"/>
      </w:pPr>
      <w:r>
        <w:rPr>
          <w:rFonts w:ascii="Times New Roman" w:hAnsi="Times New Roman" w:eastAsia="Times New Roman" w:cs="Times New Roman"/>
        </w:rPr>
        <w:t>Igikorwa cyo kugeragezwa cyazanywe ku bakobwa b’isugi bo muri Matayo makumyabiri na gatanu gitanga itsinda ry’abaramya, bamaze gutsimbataza imico y’umwami wo mu majyaruguru (ubupapa), ari na bwo butegetsi “bunyaze amahanga menshi.”</w:t>
      </w:r>
    </w:p>
    <w:p>
      <w:pPr>
        <w:pStyle w:val="ArticleScripture"/>
        <w:jc w:val="left"/>
      </w:pPr>
      <w:r>
        <w:rPr>
          <w:rFonts w:ascii="Times New Roman" w:hAnsi="Times New Roman" w:eastAsia="Times New Roman" w:cs="Times New Roman"/>
        </w:rPr>
        <w:t>Uku ni ko Uwiteka avuga ati: Dore, abantu baturutse mu gihugu cy’amajyaruguru baraza, kandi ishyanga rikomeye rizahaguruka riturutse ku mpera z’isi. Bazafata umuheto n’icumu; ni abanyamwaga, nta mbabazi bagira; ijwi ryabo rirarangara nk’inyanja; kandi bagendera ku mafarashi, bateguwe nk’abantu b’intambara kukurwanya, wa mukobwa wa Siyoni we. Twumvise inkuru yabyo: amaboko yacu acika intege; umubabaro watwifashe, n’uburibwe nk’ubw’umugore uri ku nda. Ntugasohoke ngo ujye mu murima, kandi ntugendere mu nzira; kuko inkota y’umwanzi n’ubwoba biri impande zose. Wa mukobwa w’ubwoko bwanjye we, wambare ibigunira, wigaragure mu ivu; ucure icyunamo nk’icy’umwana w’ikinege, ugire umuborogo ukaze cyane; kuko umusahuzi azadutungura akadutera. Yeremiya 6:22–26.</w:t>
      </w:r>
    </w:p>
    <w:p>
      <w:pPr>
        <w:pStyle w:val="ArticleBody"/>
        <w:jc w:val="left"/>
      </w:pPr>
      <w:r>
        <w:rPr>
          <w:rFonts w:ascii="Times New Roman" w:hAnsi="Times New Roman" w:eastAsia="Times New Roman" w:cs="Times New Roman"/>
        </w:rPr>
        <w:t>Amatsinda abiri ya Habakuki ni ay’abatsindishirizwa no kwizera, n’ay’abariye kandi banyoye inyigisho za Babuloni. Abo mu minsi y’imperuka y’inzozi za Miller bagereranywa nk’abakobwa b’inkumi, baba bateza imbere imico ya Kristo, bityo bakakira ikimenyetso cy’Imana, cyangwa bagateza imbere imico ya papa, bakakira ikimenyetso cy’inyamaswa.</w:t>
      </w:r>
    </w:p>
    <w:p>
      <w:pPr>
        <w:pStyle w:val="ArticleScripture"/>
        <w:jc w:val="left"/>
      </w:pPr>
      <w:r>
        <w:rPr>
          <w:rFonts w:ascii="Times New Roman" w:hAnsi="Times New Roman" w:eastAsia="Times New Roman" w:cs="Times New Roman"/>
        </w:rPr>
        <w:t>“Igihe kigeze ngo umucyo nyakuri urabagirane hagati y’umwijima w’umuco mboneragaciro. Ubutumwa bw’umumarayika wa gatatu bwoherejwe ku isi, buburira abantu kwirinda kwakira ikimenyetso cy’inyamaswa cyangwa icy’igishushanyo cyayo ku gahanga kabo cyangwa ku maboko yabo. Kwakira iki kimenyetso bisobanuye kugera ku cyemezo kimwe n’icyo inyamaswa yafashe, no gushyigikira ibitekerezo bimwe na byo, mu buryo bunyuranye rwose n’Ijambo ry’Imana. Ku birebana n’abakira bose iki kimenyetso, Imana iravuga iti: ‘Na we azanywa kuri vino y’uburakari bw’Imana, isutswe itavanzwemo amazi mu gikombe cy’uburakari bwayo; kandi azababazwa n’umuriro n’amazuku imbere y’abamarayika bera n’imbere y’Umwana w’Intama.’” Review and Herald, July 13, 1897.</w:t>
      </w:r>
    </w:p>
    <w:p>
      <w:pPr>
        <w:pStyle w:val="ArticleBody"/>
        <w:jc w:val="left"/>
      </w:pPr>
      <w:r>
        <w:rPr>
          <w:rFonts w:ascii="Times New Roman" w:hAnsi="Times New Roman" w:eastAsia="Times New Roman" w:cs="Times New Roman"/>
        </w:rPr>
        <w:t>Abakobwa b’isugi banywa vino ya Babuloni amaherezo bazanywa vino y’uburakari bw’Imana. Muri Yesaya, ibisindisha by’Abefurayimu bigaragaza ubusinzi bwabyo bw’ubuhumyi bihindura ibintu bicuritse, kandi icyo gikorwa kigomba gufatwa nk’“ibumba ry’umubumbyi.”</w:t>
      </w:r>
    </w:p>
    <w:p>
      <w:pPr>
        <w:pStyle w:val="ArticleBody"/>
        <w:jc w:val="left"/>
      </w:pPr>
      <w:r>
        <w:rPr>
          <w:rFonts w:ascii="Times New Roman" w:hAnsi="Times New Roman" w:eastAsia="Times New Roman" w:cs="Times New Roman"/>
        </w:rPr>
        <w:t>Kugaragaza “igitambo gihoraho” nk’ikimenyetso cya Kristo, bihindura ukuri kw’“igitambo gihoraho” bikubika hasi hejuru, kuko “igitambo gihoraho” ari ikimenyetso cya satani. Kugaragaza kwa Miller ko “igitambo gihoraho” ari ubupagani byerekanirwa mu buryo butaziguye ku mbaho za Habakuki. Ivumburwa rya Miller ry’igice cyo mu Batesalonike, ryatumye asobanukirwa ko ari ubupagani “bwakuweho,” kugira ngo “umuntu w’icyaha” wicaye mu rusengero rw’Imana ahishurwe, ni ryo kuri kw’ibanze kuboneka mu 2 Abatesalonike, igice cya kabiri.</w:t>
      </w:r>
    </w:p>
    <w:p>
      <w:pPr>
        <w:pStyle w:val="ArticleScripture"/>
        <w:jc w:val="left"/>
      </w:pPr>
      <w:r>
        <w:rPr>
          <w:rFonts w:ascii="Times New Roman" w:hAnsi="Times New Roman" w:eastAsia="Times New Roman" w:cs="Times New Roman"/>
        </w:rPr>
        <w:t>“Nasomye nkomeza, ariko sinashoboraga kubona ahandi hantu na hamwe aho icyo kintu [the daily] cyabonetse, keretse muri Daniyeli. Hanyuma [nifashishije igitabo cy’amagambo ahuje] mfata ayo magambo yari ahuriye na cyo, ngo ‘gukuraho;’ azakuraho the daily; ‘uhereye igihe the daily izaba ikuwemo,’ n’ibindi. Nkomeza gusoma, nibwira ko ntazabona umucyo kuri uwo murongo; amaherezo nza kugera kuri 2 Abatesalonike 2:7, 8. ‘Kuko ubwiru bw’ubugome bumaze gukora; ariko ubu hariho ukibuza, kugeza aho azakurwa mu nzira, maze uwo munyabugome abe ari bwo ahishurwa,’ n’ibindi. Nuko ngeze kuri uwo murongo, yewe, ukuntu ukuri kwagaragaye neza kandi kwuje ubwiza! Ni ho kiri! Icyo ni cyo the daily! None se, Pawulo aba ashaka kuvuga iki iyo avuze ngo ‘uriho ubu ukibuza,’ cyangwa ugitambamira? Mu ‘muntu w’icyaha,’ no muri ‘uwo munyabugome,’ havugwamo Ubupapa. None se, ni iki kibangamira ko Ubupapa buhishurwa? Ni Ubupagani; bityo rero, ‘the daily’ igomba kuba isobanura Ubupagani.” —William Miller, Second Advent Manual, paji ya 66.” Advent Review and Sabbath Herald, 6 Mutarama 1853.</w:t>
      </w:r>
    </w:p>
    <w:p>
      <w:pPr>
        <w:pStyle w:val="ArticleBody"/>
        <w:jc w:val="left"/>
      </w:pPr>
      <w:r>
        <w:rPr>
          <w:rFonts w:ascii="Times New Roman" w:hAnsi="Times New Roman" w:eastAsia="Times New Roman" w:cs="Times New Roman"/>
        </w:rPr>
        <w:t>Insobanuro ya “ibya buri munsi” muri Abatesalonike, iyo Miller yavumbuye, ni yo kuri kw’ibanze kw’uyu murongo. Igihe Pawulo aranga abadakunda ukuri, kandi bazahabwa kuyobywa gukomeye kubw’ibyo, nta gushidikanya aba arimo aranga urwango rw’ukuri mu buryo rusange; ariko ukuri kuvugwa mu buryo butaziguye muri uyu murongo ni ukuvuga ko “ibya buri munsi” bishushanya Roma ya gipagani.</w:t>
      </w:r>
    </w:p>
    <w:p>
      <w:pPr>
        <w:pStyle w:val="ArticleScripture"/>
        <w:jc w:val="left"/>
      </w:pPr>
      <w:r>
        <w:rPr>
          <w:rFonts w:ascii="Times New Roman" w:hAnsi="Times New Roman" w:eastAsia="Times New Roman" w:cs="Times New Roman"/>
        </w:rPr>
        <w:t>Itara ry’umubiri ni ijisho; nuko rero niba ijisho ryawe ritunganye, umubiri wawe wose uzuzura umucyo. Ariko niba ijisho ryawe ari ribi, umubiri wawe wose uzuzura umwijima. Nuko rero niba umucyo uri muri wowe ari umwijima, uwo mwijima waba ukomeye ute! Nta muntu ushobora gukorera abatware babiri; kuko ashobora kwanga umwe, agakunda undi; cyangwa se akifatanya n’umwe, agasuzugura undi. Ntimushobora gukorera Imana na mamoni. Matayo 6:22–24.</w:t>
      </w:r>
    </w:p>
    <w:p>
      <w:pPr>
        <w:pStyle w:val="ArticleBody"/>
        <w:jc w:val="left"/>
      </w:pPr>
      <w:r>
        <w:rPr>
          <w:rFonts w:ascii="Times New Roman" w:hAnsi="Times New Roman" w:eastAsia="Times New Roman" w:cs="Times New Roman"/>
        </w:rPr>
        <w:t>Hariho gusa gukunda ukuri, cyangwa kwanga ukuri. Nta mwanya wo hagati ubaho. Ubuyobe bukomeye buzagwira abageni b’abapfu bo muri Matayo makumyabiri n’itanu bushingiye ku kuba baranze umucyo w’imitako ya Miller ihagarariye ikigeragezo cya nyuma. Ikigeragezo cya nyuma cya Isirayeli ya kera cyari ikigeragezo cyayo cya cumi, kandi imitako ya Miller irabagirana inshuro icumi kurushaho mu minsi y’imperuka. Ikimenyetso cyo kwangwa kw’imitako ya Miller ni “the daily,” icyo abanywi b’inzoga bo muri Efurayimu bahinduye bacurika mu gisekuru cya gatatu cy’Abadivantisiti. “The daily” ni ikimenyetso cya satani cy’ubupagani. Abo banywi b’inzoga bazanye umutako w’impimbano, bakuye mu Baporotesitanti b’abahakanyi, uvuga ko “the daily” ari ikimenyetso cya Kristo.</w:t>
      </w:r>
    </w:p>
    <w:p>
      <w:pPr>
        <w:pStyle w:val="ArticleBody"/>
        <w:jc w:val="left"/>
      </w:pPr>
      <w:r>
        <w:rPr>
          <w:rFonts w:ascii="Times New Roman" w:hAnsi="Times New Roman" w:eastAsia="Times New Roman" w:cs="Times New Roman"/>
        </w:rPr>
        <w:t>Imyumvire ya Miller ku byerekeye imitako ye yari ifite aho igarukira bitewe n’amateka yarerewemo. Kubera ko yari yemejwe ko Ukuza kwa Kabiri ari cyo gikorwa cy’ubuhanuzi gikurikira, igikomere cyica cy’ubupapa mu 1798, cyashoboraga gusa guhagararira ubwami bwa kane kandi bwa nyuma bwo ku isi bwo muri Daniyeli 2. Miller na none yari afite aho agarukira mu myumvire ye ku byerekeye “ibya buri munsi,” kuko ubuhamya bwe bugaragaza ko binyuze mu guhishurirwa yayobowe ku buryo bwihariye bwo kwiga, aho yavuze ko yakoresheje Bibiliya ye, Concordance ya Cruden kandi agasoma ibinyamakuru bimwe na bimwe. Icyemezo cye cyo kwiga muri ubwo buryo cyari cyaje gusa mu ntekerezo ze.</w:t>
      </w:r>
    </w:p>
    <w:p>
      <w:pPr>
        <w:pStyle w:val="ArticleScripture"/>
        <w:jc w:val="left"/>
      </w:pPr>
      <w:r>
        <w:rPr>
          <w:rFonts w:ascii="Times New Roman" w:hAnsi="Times New Roman" w:eastAsia="Times New Roman" w:cs="Times New Roman"/>
        </w:rPr>
        <w:t>“Mu myaka cumi n’ibiri namaze ndi umwemera Imana mu buryo bwa deisme, nasomye amateka yose nashoboraga kubona; ariko noneho nakundaga Bibiliya kuko yigishaga ibyerekeye Yesu! Nyamara hari hakiri igice kinini cya Bibiliya cyari kikimbera umwijima. Mu wa 1818 cyangwa 1819, nkiri mu kiganiro n’incuti! Nasuye, kandi yari yaramenye kandi [yarumvise] ibyo navugaga nkiri umudeiste, yambajije, mu buryo bwari bufite icyo busobanuye cyane, ati: ‘Utekereza iki kuri uyu murongo n’uriya?’ yerekezaga ku mirongo ya kera nari narajyaga nshidikanyaho nkiri umudeiste. Nasobanukiwe icyo yashakaga kugeraho, maze ndamusubiza nti—Numpa igihe, nzakubwira icyo isobanura. ‘Igihe kingana iki ushaka?’ Sinzi, ariko nzakubwira, ni ko namusubije, kuko ntashoboraga kwemera ko Imana yatanze ibyahishuwe bidashobora gusobanuka. Hanyuma niyemeje kwiga Bibiliya yanjye, nizeye ko nshobora kumenya icyo Umwuka Wera yashakaga kuvuga. Ariko ako kanya nkiri maze gufata icyo cyemezo, igitekerezo kiza mu mutima wanjye—‘Byagenda bite niba ubonye umurongo udashobora gusobanukirwa, uzakora iki?’ Uburyo bwo kwiga Bibiliya bwahise buza mu bwenge bwanjye:—Nzafata amagambo ari mu mirongo nk’iyo, nyakurikirane muri Bibiliya yose, maze menye icyo asobanura muri ubwo buryo. Nari mfite Cruden’s Concordance, iyo ntekereza ko ari yo nziza kurusha izindi zose mu isi; nuko mfata iyo n’iyo Bibiliya yanjye, nicara ku meza yanjye yo kwandikiraho, kandi nta kindi nasomaga, uretse ibinyamakuru bike, kuko nari niyemeje kumenya icyo Bibiliya yanjye ishaka kuvuga. Apollos Hale, The Second Advent Manual, 65.”</w:t>
      </w:r>
    </w:p>
    <w:p>
      <w:pPr>
        <w:pStyle w:val="ArticleBody"/>
        <w:jc w:val="left"/>
      </w:pPr>
      <w:r>
        <w:rPr>
          <w:rFonts w:ascii="Times New Roman" w:hAnsi="Times New Roman" w:eastAsia="Times New Roman" w:cs="Times New Roman"/>
        </w:rPr>
        <w:t>Amabuye y’agaciro ya Miller ntiyamenyekaniye gusa ku buryo bwe bwo kwiga, ahubwo yanamuhishuriwe n’Imana ubwayo.</w:t>
      </w:r>
    </w:p>
    <w:p>
      <w:pPr>
        <w:pStyle w:val="ArticleScripture"/>
        <w:jc w:val="left"/>
      </w:pPr>
      <w:r>
        <w:rPr>
          <w:rFonts w:ascii="Times New Roman" w:hAnsi="Times New Roman" w:eastAsia="Times New Roman" w:cs="Times New Roman"/>
        </w:rPr>
        <w:t>“Imana yohereje marayika Wayo kugira ngo akore ku mutima w’umuhinzi wari utaremeye Bibiliya, amuyobore gushakashaka ubuhanuzi. Abamarayika b’Imana bakundaga gusura uwo watoranyijwe, kugira ngo bayobore ibitekerezo bye kandi bahishurire ubwenge bwe ubuhanuzi bwari bwarahoranye umwijima ku bwoko bw’Imana. Yahawe intangiriro y’uruhererekane rw’ukuri, kandi ayoborwa gukomeza gushakashaka urunigi ku rundi, kugeza ubwo yitegereje Ijambo ry’Imana afite gutangara no kurishimira. Yabonye muri ryo urunigi rw’ukuri rutunganye. Iryo Jambo yari yarafashe nk’iritahumetswe noneho ryifungura imbere y’amaso ye mu bwiza no mu ikuzo byaryo. Yabonye ko igice kimwe cy’Ibyanditswe bisobanura ikindi, kandi iyo umurongo umwe wari ukingiranye ku bwenge bwe, yabonaga mu kindi gice cy’Ijambo ibyawusobanuraga. Yafataga Ijambo ryera ry’Imana anezerewe kandi aryubashye cyane, afite no kuritinya kwera.” Early Writings, 230.</w:t>
      </w:r>
    </w:p>
    <w:p>
      <w:pPr>
        <w:pStyle w:val="ArticleBody"/>
        <w:jc w:val="left"/>
      </w:pPr>
      <w:r>
        <w:rPr>
          <w:rFonts w:ascii="Times New Roman" w:hAnsi="Times New Roman" w:eastAsia="Times New Roman" w:cs="Times New Roman"/>
        </w:rPr>
        <w:t>Iyo Mushikiwabo White avuga ko “Imana yohereje marayika wayo” kuri Miller, aba agaragaza ko Gaburiyeli ari we marayika wohererejwe Miller, kuko “marayika wayo” ari ijambo ryitirirwa Gaburiyeli.</w:t>
      </w:r>
    </w:p>
    <w:p>
      <w:pPr>
        <w:pStyle w:val="ArticleScripture"/>
        <w:jc w:val="left"/>
      </w:pPr>
      <w:r>
        <w:rPr>
          <w:rFonts w:ascii="Times New Roman" w:hAnsi="Times New Roman" w:eastAsia="Times New Roman" w:cs="Times New Roman"/>
        </w:rPr>
        <w:t>“Amagambo y’umumarayika, ngo: ‘Ndi Gaburiyeli, uhagarara imbere y’Imana,’ agaragaza ko afite umwanya w’icyubahiro cyo hejuru mu ngoro zo mu ijuru. Igihe yazanaga ubutumwa kuri Daniyeli, yaravuze ati: ‘Nta n’umwe umfasha muri ibi, keretse Mikayeli [Kristo] umutware wanyu.’ Daniyeli 10:21. Umukiza avuga ibyerekeye Gaburiyeli mu Ibyahishuwe, ati yuko ‘Yabimwoherereje kandi abimenyekanisha binyuze ku mumarayika We ku mugaragu We Yohana.’ Ibyahishuwe 1:1.” _Uwifuzwa Ibihe Byose_, 99.</w:t>
      </w:r>
    </w:p>
    <w:p>
      <w:pPr>
        <w:pStyle w:val="ArticleBody"/>
        <w:jc w:val="left"/>
      </w:pPr>
      <w:r>
        <w:rPr>
          <w:rFonts w:ascii="Times New Roman" w:hAnsi="Times New Roman" w:eastAsia="Times New Roman" w:cs="Times New Roman"/>
        </w:rPr>
        <w:t>Gaburiyeli n’izindi marayika bayoboye “ibitekerezo bya” Miller kandi “bamukingurira gusobanukirwa n’ubuhanuzi bwahoze ari ubw’umwijima ku bwoko bw’Imana.” Ubutumwa bwe ntibwaturutse gusa ku buryo bwe bwo kwiga, ahubwo bwaje no ku bw’ihishurirwa ry’Imana. Uburyo nyirizina yakoresheje mu kwiga Bibiliya bwaje gusa mu bwenge bwe. Iyo Imana izanye ukuri mu bwenge bwacu, biba ari ihishurirwa ry’Imana, bitandukanye no kugera ku kuri binyuze mu nzira yo gusobanura neza Bibiliya. Miller yakoze byombi, ariko ihishurirwa ry’Imana ryari igice cy’uburyo Miller yaje gusobanukirwa n’ingingo y’“ibya buri munsi.”</w:t>
      </w:r>
    </w:p>
    <w:p>
      <w:pPr>
        <w:pStyle w:val="ArticleBody"/>
        <w:jc w:val="left"/>
      </w:pPr>
      <w:r>
        <w:rPr>
          <w:rFonts w:ascii="Times New Roman" w:hAnsi="Times New Roman" w:eastAsia="Times New Roman" w:cs="Times New Roman"/>
        </w:rPr>
        <w:t>Miller ntiyari kumenya ihindagurika ry’igitsina riboneka muri Daniyeli igice cya munani, umurongo wa cyenda kugeza ku wa cumi n’ibiri, kuko icyo yari afite cyonyine ari Bibiliya n’igitabo cy’inyunganizi y’amagambo kidafite amakuru ayo ari yo yose yerekeye indimi za Bibiliya. Ntiyari kubona itandukaniro riri hagati ya “sur” na “rum,” byombi bisobanurwa ngo “gukuraho.” Ntiyari kubona kandi itandukaniro riri hagati ya “miqdash” na “qodesh,” byombi bisobanurwa ngo “aheranda.”</w:t>
      </w:r>
    </w:p>
    <w:p>
      <w:pPr>
        <w:pStyle w:val="ArticleBody"/>
        <w:jc w:val="left"/>
      </w:pPr>
      <w:r>
        <w:rPr>
          <w:rFonts w:ascii="Times New Roman" w:hAnsi="Times New Roman" w:eastAsia="Times New Roman" w:cs="Times New Roman"/>
        </w:rPr>
        <w:t>Ntiyari kuba yarabonye ukuri kw’ijambo “tamid” riboneka inshuro ijana n’enye muri Bibiliya. Ukuri atashoboraga kubona (kandi ni na ko kuri yabonye), ni uku gukurikira: mu nshuro ijana n’enye ijambo ry’Igiheburayo “tamid” rikoreshwa muri Bibiliya, igitabo cya Daniyeli ni cyo cyonyine iryo jambo ry’Igiheburayo “tamid” rikoreshwamo nk’izina. “Tamid” ni ijambo ry’Igiheburayo risobanura “ikidacogora,” kandi mu gitabo cya Daniyeli rihindurwa ngo “ibya buri munsi.”</w:t>
      </w:r>
    </w:p>
    <w:p>
      <w:pPr>
        <w:pStyle w:val="ArticleBody"/>
        <w:jc w:val="left"/>
      </w:pPr>
      <w:r>
        <w:rPr>
          <w:rFonts w:ascii="Times New Roman" w:hAnsi="Times New Roman" w:eastAsia="Times New Roman" w:cs="Times New Roman"/>
        </w:rPr>
        <w:t>Ni mu gitabo cya Daniyeli gusa aho iryo jambo ryakoreshejwe nk’izina, naho izindi nshuro mirongo cyenda n’icyenda ryakoreshejwemo nk’inshinga ndangahantu. Kubera iyo mpamvu, igihe abasemuzi ba Bibiliya ya King James bahuraga na Daniyeli akoresha iryo jambo inshuro eshanu nk’izina, mu gihe abanditsi bandi bose ba Bibiliya baryakoresheje inshuro mirongo cyenda n’icyenda nk’inshinga ndangahantu, uburemere bw’ibihamya bwabahatiye “gukosora” imikoreshereze ya Daniyeli y’iryo jambo nk’izina. Kugira ngo “bakosore” Daniyeli, bongeyeho ijambo “igitambo” kuri iryo jambo, maze bityo bahindura izina barigira inshinga ndangahantu. Hanyuma, kugira ngo bakosore abasemuzi, Ellen White yahumetswe kwandika ko we “yabonye ku byerekeye ‘Ihoraho,’ ko ijambo ‘igitambo’ ryashyizwemo n’ubwenge bw’umuntu, kandi ko ritari iryo mu mwandiko; kandi ko Uwiteka yahaye igitekerezo nyacyo cyaryo abatanze ubutumwa bw’isaha y’urubanza.”</w:t>
      </w:r>
    </w:p>
    <w:p>
      <w:pPr>
        <w:pStyle w:val="ArticleBody"/>
        <w:jc w:val="left"/>
      </w:pPr>
      <w:r>
        <w:rPr>
          <w:rFonts w:ascii="Times New Roman" w:hAnsi="Times New Roman" w:eastAsia="Times New Roman" w:cs="Times New Roman"/>
        </w:rPr>
        <w:t>Nk’uko Miller ubwe yabyihamirije, yashakaga gusobanukirwa “ikintu gihoraho,” kandi amaherezo yagusobanukiwe muri 2 Abatesalonike. Ariko kandi, nk’uko na we ubwe yabyihamirije, iyo yashakaga gusobanukirwa ijambo, yitaga kuri buri hantu hose iryo jambo ryakoreshejwe, kandi iryo jambo rikaba rikoreshwa ahandi inshuro mirongo cyenda n’icyenda muri Bibiliya. Nyamara ubuhamya bwe ku byerekeye “ikintu gihoraho” ni uko atahabonye ahandi hose uretse mu gitabo cya Daniyeli, ubwo yavugaga ati: “Nakomeje gusoma, ariko sinashoboye kubona ahandi hantu iryo [ikintu gihoraho] ryabonetse, keretse muri Daniyeli.” Miller yayobowe kugera kuri ayo mabuye y’agaciro atabitewe n’uburyo bwe bwo kwiga bwonyine, ahubwo kandi no n’ihishurirwa ry’Imana yari yahawe binyuze mu murimo w’abamarayika.</w:t>
      </w:r>
    </w:p>
    <w:p>
      <w:pPr>
        <w:pStyle w:val="ArticleBody"/>
        <w:jc w:val="left"/>
      </w:pPr>
      <w:r>
        <w:rPr>
          <w:rFonts w:ascii="Times New Roman" w:hAnsi="Times New Roman" w:eastAsia="Times New Roman" w:cs="Times New Roman"/>
        </w:rPr>
        <w:t>Ni yo mpamvu uko yasobanukiwe “igitambo gihoraho” byari ukw’ukuri, ariko bikagira aho bigarukira. Ntiyashoboye kumenya ko, mu nshuro eshanu “igitambo gihoraho” kivugwa mu gitabo cya Daniyeli, imwe mu nshuro eshatu “igitambo gihoraho” “cyakurwaho,” yari ifite ubusobanuro butandukanye n’ubw’izo zindi nshuro ebyiri. Inshuro imwe “igitambo gihoraho” cyakoreshejwe hamwe n’ijambo ry’Igiheburayo ‘rum,’ naho izindi nshuro ebyiri gikoreshejwe hamwe n’ijambo ry’Igiheburayo ‘sur.’ Ayo magambo yombi ahindurwa ngo gukuraho, ariko ‘rum’ muri Daniyeli igice cya munani, umurongo wa cumi n’umwe, isobanura kuzamura no gushyira hejuru, kandi mu gice cya cumi na kimwe, umurongo wa mirongo itatu n’umwe, no mu gice cya cumi na kabiri, umurongo wa cumi n’umwe, ijambo ‘sur’ risobanura gukuraho.</w:t>
      </w:r>
    </w:p>
    <w:p>
      <w:pPr>
        <w:pStyle w:val="ArticleBody"/>
        <w:jc w:val="left"/>
      </w:pPr>
      <w:r>
        <w:rPr>
          <w:rFonts w:ascii="Times New Roman" w:hAnsi="Times New Roman" w:eastAsia="Times New Roman" w:cs="Times New Roman"/>
        </w:rPr>
        <w:t>Abahanga mu bya tewolojiya barya kandi bakanywa ibyokurya by’i Babuloni bavuga ko, haba gukuraho ikintu cyangwa kukizamura, byombi bishushanya ubwoko bumwe bwo gukurwaho; bityo ayo magambo yombi agomba kumvikana nk’afite igisobanuro kimwe. Bavuga ko aho hose uko ari gatatu “ibya buri munsi” “bikurwaho” buri gihe bisobanura gukuraho; kandi mu kubigenza batyo, bagaragaza ko Daniyeli atitaye ku magambo yahisemo. Ibyo ntibabivuga ku mugaragaro, ariko mu byo bashaka kuvuga bigisha ko Daniyeli yagombaga kuba yarakoresheje ijambo ‘sur’ muri izo nshuro zose uko ari eshatu, kuko nk’uko abo bahanga mu bya tewolojiya babivuga, ngo buri gihe yashakaga kuvuga ikintu kimwe igihe “ibya buri munsi” “byakurwagaho.”</w:t>
      </w:r>
    </w:p>
    <w:p>
      <w:pPr>
        <w:pStyle w:val="ArticleBody"/>
        <w:jc w:val="left"/>
      </w:pPr>
      <w:r>
        <w:rPr>
          <w:rFonts w:ascii="Times New Roman" w:hAnsi="Times New Roman" w:eastAsia="Times New Roman" w:cs="Times New Roman"/>
        </w:rPr>
        <w:t>Bakora ikintu nk’icyo no ku magambo “miqdash” na “qodesh,” yombi ahindurwa ngo “Ahera” mu mirongo ya cumi n’umwe kugeza kuri cumi n’ine yo mu gice cya munani. Muri buri hantu havugwamo “Ahera” muri iyo mirongo ine, bashimangira ko hose hahagarariye Ahera h’Imana. Bishingiye kuri iyo myanzuro na none, Daniyeli yari akwiye kuba yarakoresheje gusa “qodesh” muri izo nshuro eshatu zose, aho kudakoresha “miqdash” mu murongo wa cumi n’umwe. Miller ntiyari kuba yarabonye itandukaniro riri hagati y’ayo magambo, ariko abahanga b’iyobokamana bo muri iki gihe bararibona, kandi iyo baribonye, bashimangira ko nta tandukaniro rikwiye kwemerwa. Nyamara Miller, utarabonye itandukaniro riri hagati y’ayo magambo, yageze ku myumvire ihabanye n’iy’abahanga b’iyobokamana bo muri iki gihe.</w:t>
      </w:r>
    </w:p>
    <w:p>
      <w:pPr>
        <w:pStyle w:val="ArticleBody"/>
        <w:jc w:val="left"/>
      </w:pPr>
      <w:r>
        <w:rPr>
          <w:rFonts w:ascii="Times New Roman" w:hAnsi="Times New Roman" w:eastAsia="Times New Roman" w:cs="Times New Roman"/>
        </w:rPr>
        <w:t>Ukuri ni uko Daniyeli yari umwanditsi witonze, wari uzi ururimi rw’Igiheburayo kandi akaba yarabaruwe ko arusha ubwenge incuro icumi abandi banyabwenge bose b’i Babuloni. Niba hari uwari uzi imikoreshereze ikwiriye y’ururimi rw’Igiheburayo, n’uburyo rwagombaga kugaragazwa neza muri ayo mateka yihariye, uwo yari Daniyeli. Niba Daniyeli yarakoresheje amagambo atandukanye, byatewe n’uko yari agamije gutanga ibisobanuro bitandukanye, ibyo yashatse kugaragaza ku bushake. Iyo hakiriwe imikoreshereze yihariye Daniyeli yakoresheje y’amagambo yahinduwemo “ubuturo bwera” cyangwa “gukuraho,” ashimangira uko Miller yumvaga “ibya buri gihe,” ibyo Miller yabonye muri uwo murongo nyine aho Pawulo agaragaza ko abanga ukuri bagenewe guhabwa ubushukanyi bukomeye.</w:t>
      </w:r>
    </w:p>
    <w:p>
      <w:pPr>
        <w:pStyle w:val="ArticleBody"/>
        <w:jc w:val="left"/>
      </w:pPr>
      <w:r>
        <w:rPr>
          <w:rFonts w:ascii="Times New Roman" w:hAnsi="Times New Roman" w:eastAsia="Times New Roman" w:cs="Times New Roman"/>
        </w:rPr>
        <w:t>Abanga ukuri kandi bakemera ikinyoma gitera ukuzimira gukomeye, na bo bagereranywa n’abasinzi ba Efurayimu, bagereranywa kandi mu byiciro bibiri. Icyiciro kimwe ni ubuyobozi bw’abize, ikindi cyiciro kikaba ari abatize bazumva gusa ibyo abize babigisha. Ni bo bihisha munsi y’ibinyoma, kandi bagirana isezerano n’urupfu. Ni bo bakobwa b’abapfapfa bo muri Matayo makumyabiri n’itanu, kandi ni bo abafite umutima wishyize hejuru bo muri Habakuki kabiri. Ni bo banga ukuri kw’ishingiro kw’inzozi za Miller, kurabagirana inshuro icumi kurushaho mu iherezo (bigaragaza ikigeragezo cya cumi kandi cya nyuma kuri Isirayeli ya none), nk’uko byagereranyijwe n’ikigeragezo cya cumi kandi cya nyuma kuri Isirayeli ya kera.</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Uwiteka abwira Mose ati: “Aba bantu bazandakaza kugeza ryari? Kandi bazanyizera kugeza ryari, nubwo nabakoreye ibimenyetso byose nabagaragarijemo? Ndabica icyorezo, mbarandure ntibakomeze kuba ubwoko, maze mvuye kuri wowe nkagire ishyanga riruta bo, rikabarusha imbaraga.” Mose abwira Uwiteka ati: “Ubwo Abanyegiputa bazabyumva, kuko ari wowe wabakuye muri bo aba bantu ku mbaraga zawe; kandi bazabibwira abatuye iki gihugu, kuko bumvise yuko wowe, Uwiteka, uri hagati y’aba bantu, ko wowe, Uwiteka, uboneka amaso mu maso, ko igicu cyawe gihagarara hejuru yabo, kandi ko ubagenda imbere ku manywa uri mu nkingi y’igicu, nijoro ukaba mu nkingi y’umuriro. Nuko rero, nuramuka wishe aba bantu bose icyarimwe nk’umuntu umwe, amahanga yumvise ibyawe azavuga ati: ‘Kubera ko Uwiteka atashoboye kwinjiza aba bantu mu gihugu yarahiye ko azabaha, ni cyo cyatumye abicira mu butayu.’”</w:t>
      </w:r>
    </w:p>
    <w:p>
      <w:pPr>
        <w:pStyle w:val="ArticleScripture"/>
        <w:jc w:val="left"/>
      </w:pPr>
      <w:r>
        <w:rPr>
          <w:rFonts w:ascii="Times New Roman" w:hAnsi="Times New Roman" w:eastAsia="Times New Roman" w:cs="Times New Roman"/>
        </w:rPr>
        <w:t>Noneho ndakwinginze, imbaraga z’Umwami wanjye zigaragare nk’uko wavuze, ugira uti: Uwiteka arihangana, kandi agira imbabazi nyinshi, abababarira gukiranirwa no gucumura; ariko ntazigera ahanaguraho ibyaha by’abanyabyaha rwose, ahana abana azira ibicumuro bya ba se kugeza ku buzukuruza bwa gatatu n’ubwa kane. Mbabarira, ndakwinginze, gukiranirwa kw’ubu bwoko ukurikije ubwinshi bw’imbabazi zawe, nk’uko wababariye ubu bwoko kuva muri Egiputa kugeza na n’ubu. Uwiteka aravuga ati: Ndababariye nk’uko wavuze; ariko nk’uko ndiho by’ukuri, isi yose izuzuzwa ubwiza bw’Uwiteka. Kubera ko abo bagabo bose babonye ubwiza bwanjye n’ibitangaza byanjye nakoreye muri Egiputa no mu butayu, bakangerageza ubu incuro icumi, kandi ntibumvire ijwi ryanjye; ni ukuri ntibazabona igihugu narahiye ba sekuruza babo, kandi nta n’umwe muri bo wantonganyije azakibona. Ariko umugaragu wanjye Kalebu, kuko yari afite undi mutima muri we kandi yarankurikiye byuzuye, uwo nzamwinjiza mu gihugu yagiye, kandi urubyaro rwe ni rwo ruzakigarurira. Kubara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Icya magana rimwe na mirongo ine n’umunani</dc:title>
  <dc:subject>Guhishura Imbonerahamwe z’Ubuhanuzi: Iyerekwa rya Habakuki n’Inzozi za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