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Magana Atanu na Mirongo Itanu na Rimwe</w:t>
      </w:r>
    </w:p>
    <w:p>
      <w:pPr>
        <w:pStyle w:val="ArticleSubtitle"/>
        <w:jc w:val="left"/>
      </w:pPr>
      <w:r>
        <w:rPr>
          <w:rFonts w:ascii="Arial" w:hAnsi="Arial" w:eastAsia="Arial" w:cs="Arial"/>
        </w:rPr>
        <w:t>Ikimenyetso cy’Urusengero: Guhishura Amayobera y’Isano hagati y’Iby’Imana n’Iby’Umuntu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Inkoni ebyiri zifatanywa hamwe zigahinduka urusengero rumwe. Umubare mirongo ine n’itandatu ni ikimenyetso cy’urusengero, kandi ni imyaka mirongo ine n’itandatu itandukanya kujyanwa mu bunyage kw’ubwami bwo mu majyaruguru no kujyanwa mu bunyage kw’ubwami bwo mu majyepfo. Igihe kuribatiriza ahera n’ingabo bizaba birangiye mu gihe cy’imperuka mu 1798, ni imyaka mirongo ine n’itandatu ihuza izo nkoni ebyiri ikazigira urusengero. Kuva mu 723 mbere ya Kristo kugeza mu 677 mbere ya Kristo, urusengero rwarasenywe kandi ruratunganywa. Mu 1798 kuribatiriza byararangiye, maze mu 1844 urusengero rwari rumaze kubakwa. Aho ni ho bagombaga guhinduka ishyanga rimwe, bafite umwami umwe, kandi bakareka gukora icyaha iteka ryose. Uwo ni wo mugambi wari uhari, ariko ubugome bwo mu 1863 bwigizayo uwo mugambi kugeza mu 2001.</w:t>
      </w:r>
    </w:p>
    <w:p>
      <w:pPr>
        <w:pStyle w:val="ArticleBody"/>
        <w:jc w:val="left"/>
      </w:pPr>
      <w:r>
        <w:rPr>
          <w:rFonts w:ascii="Times New Roman" w:hAnsi="Times New Roman" w:eastAsia="Times New Roman" w:cs="Times New Roman"/>
        </w:rPr>
        <w:t>Pawulo avuga ko Itorero ari umubiri, na Kristo ko ari umutwe, kandi Pawulo akoresha umubiri nk’ikimenyetso cy’umubiri wa kamere. Kuri Pawulo, umubiri wa kamere n’umubiri ni amagambo asimburana.</w:t>
      </w:r>
    </w:p>
    <w:p>
      <w:pPr>
        <w:pStyle w:val="ArticleScripture"/>
        <w:jc w:val="left"/>
      </w:pPr>
      <w:r>
        <w:rPr>
          <w:rFonts w:ascii="Times New Roman" w:hAnsi="Times New Roman" w:eastAsia="Times New Roman" w:cs="Times New Roman"/>
        </w:rPr>
        <w:t>Kuko nimubaho mukurikije umubiri, muzapfa; ariko nimwicisha, kubw’Umwuka, ibikorwa by’umubiri, muzabaho. Abaroma 8:13.</w:t>
      </w:r>
    </w:p>
    <w:p>
      <w:pPr>
        <w:pStyle w:val="ArticleBody"/>
        <w:jc w:val="left"/>
      </w:pPr>
      <w:r>
        <w:rPr>
          <w:rFonts w:ascii="Times New Roman" w:hAnsi="Times New Roman" w:eastAsia="Times New Roman" w:cs="Times New Roman"/>
        </w:rPr>
        <w:t>Igishushanyo cy’urusengero rw’umuntu gishingiye ku gishushanyo cy’urusengero rw’Imana. Umubiri, ari wo Torero, uhwanye n’umubiri w’inyama mu rusengero rw’umuntu ku giti cye. Mu rusengero rw’umuntu ku giti cye, ubwenge ni bwo mutwe, naho umubiri akaba ari wo nyama.</w:t>
      </w:r>
    </w:p>
    <w:p>
      <w:pPr>
        <w:pStyle w:val="ArticleScripture"/>
        <w:jc w:val="left"/>
      </w:pPr>
      <w:r>
        <w:rPr>
          <w:rFonts w:ascii="Times New Roman" w:hAnsi="Times New Roman" w:eastAsia="Times New Roman" w:cs="Times New Roman"/>
        </w:rPr>
        <w:t>Kuko turi ingingo z’umubiri we, iz’inyama ze, n’iz’amagufwa ye. Ni cyo gituma umuntu azasiga se na nyina, akomatane n’umugore we, kandi abo bombi bazaba umubiri umwe. Iri ni ibanga rikomeye cyane; ariko ndavuga ibyerekeye Kristo n’Itorero. Abefeso 5:30–32.</w:t>
      </w:r>
    </w:p>
    <w:p>
      <w:pPr>
        <w:pStyle w:val="ArticleBody"/>
        <w:jc w:val="left"/>
      </w:pPr>
      <w:r>
        <w:rPr>
          <w:rFonts w:ascii="Times New Roman" w:hAnsi="Times New Roman" w:eastAsia="Times New Roman" w:cs="Times New Roman"/>
        </w:rPr>
        <w:t>Urusengero Yohana yagombaga gupima, igihe ivuza ry’umumarayika wa karindwi ryagaragazaga itangira ry’umurimo wo kurangiza ubwiru bw’Imana, wari urusengero rw’Imana; ariko urusengero rw’umuntu rwaremwe mu ishusho y’urusengero rw’Imana. Ni ibimenyetso bishobora gusimburana. Mose yamaze iminsi mirongo ine n’itandatu ku musozi igihe yeretswaga icyitegererezo yagombaga gukoresha mu kubaka ihema ryo ku isi. Icyo cyitegererezo cyakuwe mu rusengero rwo mu ijuru.</w:t>
      </w:r>
    </w:p>
    <w:p>
      <w:pPr>
        <w:pStyle w:val="ArticleBody"/>
        <w:jc w:val="left"/>
      </w:pPr>
      <w:r>
        <w:rPr>
          <w:rFonts w:ascii="Times New Roman" w:hAnsi="Times New Roman" w:eastAsia="Times New Roman" w:cs="Times New Roman"/>
        </w:rPr>
        <w:t>Kristo yari urusengero rwo mu ijuru, rwahishuriwe mu mubiri, kandi ni We ushushanya urugero rw’urusengero rw’umuntu, kuko abantu baremwe mu ishusho Ye. Ni cyo gituma urugero rw’urusengero rw’umuntu rugereranywa n’amakoromosomu mirongo ine n’atandatu.</w:t>
      </w:r>
    </w:p>
    <w:p>
      <w:pPr>
        <w:pStyle w:val="ArticleBody"/>
        <w:jc w:val="left"/>
      </w:pPr>
      <w:r>
        <w:rPr>
          <w:rFonts w:ascii="Times New Roman" w:hAnsi="Times New Roman" w:eastAsia="Times New Roman" w:cs="Times New Roman"/>
        </w:rPr>
        <w:t>Insengero zera zihanurana ku buryo zishobora gusimburana. Ni cyo gituma urusengero Yohana yabwiwe gupima rwari rugizwe n’ibyumba bibiri byonyine, rudafite urugo. Icyumba cya mbere kigereranya urusengero rw’umuntu, ari rwo torero (umugeni), ishyanga, umubiri, ari yo nyama. Icyumba cya kabiri kigereranya urusengero rw’Imana, umukwe, umwami, umutwe, ari wo ubwenge. Isezerano ry’isezerano rihoraho risohozwa ku bihumbi ijana na mirongo ine na bine mu minsi y’imperuka, ryashushanyijwe n’inkoni ebyiri zo muri Ezekieli igice cya mirongo itatu na karindwi. Ryashushanyijwe n’urusengero rwa Yohana, rugizwe n’ibyumba bibiri. Ryashushanyijwe n’insobanuro zihariye Pawulo yatanze zerekeye ubwiru bwa Kristo uri mu mwizera, ari bwo byiringiro by’ubwiza.</w:t>
      </w:r>
    </w:p>
    <w:p>
      <w:pPr>
        <w:pStyle w:val="ArticleBody"/>
        <w:jc w:val="left"/>
      </w:pPr>
      <w:r>
        <w:rPr>
          <w:rFonts w:ascii="Times New Roman" w:hAnsi="Times New Roman" w:eastAsia="Times New Roman" w:cs="Times New Roman"/>
        </w:rPr>
        <w:t>Igikorwa cyo gushyiraho ikimenyetso ku bantu ibihumbi ijana na mirongo ine na bine ni umurimo wo guhuza Ubumana n’ubumuntu burundu. Uwo murimo urangizwa mu gihe cyo kuvuza kw’Impanda ya Karindwi. Uko guhuzwa kugaragazwa, umurongo ku murongo, mu buryo bunyuranye mu Byanditswe Byera. Umurimo wo gutsindishirizwa n’uwo kwezwa ni yo magambo y’iyobokamana asobanura uwo murimo. Gutsindishirizwa ni umurimo wa Kristo nk’Uhagarariye mu cyimbo cyacu, kandi umurimo wo kwezwa ni umurimo wa Kristo nk’Urugero rwacu. Gutsindishirizwa bigaragaza uburenganzira bwacu bwo kujya mu ijuru, kandi kwezwa kukagaragaza uko dukwiriye ijuru. Iyo mirimo yombi igezwa ku mwizera binyuze mu kubaho k’Umwuka Wera. Uwo murimo ugaragazwa nk’ukwandika amategeko y’Imana mu mitima no mu bwenge bw’abemererwa kwinjira mu isezerano ry’iteka ryose.</w:t>
      </w:r>
    </w:p>
    <w:p>
      <w:pPr>
        <w:pStyle w:val="ArticleBody"/>
        <w:jc w:val="left"/>
      </w:pPr>
      <w:r>
        <w:rPr>
          <w:rFonts w:ascii="Times New Roman" w:hAnsi="Times New Roman" w:eastAsia="Times New Roman" w:cs="Times New Roman"/>
        </w:rPr>
        <w:t>“Ibwenge” bugereranya icyumba cyo mu rusengero, aho umutwe uba. Ibwenge ni cyo cyitwa kamere yo hejuru, mu buryo bunyuranye n’umubiri, ari wo kamere yo hasi. Ibwenge bugereranywa n’ibitekerezo byacu, naho umubiri ukagereranywa n’amarangamutima yacu.</w:t>
      </w:r>
    </w:p>
    <w:p>
      <w:pPr>
        <w:pStyle w:val="ArticleScripture"/>
        <w:jc w:val="left"/>
      </w:pPr>
      <w:r>
        <w:rPr>
          <w:rFonts w:ascii="Times New Roman" w:hAnsi="Times New Roman" w:eastAsia="Times New Roman" w:cs="Times New Roman"/>
        </w:rPr>
        <w:t>“Benshi bahura n’agahinda kadakenewe. Bakura ibitekerezo byabo kuri Yesu, maze bakabyerekeza cyane kuri bo ubwabo. Baha uburemere bukabije ingorane nto, kandi bakavuga ibiduca intege. Bahamwa n’icyaha gikomeye cyo kwinuba bitari ngombwa ku byo Imana itegekanya mu butabera bwayo. Kuko ibyo dufite byose n’icyo turi cyo cyose, tubikesha Imana. Yaduhaye ubushobozi ku rugero runaka busa n’ubwo na yo ubwayo ifite; kandi dukwiriye gukora dushyizeho umwete kugira ngo tubukuze, atari ukunezeza no kwishyira hejuru ubwacu, ahubwo ari ukugira ngo tuyiheshe icyubahiro.</w:t>
      </w:r>
    </w:p>
    <w:p>
      <w:pPr>
        <w:pStyle w:val="ArticleScripture"/>
        <w:jc w:val="left"/>
      </w:pPr>
      <w:r>
        <w:rPr>
          <w:rFonts w:ascii="Times New Roman" w:hAnsi="Times New Roman" w:eastAsia="Times New Roman" w:cs="Times New Roman"/>
        </w:rPr>
        <w:t>“Ntidukwiriye kwemera ko ibitekerezo byacu bihindurwa ngo bitandukanye no kuba indahemuka ku Mana. Binyuze muri Kristo dushobora kandi dukwiriye kugira ibyishimo, kandi dukwiriye kugira ingeso yo kwifata. Ndetse n’ibitekerezo bigomba kugezwa mu kuganduka ku bushake bw’Imana, kandi ibyiyumvo bikagengwa n’ubwenge n’idini. Ubushobozi bwacu bwo kwiyumvisha ibintu ntitwabuhawe kugira ngo burekerwe kwiruka nta mbibi no kwigenza uko bwishakiye, hatabayeho umuhati wo kububuza no kubutoza indero. Niba ibitekerezo ari bibi, ibyiyumvo na byo bizaba bibi; kandi ibitekerezo n’ibyiyumvo bifatanyije ni byo bigize imico mbonera. Iyo twiyemeje ko nk’Abakristo tudategetswe kubuza ibitekerezo n’ibyiyumvo byacu, tuba dushyizwe munsi y’ingaruka z’abamarayika babi, kandi tugatumira ukubaho kwabo no kutugenzura kwabo. Niba twemeye kuyoborwa n’ibyatubayeho mu mutima kandi tukareka ibitekerezo byacu bikanyura mu nzira yo gukeka, gushidikanya, no kwitotomba, tuzaba abanyamibabaro, kandi imibereho yacu izagaragara ko yananiwe.” Review and Herald, 21 Mata 1885.</w:t>
      </w:r>
    </w:p>
    <w:p>
      <w:pPr>
        <w:pStyle w:val="ArticleBody"/>
        <w:jc w:val="left"/>
      </w:pPr>
      <w:r>
        <w:rPr>
          <w:rFonts w:ascii="Times New Roman" w:hAnsi="Times New Roman" w:eastAsia="Times New Roman" w:cs="Times New Roman"/>
        </w:rPr>
        <w:t>Ibitekerezo n’amarangamutima bihurijwe hamwe bigize imico y’imyitwarire. Imico yacu igizwe na kamere yo hasi na kamere yo hejuru; ubwenge ni bwo kamere yo hejuru, kandi niba ibitekerezo by’ubwenge byejejwe, amarangamutima yacu na yo azayezwa. Ibi ni ko biri kuko ubwenge ari bwo kamere yo hejuru igenzura izo kamere zombi zigize ubumuntu bwacu. “Imbaraga” zagenewe kuba igice cy’imibereho yacu, “ku rugero runaka,” “zihwanye n’izo” Kristo “afite,” kuko twaremwe mu ishusho Ye, kandi “dukwiye gukora dushikamye kugira ngo duteze imbere” izo “mbaraga.”</w:t>
      </w:r>
    </w:p>
    <w:p>
      <w:pPr>
        <w:pStyle w:val="ArticleBody"/>
        <w:jc w:val="left"/>
      </w:pPr>
      <w:r>
        <w:rPr>
          <w:rFonts w:ascii="Times New Roman" w:hAnsi="Times New Roman" w:eastAsia="Times New Roman" w:cs="Times New Roman"/>
        </w:rPr>
        <w:t>Imbaraga zigize kamere yisumbuyeho, cyangwa ubwenge bw’umuntu, ni ubushishozi, ukwibuka, umutimanama, kandi by’umwihariko ubushake.</w:t>
      </w:r>
    </w:p>
    <w:p>
      <w:pPr>
        <w:pStyle w:val="ArticleScripture"/>
        <w:jc w:val="left"/>
      </w:pPr>
      <w:r>
        <w:rPr>
          <w:rFonts w:ascii="Times New Roman" w:hAnsi="Times New Roman" w:eastAsia="Times New Roman" w:cs="Times New Roman"/>
        </w:rPr>
        <w:t>“Benshi barabaza bati: ‘Nte se nakwiyegurira Imana?’ Wifuza kwitanga kuri Yo, ariko ufite intege nke mu mbaraga z’imico myiza, uri mu bubata bwo gushidikanya, kandi ugengwa n’ingeso z’ubuzima bwawe bw’icyaha. Amasezerano yawe n’imigambi yawe bimeze nk’imigozi y’umucanga. Ntushobora gutegeka ibitekerezo byawe, ibyifuzo byawe byihutirwa, n’urukundo rwawe. Kumenya ko amasezerano yawe warayishe, kandi ko ibyo wari wariyemeje warabitesheje agaciro, bigabanya icyizere ufitiye ukuri kw’ibyo uvuga, bigatuma wumva ko Imana idashobora kukwakira; ariko ntugomba kwiheba. Icyo ukeneye gusobanukirwa ni imbaraga nyakuri z’ubushake. Ubu ni bwo bushobozi butegeka kamere y’umuntu, ari bwo bushobozi bwo gufata icyemezo cyangwa bwo guhitamo. Byose bishingira ku mikorere ikwiriye y’ubushake. Imana yahaye abantu ubushobozi bwo guhitamo; ni ubwabo kubukoresha. Ntushobora guhindura umutima wawe, kandi ntushobora kuwukururira Imana urukundo rwawo ku bwawe; ariko ushobora guhitamo kuyikorera. Ushobora kuyiha ubushake bwawe; maze Yo ikagukoreramo gutaka no gukora ibihuye n’ibyo yishimira. Bityo kamere yawe yose izashyirwa munsi y’ubutegetsi bw’Umwuka wa Kristo; urukundo rwawe ruzamwibandaho, ibitekerezo byawe bizahuza na We.</w:t>
      </w:r>
    </w:p>
    <w:p>
      <w:pPr>
        <w:pStyle w:val="ArticleScripture"/>
        <w:jc w:val="left"/>
      </w:pPr>
      <w:r>
        <w:rPr>
          <w:rFonts w:ascii="Times New Roman" w:hAnsi="Times New Roman" w:eastAsia="Times New Roman" w:cs="Times New Roman"/>
        </w:rPr>
        <w:t>“Ibyifuzo byo kugira neza no kuba abera ni byo uko bigera kose; ariko nimuhagarara aho, nta cyo bizabamarira. Benshi bazarimbuka mu gihe biringira kandi bifuza kuba Abakristo. Ntibagera aho begurira ubushake bwabo Imana. Ubu ntibahitamo kuba Abakristo.”</w:t>
      </w:r>
    </w:p>
    <w:p>
      <w:pPr>
        <w:pStyle w:val="ArticleScripture"/>
        <w:jc w:val="left"/>
      </w:pPr>
      <w:r>
        <w:rPr>
          <w:rFonts w:ascii="Times New Roman" w:hAnsi="Times New Roman" w:eastAsia="Times New Roman" w:cs="Times New Roman"/>
        </w:rPr>
        <w:t>“Binyuze mu gukoresha neza ubushake, impinduka yuzuye ishobora gukorerwa mu mibereho yawe yose. Iyo weguriye Kristo ubushake bwawe, uba wifatanyije n’imbaraga iruta ubutegetsi bwose n’ububasha bwose. Uzahabwa imbaraga ziturutse hejuru zikomeze ugushikamishe, bityo rero, binyuze mu gukomeza kwiyegurira Imana ubudacogora, uzashobozwa kubaho ubuzima bushya, koko ni ukuvuga ubuzima bwo kwizera.” Intambwe Zigana Kristo, 47, 48.</w:t>
      </w:r>
    </w:p>
    <w:p>
      <w:pPr>
        <w:pStyle w:val="ArticleBody"/>
        <w:jc w:val="left"/>
      </w:pPr>
      <w:r>
        <w:rPr>
          <w:rFonts w:ascii="Times New Roman" w:hAnsi="Times New Roman" w:eastAsia="Times New Roman" w:cs="Times New Roman"/>
        </w:rPr>
        <w:t>Imbaraga z’ubushake ni zo “mbaraga ziyobora” mu mimerere y’umuntu, kandi umutware wazo ari mu cyumba cy’urusengero rw’umuntu gifatanyije “n’imbaraga isumba abatware bose n’ubushobozi bwose.” Ahantu ubumwe bw’Ubumana n’ubumuntu bubera mu rusengero rw’umuntu ni igihome cy’ubugingo. Buri muntu wese afite igihome, kandi gishobora kuba gitegetswe na Kristo, cyangwa n’umwanzi mukuru wa Kristo.</w:t>
      </w:r>
    </w:p>
    <w:p>
      <w:pPr>
        <w:pStyle w:val="ArticleScripture"/>
        <w:jc w:val="left"/>
      </w:pPr>
      <w:r>
        <w:rPr>
          <w:rFonts w:ascii="Times New Roman" w:hAnsi="Times New Roman" w:eastAsia="Times New Roman" w:cs="Times New Roman"/>
        </w:rPr>
        <w:t>“Igihe Kristo yigaruriye igihome cy’ubugingo, umuntu ahinduka umwe na we. Kandi uwabaye umwe na Kristo, agakomeza ubwo bumwe bwe, akamwimikisha intebe mu mutima, kandi akumvira amategeko ye, aba arinzwe imitego y’umubi. Yunze ubumwe na Kristo, akwegeranya muri we ubuntu bwa Kristo, kandi akegurira Umwami imbaraga n’ubushobozi n’ubudacogora mu guhindurira abantu kuri we. Binyuze mu gukorana n’Umukiza, ahinduka igikoresho Imana ikoreramo. Hanyuma Satani iyo aje, akagerageza kwigarurira ubugingo, asanga Kristo yaramugize umunyambaraga kurusha umunyambaraga witwaje intwaro.” Review and Herald, December 12, 1899.</w:t>
      </w:r>
    </w:p>
    <w:p>
      <w:pPr>
        <w:pStyle w:val="ArticleBody"/>
        <w:jc w:val="left"/>
      </w:pPr>
      <w:r>
        <w:rPr>
          <w:rFonts w:ascii="Times New Roman" w:hAnsi="Times New Roman" w:eastAsia="Times New Roman" w:cs="Times New Roman"/>
        </w:rPr>
        <w:t>Igihome cy’ubugingo ni umutima n’ubwenge by’umuntu. Isezerano ry’isezerano rishya rigaragaza amasezerano atatu y’ingenzi ku mwizera. Asezeranirwa kuzagira igihugu cyo kubamo, nk’uko Ubusitani bwa Edeni bwari bumeze kuri Adamu na Eva, ari na bwo na bwo bwashushanyaga igihugu cy’isezerano mu isezerano Rye na Isirayeli ya kera, ari na cyo na cyo cyashushanyaga igihugu cy’umwuka cy’ikuzo kuri Isirayeli y’umwuka; kandi ibyo byose uko ari bitatu bitanga ubuhamya, umurongo ku wundi, ku isezerano ry’isi izahindurwa nshya, ku bazanesha nk’uko na We yanesheje.</w:t>
      </w:r>
    </w:p>
    <w:p>
      <w:pPr>
        <w:pStyle w:val="ArticleBody"/>
        <w:jc w:val="left"/>
      </w:pPr>
      <w:r>
        <w:rPr>
          <w:rFonts w:ascii="Times New Roman" w:hAnsi="Times New Roman" w:eastAsia="Times New Roman" w:cs="Times New Roman"/>
        </w:rPr>
        <w:t>Igihe Adamu na Eva bakoze icyaha, “baratatanyijwe” bavanwa mu busitani bwa Edeni mu gihe cy’ “ibihe birindwi”; kandi ni nyuma y’imyaka ibihumbi birindwi isi ihindurwa nshya, maze ubusitani bwa Edeni bukagarurwaho. Ugutatanywa kwa Isirayeli ya kera mu “bihe birindwi” kwashushanywaga n’ugutatanywa kwa Adamu na Eva. Isezerano risezeranya igihugu cyo guturamo, kandi iryo ni ryo sezerano rya Edeni izasubizwaho. Gukandagirwa kw’ahera n’ingabo kugereranya ukwiyongera buhoro buhoro kw’icyaha mu muryango wa muntu kwatangiriye ku cyaha cya Adamu.</w:t>
      </w:r>
    </w:p>
    <w:p>
      <w:pPr>
        <w:pStyle w:val="ArticleBody"/>
        <w:jc w:val="left"/>
      </w:pPr>
      <w:r>
        <w:rPr>
          <w:rFonts w:ascii="Times New Roman" w:hAnsi="Times New Roman" w:eastAsia="Times New Roman" w:cs="Times New Roman"/>
        </w:rPr>
        <w:t>Izindi ndahiro ebyiri z’isezerano ni uko abizerwa bazahabwa umubiri mushya n’ubwenge bushya, ari bwo bwenge bwa Kristo. Umubiri ni umubiri wa kamere, kamere yo hasi, kandi mu isano bifitanye na Kristo ni itorero. Ubwenge ni kamere yo hejuru; ni cyo Mushiki wa White yita “igihome cy’ubugingo.” Pawulo yigisha mu buryo busobanutse ko duhabwa ubwenge bwa Kristo ako kanya twemeye ibisabwa n’ubutumwa bwiza, igihe tugirwa abakiranutsi. Kandi yigisha no ko tudahabwa umubiri mushya kandi ufite ubwiza kugeza ku Kugaruka kwa Kabiri.</w:t>
      </w:r>
    </w:p>
    <w:p>
      <w:pPr>
        <w:pStyle w:val="ArticleScripture"/>
        <w:jc w:val="left"/>
      </w:pPr>
      <w:r>
        <w:rPr>
          <w:rFonts w:ascii="Times New Roman" w:hAnsi="Times New Roman" w:eastAsia="Times New Roman" w:cs="Times New Roman"/>
        </w:rPr>
        <w:t>Dore, ndababwira ubwiru: ntituzasinzira twese, ariko twese tuzahindurwa, mu kanya gato, mu kanya nk’ako guhumbya ijisho, ku mpanda ya nyuma; kuko impanda izavuga, kandi abapfuye bazazurwa badashobora kwangirika, natwe tuzahindurwa. Kuko ibi byangirika bigomba kwambara ukutangirika, kandi ibi bipfa bigomba kwambara ukudapfa. Nuko rero, ubwo ibi byangirika bizaba byambaye ukutangirika, kandi ibi bipfa bikaba byambaye ukudapfa, ni bwo hazasohozwa ijambo ryanditswe ngo: Urupfu rumizwe no kunesha. Wa rupfu we, urubori rwawe ruri he? Wa mva we, kunesha kwawe kuri he? Urubori rw’urupfu ni icyaha; kandi imbaraga z’icyaha ni amategeko. 1 Abakorinto 15:51–56.</w:t>
      </w:r>
    </w:p>
    <w:p>
      <w:pPr>
        <w:pStyle w:val="ArticleBody"/>
        <w:jc w:val="left"/>
      </w:pPr>
      <w:r>
        <w:rPr>
          <w:rFonts w:ascii="Times New Roman" w:hAnsi="Times New Roman" w:eastAsia="Times New Roman" w:cs="Times New Roman"/>
        </w:rPr>
        <w:t>Inyigisho, Yohana avuga ko igaragaza ko abemera bene izo nyigisho z’ibinyoma ari abāntikristo, ivuga ko Kristo atigeze yemera umubiri wagirwagaho ingaruka z’icyaha zari zaratangiye kugira icyo zibangamira mu muryango wa kimuntu uhereye ku cyaha cya Adamu.</w:t>
      </w:r>
    </w:p>
    <w:p>
      <w:pPr>
        <w:pStyle w:val="ArticleScripture"/>
        <w:jc w:val="left"/>
      </w:pPr>
      <w:r>
        <w:rPr>
          <w:rFonts w:ascii="Times New Roman" w:hAnsi="Times New Roman" w:eastAsia="Times New Roman" w:cs="Times New Roman"/>
        </w:rPr>
        <w:t>Kandi buri mwuka utemera ko Yesu Kristo yaje afite umubiri si uw’Imana; kandi uwo ni wo mwuka wa antikristo, uwo mwumvise ko uzaza; kandi na none ubu usanzwe uri mu isi. 1 Yohana 4:3.</w:t>
      </w:r>
    </w:p>
    <w:p>
      <w:pPr>
        <w:pStyle w:val="ArticleBody"/>
        <w:jc w:val="left"/>
      </w:pPr>
      <w:r>
        <w:rPr>
          <w:rFonts w:ascii="Times New Roman" w:hAnsi="Times New Roman" w:eastAsia="Times New Roman" w:cs="Times New Roman"/>
        </w:rPr>
        <w:t>Divayi ya Babuloni (antikristo) yigisha “Gusamwa Kutagira Ikizinga”, ikavuga ko Mariya yagizwe utunganye, nk’uko Adamu na Eva bari bameze mbere y’icyaha, kugira ngo ivuka rya Yesu rishingire ku gusamwa kw’ubumana (Mwuka Wera), gufatanije n’ubumuntu butunganye (Mariya.) Inyigisho y’ikinyoma yo Gusamwa Kutagira Ikizinga ntivuga igihe Yesu yasamiriwe mu nda ya Mariya, ahubwo ivuga uburyo Mariya yasamwe afite ubutungane bwa Adamu na Eva. Kuvuga ko umubiri Kristo yambaye ubwo yazaga gucungura umuntu wari umubiri utagira icyaha, utari urimo ingaruka z’umurage, ni inyigisho ya antikristo.</w:t>
      </w:r>
    </w:p>
    <w:p>
      <w:pPr>
        <w:pStyle w:val="ArticleScripture"/>
        <w:jc w:val="left"/>
      </w:pPr>
      <w:r>
        <w:rPr>
          <w:rFonts w:ascii="Times New Roman" w:hAnsi="Times New Roman" w:eastAsia="Times New Roman" w:cs="Times New Roman"/>
        </w:rPr>
        <w:t>Kuko hari abashukanyi benshi binjiye mu isi, batemera ko Yesu Kristo yaje afite umubiri. Uwo ni we mushukanyi kandi ni umwanzi wa Kristo. 2 Yohana 1:7.</w:t>
      </w:r>
    </w:p>
    <w:p>
      <w:pPr>
        <w:pStyle w:val="ArticleBody"/>
        <w:jc w:val="left"/>
      </w:pPr>
      <w:r>
        <w:rPr>
          <w:rFonts w:ascii="Times New Roman" w:hAnsi="Times New Roman" w:eastAsia="Times New Roman" w:cs="Times New Roman"/>
        </w:rPr>
        <w:t>Igihe Kristo yazurwaga, guhumekerwa kw’Imana kugaragaza neza ko icyo gihe yari afite umubiri wahawe ikuzo. Izuka rye ryagereranyaga izuka ry’abakiranutsi mu Kuza kwa Kabiri, kandi ni ho duhabwa isezerano ry’isezerano ry’umubiri mushya.</w:t>
      </w:r>
    </w:p>
    <w:p>
      <w:pPr>
        <w:pStyle w:val="ArticleScripture"/>
        <w:jc w:val="left"/>
      </w:pPr>
      <w:r>
        <w:rPr>
          <w:rFonts w:ascii="Times New Roman" w:hAnsi="Times New Roman" w:eastAsia="Times New Roman" w:cs="Times New Roman"/>
        </w:rPr>
        <w:t>“Igihe cyari kigeze ngo Kristo azamuke ajye ku ntebe y’ubwami ya Se. Nk’utsinze w’Imana yari agiye gusubira mu bikari byo mu ijuru ajyanye ibimenyetso by’intsinzi. Mbere y’urupfu rwe yari yarabwiye Se ati: ‘Narangije umurimo wose wampaye gukora.’ Yohana 17:4. Nyuma yo kuzuka kwe yamaze ku isi igihe gito, kugira ngo abigishwa be bamenyerane na We mu mubiri We wazutse kandi ufite ikuzo. Noneho yari yiteguye kubasezera. Yari amaze kwemeza mu buryo budashidikanywaho ko ari Umukiza muzima. Abigishwa be ntibari bagikeneye kongera kumuhuza n’imva. Bashoboraga kumutekerezaho nk’ufite ikuzo imbere y’ijuru ryose.” The Desire of Ages, 829.</w:t>
      </w:r>
    </w:p>
    <w:p>
      <w:pPr>
        <w:pStyle w:val="ArticleBody"/>
        <w:jc w:val="left"/>
      </w:pPr>
      <w:r>
        <w:rPr>
          <w:rFonts w:ascii="Times New Roman" w:hAnsi="Times New Roman" w:eastAsia="Times New Roman" w:cs="Times New Roman"/>
        </w:rPr>
        <w:t>Isezerano ry’isezerano, ryo guhabwa igihugu cyo kubamo, rizasohora mu isi izaba yaragizwe nshya, igihe Edeni izaba isubijweho kandi “ibihe birindwi” (imyaka ibihumbi birindwi), byo gutatanywa kw’abantu bakomotse kuri Adamu wa mbere, bizaba birangiye. Isezerano ry’isezerano ryo guhabwa umubiri mushya kandi wahawe ikuzo rizatangwa mu Kugaruka kwa Kabiri, mu kanya gato nk’ako guhumbya ijisho.</w:t>
      </w:r>
    </w:p>
    <w:p>
      <w:pPr>
        <w:pStyle w:val="ArticleScripture"/>
        <w:jc w:val="left"/>
      </w:pPr>
      <w:r>
        <w:rPr>
          <w:rFonts w:ascii="Times New Roman" w:hAnsi="Times New Roman" w:eastAsia="Times New Roman" w:cs="Times New Roman"/>
        </w:rPr>
        <w:t>“Ibyabaye i Betelehemu ni insanganyamatsiko idashira. Muri yo hahishwe ‘ubutunzi bw’ubwenge n’ubumenyi by’Imana, uko bwimbitse!’ Abaroma 11:33. Dutangarira igitambo cy’Umukiza, ubwo yahinduranyaga intebe y’ubwami yo mu ijuru n’urutaro, n’ubusabane bw’abamarayika bamuramya n’amatungo yo mu kiraro. Ubwibone bw’umuntu no kwihagije kwe bihagarara bikacyahwa imbere Ye. Nyamara ibi byari intangiriro gusa yo kwicisha bugufi Kwe gutangaje. Byari kuba ari ukwicisha bugufi kutagira urugero hafi yabwo ku Mwana w’Imana gufata kamere y’umuntu, ndetse n’iyo Adamu aza kuba yari agihagaze mu butungane bwe muri Edeni. Ariko Yesu yemeye ubumuntu igihe umuryango wa muntu wari waracishijwe intege n’imyaka ibihumbi bine y’icyaha. Nk’uko bimeze kuri buri mwana wa Adamu, yemeye ingaruka z’imikorere y’itegeko rikomeye ry’umurage. Izo ngaruka icyo zari cyo zigaragazwa n’amateka y’abakurambere Be bo ku isi. Yazanye umurage nk’uwo kugira ngo asangire natwe intimba n’ibishuko byacu, kandi ngo aduhe urugero rw’ubugingo butagira icyaha.” The Desire of Ages, 48.</w:t>
      </w:r>
    </w:p>
    <w:p>
      <w:pPr>
        <w:pStyle w:val="ArticleBody"/>
        <w:jc w:val="left"/>
      </w:pPr>
      <w:r>
        <w:rPr>
          <w:rFonts w:ascii="Times New Roman" w:hAnsi="Times New Roman" w:eastAsia="Times New Roman" w:cs="Times New Roman"/>
        </w:rPr>
        <w:t>Iyo umuntu yujuje ibisabwa n’ubutumwa bwiza, ahita uwo mwanya ahabwa umutima mushya, ari wo mutima wa Kristo; ariko umubiri, cyangwa nk’uko Pawulo na we awita, kamere y’umubiri, uhindurwa mu Kuza kwa Kabiri. Kamere yo hasi, igizwe n’ibyiyumvo, ntivanwaho mu gihe cyo guhinduka. Ibyo byiyumvo, ari byo kimwe mu bice bigize imico mbonera, bigumaho kugeza ku Kuza kwa Kabiri. Ibyo byiyumvo bigaragaza gahunda y’amarangamutima ifitanye isano na gahunda y’imisemburo. Bigaragaza ibyumviro bifitanye isano na gahunda y’imyakura. Ibice byose bigize kamere yo hasi y’umuntu bifatwa nk’ibyiyumvo, bigabanyijemo ibyiciro bibiri by’ingenzi. Ubwoko bumwe bw’ibyiyumvo ni imigendekere twarazwe n’abakurambere bacu, naho ubundi bwoko bw’ibyiyumvo ni imigendekere twiyubakiye twiteje ubwayo binyuze mu mahitamo yacu bwite.</w:t>
      </w:r>
    </w:p>
    <w:p>
      <w:pPr>
        <w:pStyle w:val="ArticleBody"/>
        <w:jc w:val="left"/>
      </w:pPr>
      <w:r>
        <w:rPr>
          <w:rFonts w:ascii="Times New Roman" w:hAnsi="Times New Roman" w:eastAsia="Times New Roman" w:cs="Times New Roman"/>
        </w:rPr>
        <w:t>Imigenzere kamerewe iba gusa ari kimwe mu bigize kamere y’umuntu, kandi hari n’ubwoko bumwe bw’imigenzere kamerewe bwo gukora ibibi. Ubwoko bw’amarangamutima twitoza ni bwo twishyiriraho ubwacu binyuze mu mahitamo yacu bwite, naho imigenzere kamerewe ikomoka ku murage itangwa hakurikijwe “itegeko rikomeye ry’umurage.”</w:t>
      </w:r>
    </w:p>
    <w:p>
      <w:pPr>
        <w:pStyle w:val="ArticleBody"/>
        <w:jc w:val="left"/>
      </w:pPr>
      <w:r>
        <w:rPr>
          <w:rFonts w:ascii="Times New Roman" w:hAnsi="Times New Roman" w:eastAsia="Times New Roman" w:cs="Times New Roman"/>
        </w:rPr>
        <w:t>Yesu “yemeye kamere muntu igihe inyokomuntu yari imaze gucogozwa n’imyaka ibihumbi bine y’icyaha. Nk’uko bimeze kuri buri mwana wa Adamu, yemeye ingaruka z’imikorere y’itegeko rikomeye ry’umurage kamere. Uko izo ngaruka zari ziteye bigaragazwa n’amateka y’abamubanjirije ku isi. Yaje afite uwo murage kamere kugira ngo asangire natwe imibabaro yacu n’ibishuko byacu, kandi aduhe urugero rw’ubuzima butagira icyaha.” Nubwo yari afite ingaruka z’imyaka ibihumbi bine z’imikorere y’itegeko rikomeye ry’umurage kamere, Yesu yahoraga atsinda iyo migenzereze ayishyira mu butware bwe akoresheje ubushake bwe, kandi ntiyigeze na rimwe yifatanya no kurera mu mutima ibyiyumvo by’icyaha.</w:t>
      </w:r>
    </w:p>
    <w:p>
      <w:pPr>
        <w:pStyle w:val="ArticleBody"/>
        <w:jc w:val="left"/>
      </w:pPr>
      <w:r>
        <w:rPr>
          <w:rFonts w:ascii="Times New Roman" w:hAnsi="Times New Roman" w:eastAsia="Times New Roman" w:cs="Times New Roman"/>
        </w:rPr>
        <w:t>Iyo Yesu aza kwakira umubiri wa kimuntu nk’uko wagereranywaga na Adamu na Eva mbere y’uko bacumura, atemeye kwikorera ingaruka z’ugucogora kwa kamere muntu kwabayeho mu gihe cy’imyaka irenga ibihumbi bine y’ukononekara, ntaba yaratanze Urugero rw’uko buri mwana w’Imana ashobora kunesha.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“Benshi bareba iyi ntambara iri hagati ya Kristo na Satani nk’aho itagira icyo ihuriyeho by’umwihariko n’ubuzima bwabo bwite; kandi kuri bo iba idafite icyo ibabwira cyane. Ariko mu rugabano rwa buri mutima w’umuntu, iri mpaka zisubirwamo. Nta na rimwe umuntu ava mu ngabo z’ikibi ngo yinjire mu murimo w’Imana atarahura n’ibitero bya Satani. Ibyoshya Kristo yarwanyije ni byo natwe dusanga bigoye cyane kunesha. Yabitegetsweho n’imbaraga ziruta kure izo twe tubiterwaho, nk’uko kamere ye iruta iyacu. Kristo, yikoreye umutwaro uteye ubwoba w’ibyaha by’isi byose, yatsinze ikigeragezo cyerekeye irari ryo kurya, gukunda iby’isi, no gukunda ukwiyerekana gutuma umuntu agira ubutinyutsi bwo kwishyira mu kaga. Ibyo ni byo bigeragezo byanesheje Adamu na Eva, kandi ni byo bidutsinda bitagoranye.”</w:t>
      </w:r>
    </w:p>
    <w:p>
      <w:pPr>
        <w:pStyle w:val="ArticleScripture"/>
        <w:jc w:val="left"/>
      </w:pPr>
      <w:r>
        <w:rPr>
          <w:rFonts w:ascii="Times New Roman" w:hAnsi="Times New Roman" w:eastAsia="Times New Roman" w:cs="Times New Roman"/>
        </w:rPr>
        <w:t>“Satani yari yarerekanye icyaha cya Adamu nk’igihamya cy’uko amategeko y’Imana atari ayo gukiranuka, kandi ko adashobora kumvirwa. Mu bumuntu bwacu, Kristo yagombaga gucungura kunanirwa kwa Adamu. Ariko igihe Adamu yageragezwaga n’umushukanyi, nta ngaruka n’imwe z’icyaha zari zaramugeraho. Yahagaze mu mbaraga z’ubugabo butunganye, afite ubushobozi bwuzuye bw’ubwenge n’umubiri. Yari akikijwe n’ubwiza bwa Edeni, kandi yari mu busabane bwa buri munsi n’ibiremwa byo mu ijuru. Si ko byari bimeze kuri Yesu igihe yinjiraga mu butayu guhangana na Satani. Mu myaka ibihumbi bine, inyokomuntu yari yaragabanutse mu mbaraga z’umubiri, mu bushobozi bw’ubwenge, no mu gaciro k’imico; kandi Kristo yishyizeho intege nke z’ubumuntu bwacitse intege. Uko ni ko kwonyine yashoboraga gukiza umuntu amukura mu bujyakuzimu bwo hasi cyane bw’ugucishwa bugufi kwe.”</w:t>
      </w:r>
    </w:p>
    <w:p>
      <w:pPr>
        <w:pStyle w:val="ArticleScripture"/>
        <w:jc w:val="left"/>
      </w:pPr>
      <w:r>
        <w:rPr>
          <w:rFonts w:ascii="Times New Roman" w:hAnsi="Times New Roman" w:eastAsia="Times New Roman" w:cs="Times New Roman"/>
        </w:rPr>
        <w:t>“Benshi bavuga ko bitashobokaga ko Kristo aneshwa n’igishuko. Ubwo rero ntiyari kuba yarashyizwe mu mwanya wa Adamu; ntiyari kuba yarabonye insinzi Adamu yananiwe kubona. Niba hari mu buryo ubwo ari bwo bwose dufite urugamba rurushya kurusha urwo Kristo yagize, ubwo ntiyari kubasha kudutabara. Ariko Umukiza wacu yambaye ubumuntu, hamwe n’intege nke zabwo zose. Yafashe kamere muntu, hamwe n’ubushoboka bwo kugwa mu gishuko. Nta cyo dusabwa kwihanganira atigeze na we yihanganira.</w:t>
      </w:r>
    </w:p>
    <w:p>
      <w:pPr>
        <w:pStyle w:val="ArticleScripture"/>
        <w:jc w:val="left"/>
      </w:pPr>
      <w:r>
        <w:rPr>
          <w:rFonts w:ascii="Times New Roman" w:hAnsi="Times New Roman" w:eastAsia="Times New Roman" w:cs="Times New Roman"/>
        </w:rPr>
        <w:t>“Ku byerekeye Kristo, nk’uko byari biri no ku basangira b’ubutagatifu bo muri Edeni, irari ry’inda ni ryo ryabaye urufatiro rw’ikigeragezo cya mbere gikomeye. Aho kurimbuka kwatangiriye ni ho umurimo wo gucungurwa kwacu ugomba gutangirira. Nk’uko Adamu yaguye bitewe no kwifuza iby’inda, ni ko Kristo agomba kunesha abyima. ‘Nuko amaze iminsi mirongo ine n’amajoro mirongo ine yiyiriza ubusa, nyuma arasonza. Maze umugerageza aramwegera aramubwira ati: Niba uri Umwana w’Imana, tegeka aya mabuye ahinduke imigati. Ariko aramusubiza ati: Byanditswe ngo, Umuntu ntatungwa n’umugati gusa, ahubwo atungwa na buri jambo riva mu kanwa k’Imana.’”</w:t>
      </w:r>
    </w:p>
    <w:p>
      <w:pPr>
        <w:pStyle w:val="ArticleScripture"/>
        <w:jc w:val="left"/>
      </w:pPr>
      <w:r>
        <w:rPr>
          <w:rFonts w:ascii="Times New Roman" w:hAnsi="Times New Roman" w:eastAsia="Times New Roman" w:cs="Times New Roman"/>
        </w:rPr>
        <w:t>“Uhereye mu gihe cya Adamu kugeza ku cya Kristo, kwinezeza no kwikundwakaza byari byarakomeje kongera imbaraga z’irari n’iruba, kugeza ubwo byari hafi kugira ubutegetsi butagira umupaka. Bityo abantu bari baracishijwe bugufi kandi barwaye, kandi ku bwabo ubwabo ntibyari bishoboka ko banesha. Mu cyimbo cy’umuntu, Kristo yanesheje yihanganira ikigeragezo gikomeye kurusha ibindi byose. Ku bwacu, yakoresheje kwirinda no gutegeka ubwe kurusha inzara cyangwa urupfu. Kandi muri uko kunesha kwa mbere harimo n’izindi ngingo zinjira mu ntambara zacu zose turwana n’imbaraga z’umwijima.”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Magana Atanu na Mirongo Itanu na Rimwe</dc:title>
  <dc:subject>Ikimenyetso cy’Urusengero: Guhishura Amayobera y’Isano hagati y’Iby’Imana n’Iby’Umuntu</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