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Icya ijana na mirongo itanu n’icya gatanu</w:t>
      </w:r>
    </w:p>
    <w:p>
      <w:pPr>
        <w:pStyle w:val="ArticleSubtitle"/>
        <w:jc w:val="left"/>
      </w:pPr>
      <w:r>
        <w:rPr>
          <w:rFonts w:ascii="Arial" w:hAnsi="Arial" w:eastAsia="Arial" w:cs="Arial"/>
        </w:rPr>
        <w:t>Guhishurirwa kwa Iyerekwa rya Nyuma rya Daniyeli: Urugendo Ruhwanye rw’Abakobwa B’Inkumi B’Abanyabwenge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Twatangiye gusuzuma iyerekwa rya nyuma rya Daniyeli, tubanza kugaragaza ko Daniyeli ari ikimenyetso cy’ubwoko bw’Imana bw’isezerano bo mu minsi y’imperuka, kandi twakoresheje umurongo wa mbere dufatanije n’igice cya nyuma kugira ngo dutangire kumenya ibiranga ubuhanuzi by’abo bantu bo mu minsi y’imperuka bahagarariwe na Belteshazari. Ubwoko bw’Imana bw’isezerano bo mu minsi y’imperuka bugaragaza Abamilerite bo mu murimo w’umumarayika wa mbere, ndetse n’abihumbi ijana na mirongo ine na bane bo mu murimo w’umumarayika wa gatatu. Abamilerite basohoreje umugani w’inkumi icumi, kandi uwo mugani urasubirwamo uko wakabaye kose mu minsi ya nyuma.</w:t>
      </w:r>
    </w:p>
    <w:p>
      <w:pPr>
        <w:pStyle w:val="ArticleScripture"/>
        <w:jc w:val="left"/>
      </w:pPr>
      <w:r>
        <w:rPr>
          <w:rFonts w:ascii="Times New Roman" w:hAnsi="Times New Roman" w:eastAsia="Times New Roman" w:cs="Times New Roman"/>
        </w:rPr>
        <w:t>“Nkunze kunshora ku mugani w’abakobwa cumi b’inkumi, batanu muri bo bari abanyabwenge, naho batanu ari abaswa. Uyu mugani warasohoye kandi uzasohora mu buryo nyabwo nk’uko wanditswe, kuko ufite ishyirwa mu bikorwa ryihariye kuri iki gihe, kandi nk’ubutumwa bw’umumarayika wa gatatu, warasohoye kandi uzakomeza kuba ukuri kw’iki gihe kugeza ku mperuka y’ibihe.” Review and Herald, 19 Kanama 1890.</w:t>
      </w:r>
    </w:p>
    <w:p>
      <w:pPr>
        <w:pStyle w:val="ArticleBody"/>
        <w:jc w:val="left"/>
      </w:pPr>
      <w:r>
        <w:rPr>
          <w:rFonts w:ascii="Times New Roman" w:hAnsi="Times New Roman" w:eastAsia="Times New Roman" w:cs="Times New Roman"/>
        </w:rPr>
        <w:t>Ubunararibonye bw’izo ngendo zombi zo mu minsi y’imperuka ni bwo bunararibonye bw’Abadiventisime.</w:t>
      </w:r>
    </w:p>
    <w:p>
      <w:pPr>
        <w:pStyle w:val="ArticleScripture"/>
        <w:jc w:val="left"/>
      </w:pPr>
      <w:r>
        <w:rPr>
          <w:rFonts w:ascii="Times New Roman" w:hAnsi="Times New Roman" w:eastAsia="Times New Roman" w:cs="Times New Roman"/>
        </w:rPr>
        <w:t>“Umugani w’abakobwa icumi b’isugi bo muri Matayo 25 na wo ugaragaza ubunararibonye bw’ubwoko bw’Abadiventisiti.” Intambara Ikomeye, 393.</w:t>
      </w:r>
    </w:p>
    <w:p>
      <w:pPr>
        <w:pStyle w:val="ArticleBody"/>
        <w:jc w:val="left"/>
      </w:pPr>
      <w:r>
        <w:rPr>
          <w:rFonts w:ascii="Times New Roman" w:hAnsi="Times New Roman" w:eastAsia="Times New Roman" w:cs="Times New Roman"/>
        </w:rPr>
        <w:t>Abamilerite bagereranyaga umurimo wa marayika wa mbere, kandi n’ibyo banyuzemo byagereranywaga n’itorero rya Filadelifiya. Mu 1856, umurimo wa Millerite wa Filadelifiya wahindutse umurimo wa Lawodikiya, kandi mu bugome bwo kwigomeka bwo mu 1863, urushaho guhinduka itorero ry’Abadivantisiti b’Umunsi wa Karindwi rya Lawodikiya.</w:t>
      </w:r>
    </w:p>
    <w:p>
      <w:pPr>
        <w:pStyle w:val="ArticleBody"/>
        <w:jc w:val="left"/>
      </w:pPr>
      <w:r>
        <w:rPr>
          <w:rFonts w:ascii="Times New Roman" w:hAnsi="Times New Roman" w:eastAsia="Times New Roman" w:cs="Times New Roman"/>
        </w:rPr>
        <w:t>Abantu ibihumbi ijana na mirongo ine na bine bahagarariye urugendo rw’umumarayika wa gatatu, kandi uburambe bwabo na bwo bwagereranyijwe n’itorero rya Filadelifiya. Mu mwaka wa 1989, igitabo cya Daniyeli cyakuweho ikimenyetso ku itorero ry’Abadiventisiti b’Umunsi wa Karindwi ry’i Lawodikiya, kandi ku wa 11 Nzeri 2001, hatangiye urugendo rw’Abadiventisiti b’i Lawodikiya, maze muri Nyakanga 2023, inzibacyuho yo gusubira ku rugendo rw’i Filadelifiya iragera.</w:t>
      </w:r>
    </w:p>
    <w:p>
      <w:pPr>
        <w:pStyle w:val="ArticleBody"/>
        <w:jc w:val="left"/>
      </w:pPr>
      <w:r>
        <w:rPr>
          <w:rFonts w:ascii="Times New Roman" w:hAnsi="Times New Roman" w:eastAsia="Times New Roman" w:cs="Times New Roman"/>
        </w:rPr>
        <w:t>Belteshazzari, cyangwa Daniyeli, agereranya urugendo rw’Abafiladelufiya rwo mu minsi y’imperuka, rusubiramo urugendo rw’Abafiladelufiya rw’Abamilerite “ku nyuguti ku yindi.” Umurongo wa mbere w’iyerekwa rya nyuma ugereranya abo bantu bo mu minsi y’imperuka, kandi ubuhamya bwa nyuma bw’iyerekwa rya nyuma bugomba guhuza n’ubuhamya bwa mbere bw’iyerekwa rya nyuma. Igikorwa cyo kwezwa kivugwa muri Daniyeli igice cya cumi na kabiri kigaragaza ukwiyongera k’ubumenyi, n’amatsinda abiri avuka muri uko kwezwa. Belteshazzari ni we shusho y’ikirenga y’abanyabwenge bo mu minsi y’imperuka. Muri Daniyeli igice cya cumi na kabiri harimo nibura ukuri gutanu k’ubuhanuzi kwari inkingi z’urugendo rw’Abamilerite, kandi kugomba gusubirwamo mu rugendo rw’umumarayika wa gatatu.</w:t>
      </w:r>
    </w:p>
    <w:p>
      <w:pPr>
        <w:pStyle w:val="ArticleBody"/>
        <w:jc w:val="left"/>
      </w:pPr>
      <w:r>
        <w:rPr>
          <w:rFonts w:ascii="Times New Roman" w:hAnsi="Times New Roman" w:eastAsia="Times New Roman" w:cs="Times New Roman"/>
        </w:rPr>
        <w:t>Iya mbere ni igikorwa cy’uguhumanurwa gitanga ibyiciro bibiri by’abaramya, bityo kikuzuza umugani w’abakobwa cumi bo mu isugi haba mu bikorwa by’intangiriro no mu by’iherezo.</w:t>
      </w:r>
    </w:p>
    <w:p>
      <w:pPr>
        <w:pStyle w:val="ArticleScripture"/>
        <w:jc w:val="left"/>
      </w:pPr>
      <w:r>
        <w:rPr>
          <w:rFonts w:ascii="Times New Roman" w:hAnsi="Times New Roman" w:eastAsia="Times New Roman" w:cs="Times New Roman"/>
        </w:rPr>
        <w:t>Ariko wowe, Daniyeli, uhine ayo magambo, kandi ushire ikimenyetso ku gitabo, kugeza mu gihe cy’imperuka: benshi baziruka hirya no hino, kandi ubumenyi buzagwira.... Na we aravuga ati: Igendere, Daniyeli; kuko ayo magambo ahinwe kandi ashyizweho ikimenyetso kugeza mu gihe cy’imperuka. Benshi bazezwa, kandi bazatunganywa, kandi bazageragezwa; ariko abanyabyaha bazakomeza gukora ibyaha: kandi nta n’umwe mu banyabyaha uzasobanukirwa; ariko abanyabwenge bazasobanukirwa. Daniyeli 12:4, 9, 10.</w:t>
      </w:r>
    </w:p>
    <w:p>
      <w:pPr>
        <w:pStyle w:val="ArticleBody"/>
        <w:jc w:val="left"/>
      </w:pPr>
      <w:r>
        <w:rPr>
          <w:rFonts w:ascii="Times New Roman" w:hAnsi="Times New Roman" w:eastAsia="Times New Roman" w:cs="Times New Roman"/>
        </w:rPr>
        <w:t>Itandukaniro riri hagati y’abanyabwenge n’ababi (abapfapfa), rishingiye ku gusobanukirwa kwabo (gutandukanya mu bwenge) ukwiyongera kw’ubumenyi guhishurwa mu gihe cy’imperuka, haba mu 1798 ku ba-Millerite, cyangwa mu 1989 ku bihumbi ijana na mirongo ine na bine. Abantu b’Imana basabwa kumenya ko U-Adventisme ari ubunararibonye bw’umugani w’inkumi icumi, kuko bitabaye bityo ntibazashaka gusobanukirwa igihe “cy’imperuka” cy’igisekuru cya nyuma cyagezeho, cyangwa ubutumwa bwari bwafunguwe icyo gihe. Hatabayeho gusobanukirwa ko ubunararibonye bw’Abadiventisti ari inzira y’ibizamini by’intambwe eshatu, ishingiye ku iterambere rigenda ry’ukuri, kandi ikageza ku musaruro w’“ubugingo cyangwa urupfu,” ntibishoboka kumenya umuhamagaro wo hejuru wa buri Muadiventisti w’Umunsi wa Karindwi. Belteshazzar ahagarariye abantu bazi ko banyuze mu nzira yo kwezwa igereranywa no “kwezwa, guhindurwa abera, no kugeragezwa.” Iyo nzira nyine yo kwezwa y’intambwe eshatu ni yo yamenyekanishijwe by’umwihariko nk’umurimo wa Mwuka Wera.</w:t>
      </w:r>
    </w:p>
    <w:p>
      <w:pPr>
        <w:pStyle w:val="ArticleScripture"/>
        <w:jc w:val="left"/>
      </w:pPr>
      <w:r>
        <w:rPr>
          <w:rFonts w:ascii="Times New Roman" w:hAnsi="Times New Roman" w:eastAsia="Times New Roman" w:cs="Times New Roman"/>
        </w:rPr>
        <w:t>Ariko ndababwira ukuri: ni iby’ingirakamaro kuri mwe ko ngenda; kuko nitagenda, Umufasha ntazabazanira; ariko nimara kugenda, nzamuboherereza. Kandi naza, azatsinda ab’isi ku byerekeye icyaha, no ku byerekeye gukiranuka, no ku byerekeye urubanza: ku byerekeye icyaha, kuko batanyizera; ku byerekeye gukiranuka, kuko njya kwa Data, kandi ntimukimbona ukundi; ku byerekeye urubanza, kuko umutware w’iyi si aciriweho iteka. Ndacyafite byinshi byo kubabwira, ariko ubu ntimubasha kubyihanganira. Ariko uwo Mwuka w’ukuri naza, azabayobora mu kuri kose; kuko atazavuga ibye ubwe, ahubwo ibyo azumva ni byo azavuga; kandi azababwira ibizaza. Yohana 16:7–13.</w:t>
      </w:r>
    </w:p>
    <w:p>
      <w:pPr>
        <w:pStyle w:val="ArticleBody"/>
        <w:jc w:val="left"/>
      </w:pPr>
      <w:r>
        <w:rPr>
          <w:rFonts w:ascii="Times New Roman" w:hAnsi="Times New Roman" w:eastAsia="Times New Roman" w:cs="Times New Roman"/>
        </w:rPr>
        <w:t>Umurimo wa Mwuka Wera wo kuyobora abageni b’abanyabwenge mu “kuri kose,” usaba ko acyaha, ari byo bivuga guhanura cyangwa guhamiriza, isi ku byerekeye icyaha, gukiranuka n’urubanza; kandi ayo ni yo ntambwe eshatu nyine zitanga umusaruro w’umugeni w’umunyabwenge cyangwa w’umupfapfa muri Daniyeli igice cya cumi na kabiri. Ubutumwa Yesu yagaragaje ko ari bwo murimo wa Mwuka Wera ni “amavuta,” ahishura itandukaniro riri hagati y’abanyabwenge n’ababi muri Daniyeli 12. Ubwoko bw’Imana bwo mu minsi y’imperuka bugomba gusobanukirwa ukwiyongera kw’ubumenyi kwagenewe igisekuru cyabwo, kandi ubwo bumenyi bukubiyemo kumenya kwabo ko ari abageni b’abapfapfa cyangwa b’abanyabwenge mu mugani wo muri Matayo igice cya makumyabiri na gatanu.</w:t>
      </w:r>
    </w:p>
    <w:p>
      <w:pPr>
        <w:pStyle w:val="ArticleScripture"/>
        <w:jc w:val="left"/>
      </w:pPr>
      <w:r>
        <w:rPr>
          <w:rFonts w:ascii="Times New Roman" w:hAnsi="Times New Roman" w:eastAsia="Times New Roman" w:cs="Times New Roman"/>
        </w:rPr>
        <w:t>Yohana yeretswe ibyo bintu mu iyerekwa ryera. Yabonye umutwe ushushanywa n’abakobwa batanu b’abanyabwenge, bafite amatara yabo acanwe kandi atunganyijwe neza, maze avugana ibyishimo byuzuye ati: “Aha ni ho kwihangana kw’abera kugaragarira; aha ni ho hari abitondera amategeko y’Imana n’ukwizera kwa Yesu. Kandi numva ijwi rivuye mu ijuru rimbwira riti: Andika uti: Hahirwa abapfuye bapfira mu Mwami uhereye noneho; Yego, ni ko Umwuka avuga, kugira ngo baruhuke imihati yabo; kandi imirimo yabo irabakurikira.”</w:t>
      </w:r>
    </w:p>
    <w:p>
      <w:pPr>
        <w:pStyle w:val="ArticleScripture"/>
        <w:jc w:val="left"/>
      </w:pPr>
      <w:r>
        <w:rPr>
          <w:rFonts w:ascii="Times New Roman" w:hAnsi="Times New Roman" w:eastAsia="Times New Roman" w:cs="Times New Roman"/>
        </w:rPr>
        <w:t>“Benshi bumvise ubutumwa bw’umumarayika wa mbere n’ubw’umumarayika wa kabiri bibwiraga ko bazabaho bakabona Kristo aje mu bicu byo mu ijuru. Iyo abavugaga ko bizera ukuri bose baza kuba barasohoje uruhare rwabo nk’abakobwa b’abanyabwenge, ubwo butumwa buba bwaramaze kwamamazwa mu mahanga yose, no mu miryango yose, no mu ndimi zose, no mu moko yose. Ariko batanu bari abanyabwenge, batanu na bo bari abapfu. Ukuri kwagombaga kwamamazwa n’abo bakobwa cumi, nyamara batanu gusa ni bo bari barateguye ibikenewe by’ingenzi kugira ngo bifatanye n’itsinda ryagendaga mu mucyo wari warabagezeho. Ubutumwa bw’umumarayika wa gatatu bwari bukenewe. Iri tangazo ryagombaga gutangazwa. Benshi mu bari barasohotse guhura n’Umukwe bayobowe n’ubutumwa bw’umumarayika wa mbere n’ubw’umumarayika wa kabiri, banze ubutumwa bw’umumarayika wa gatatu, ubutumwa bwa nyuma bwo kugerageza bugomba guhabwa isi.”</w:t>
      </w:r>
    </w:p>
    <w:p>
      <w:pPr>
        <w:pStyle w:val="ArticleScripture"/>
        <w:jc w:val="left"/>
      </w:pPr>
      <w:r>
        <w:rPr>
          <w:rFonts w:ascii="Times New Roman" w:hAnsi="Times New Roman" w:eastAsia="Times New Roman" w:cs="Times New Roman"/>
        </w:rPr>
        <w:t>“Umurimo nk’uwo na wo uzakorwa igihe wa wundi mumarayika uvugwa mu Ibyahishuwe 18 azatanga ubutumwa bwe. Ubutumwa bw’umumarayika wa mbere, uwa kabiri, n’uwa gatatu buzagomba kongera kwamamazwa. Itorero rizahabwa umuhamagaro ngo: ‘Nimusohoke muri we, bwoko bwanjye, kugira ngo mutifatanya n’ibyaha bye.’ ‘Babuloni ikomeye iraguye, iraguye, ihindutse ubuturo bw’abadayimoni, n’indiri ya buri mwuka wanduye, n’akazu ka buri nyoni yanduye kandi yangwa urunuka. Kuko amahanga yose yanyoye ku nzoga y’uburakari bw’ubusambanyi bwayo, kandi abami bo mu isi basambanye na yo, n’abacuruzi bo mu isi bakize ku bw’ubwinshi bw’ibinezeza byayo…. Nimusohoke muri we, bwoko bwanjye, kugira ngo mutifatanya n’ibyaha bye, kandi kugira ngo mutagerwaho n’ibyago bye; kuko ibyaha bye byageze mu ijuru, kandi Imana yibutse gukiranirwa kwayo’ [Ibyahishuwe 18:2–5].”</w:t>
      </w:r>
    </w:p>
    <w:p>
      <w:pPr>
        <w:pStyle w:val="ArticleScripture"/>
        <w:jc w:val="left"/>
      </w:pPr>
      <w:r>
        <w:rPr>
          <w:rFonts w:ascii="Times New Roman" w:hAnsi="Times New Roman" w:eastAsia="Times New Roman" w:cs="Times New Roman"/>
        </w:rPr>
        <w:t>“Fata buri murongo wo muri iki gice, kandi uwusome witonze, cyane cyane ibiri mu mirongo ibiri ya nyuma: ‘Kandi umucyo w’itara ntuzongera na hato kumurikira muri wowe; kandi ijwi ry’umukwe n’iry’umugeni ntibizongera na hato kumvikana muri wowe: kuko abacuruzi bawe bari abakomeye bo mu isi; kuko amahanga yose yayobejwe n’ubupfumu bwawe. Kandi muri we habonetse amaraso y’abahanuzi, n’ay’abera, n’ay’abiciwe bose bo mu isi.’”</w:t>
      </w:r>
    </w:p>
    <w:p>
      <w:pPr>
        <w:pStyle w:val="ArticleScripture"/>
        <w:jc w:val="left"/>
      </w:pPr>
      <w:r>
        <w:rPr>
          <w:rFonts w:ascii="Times New Roman" w:hAnsi="Times New Roman" w:eastAsia="Times New Roman" w:cs="Times New Roman"/>
        </w:rPr>
        <w:t>“Umugani w’abakobwa icumi b’isugi watanzwe na Kristo ubwe, kandi buri kintu cyose cyawuvuzwemo gikwiriye kwigishwa no gusuzumanwa ubwitonzi bwinshi. Igihe kizagera urugi rufungwe. Tugaragazwa nk’abakobwa b’isugi b’abanyabwenge cyangwa nk’abapfu. Ubu ntidushobora kubatandukanya, kandi nta bubasha dufite bwo kuvuga ngo aba ni abanyabwenge naho bariya ni abapfu. Hari abatsimbarara ku kuri mu gukiranirwa, kandi inyuma bagaragara nk’abanyabwenge.” Manuscript Releases, volume 16, 270.</w:t>
      </w:r>
    </w:p>
    <w:p>
      <w:pPr>
        <w:pStyle w:val="ArticleBody"/>
        <w:jc w:val="left"/>
      </w:pPr>
      <w:r>
        <w:rPr>
          <w:rFonts w:ascii="Times New Roman" w:hAnsi="Times New Roman" w:eastAsia="Times New Roman" w:cs="Times New Roman"/>
        </w:rPr>
        <w:t>Nk’Abadiventisiti bagomba guhamagarira abagabo n’abagore gusohoka i Babuloni igihe cya vuba cy’itegeko ry’icyumweru, “duhagararirwa n’abakobwa b’isugi b’abanyabwenge cyangwa b’abapfapfa.” Itsinda Yohana yabonye “rigereranywa n’abakobwa b’isugi batanu b’abanyabwenge, amatabaza yabo yatunganijwe kandi yaka,” kandi Yohana yongeye kubamenyekanisha nk’abafite “kwihangana kw’abera,” kandi “bitondera amategeko y’Imana no kwizera kwa Yesu,” ni bo bantu ibihumbi ijana na mirongo ine na bine basabwa gukomeza amategeko y’Imana, kugaragaza kwizera kwa Yesu, no kumenya ko ari bo bakobwa b’isugi bo mu mugani wo muri Matayo makumyabiri na gatanu. Si uko gusa bakeneye gusobanukirwa ko ari abakobwa b’isugi b’abanyabwenge cyangwa b’abapfapfa, ahubwo bagomba no kongera kunyura mu byabayeho bigaragazwa na Daniyeli nk’“abatunganyijwe, bejejwe kandi bageragejwe.”</w:t>
      </w:r>
    </w:p>
    <w:p>
      <w:pPr>
        <w:pStyle w:val="ArticleScripture"/>
        <w:jc w:val="left"/>
      </w:pPr>
      <w:r>
        <w:rPr>
          <w:rFonts w:ascii="Times New Roman" w:hAnsi="Times New Roman" w:eastAsia="Times New Roman" w:cs="Times New Roman"/>
        </w:rPr>
        <w:t>Nuko baririmba nk’aho ari indirimbo nshya imbere y’intebe y’ubwami, n’imbere ya bya binyabuzima bine, n’abakuru: kandi nta muntu wabashaga kwiga iyo ndirimbo, keretse ba bihumbi ijana na mirongo ine na bine, bacunguwe bakuwe mu isi. Abo ni bo batihumanyije n’abagore; kuko ari ab’isugi. Abo ni bo bakurikira Umwana w’Intama aho ajya hose. Abo bacunguwe bakuwe mu bantu, baba umuganura uweguriwe Imana n’Umwana w’Intama. Kandi mu kanwa kabo ntihabonetse uburiganya: kuko batariho umugayo imbere y’intebe y’Imana. Ibyahishuwe 14:3–5.</w:t>
      </w:r>
    </w:p>
    <w:p>
      <w:pPr>
        <w:pStyle w:val="ArticleBody"/>
        <w:jc w:val="left"/>
      </w:pPr>
      <w:r>
        <w:rPr>
          <w:rFonts w:ascii="Times New Roman" w:hAnsi="Times New Roman" w:eastAsia="Times New Roman" w:cs="Times New Roman"/>
        </w:rPr>
        <w:t>Hari nibura ukuri nibura butanu bugereranywa muri Daniyeli igice cya cumi na kabiri, kandi ubwo ni ukuri bufitanye isano n’umuryango wa Millerite w’umumarayika wa mbere, buzongera gusubirwamo kandi busobanukirwe mu buryo bwuzuye kurushaho n’umuryango w’abihumbi ijana na mirongo ine na bane. Kimwe muri ubwo kuri ni inzira y’intambwe eshatu yo kwezwa ifitanye isano n’umugani w’inkumi icumi. Ukuri kwa mbere William Miller yasobanukiwe mu byerekeye igihe cy’ubuhanuzi, kwari “ibihe birindwi” byo mu Balewi makumyabiri na gatandatu, kandi uko kuri kugaragazwa muri Daniyeli cumi na kabiri, kandi ni ko kuri kwa mbere ko mu mateka ya Millerite kuhavugwa.</w:t>
      </w:r>
    </w:p>
    <w:p>
      <w:pPr>
        <w:pStyle w:val="ArticleScripture"/>
        <w:jc w:val="left"/>
      </w:pPr>
      <w:r>
        <w:rPr>
          <w:rFonts w:ascii="Times New Roman" w:hAnsi="Times New Roman" w:eastAsia="Times New Roman" w:cs="Times New Roman"/>
        </w:rPr>
        <w:t>Ariko wowe, Daniyeli, hisha ayo magambo, unashyire ikimenyetso kuri icyo gitabo kugeza igihe cy’imperuka: benshi baziruka hirya no hino, kandi ubumenyi buziyongera. Nuko jyewe Daniyeli ndareba, maze mbona abandi babiri bahagazeho, umwe ahagaze hakurya y’inkombe y’uruzi, undi ahagaze hino y’inkombe y’uruzi. Umwe abwira wa muntu wari wambaye imyenda y’ibitare byiza, wari hejuru y’amazi y’uruzi ati: “Ibi bitangaza bizageza ryari ngo birangire?” Numva wa muntu wari wambaye imyenda y’ibitare byiza, wari hejuru y’amazi y’uruzi, ubwo yazamuraga ukuboko kwe kw’iburyo n’ukw’ibumoso akabishyira ku ijuru, arahira ihame ry’uhoraho iteka ryose, ko bizamara igihe, n’ibihe, n’igice cy’igihe; kandi ubwo azaba arangije kumenagura imbaraga z’ubwoko bwera, ibyo byose ni bwo bizasozwa. Nuko numvise, ariko sinabisobanukirwa; ni ko kuvuga nti: “Mwami wanjye, iherezo ry’ibyo bintu rizaba irihe?” Arambwira ati: “Igireyo, Daniyeli, kuko ayo magambo ahishwe kandi ashyizweho ikimenyetso kugeza igihe cy’imperuka. Benshi bazezwa, bazatunganywa, kandi bazageragezwa; ariko abanyabyaha bazakomeza gukora ibyaha; kandi nta n’umwe mu banyabyaha uzasobanukirwa; ariko abanyabwenge bo bazasobanukirwa.” Daniyeli 12:4–10.</w:t>
      </w:r>
    </w:p>
    <w:p>
      <w:pPr>
        <w:pStyle w:val="ArticleBody"/>
        <w:jc w:val="left"/>
      </w:pPr>
      <w:r>
        <w:rPr>
          <w:rFonts w:ascii="Times New Roman" w:hAnsi="Times New Roman" w:eastAsia="Times New Roman" w:cs="Times New Roman"/>
        </w:rPr>
        <w:t>Iki gice gitangirana no gufungirwa ikimenyetso igitabo cya Daniyeli kugeza igihe cy’imperuka, kandi gisozwa no gufungirwa ikimenyetso igitabo cya Daniyeli kugeza igihe cy’imperuka. Hagati y’ugufungirwa kwa mbere n’ukwa nyuma kw’amagambo ya Daniyeli, ubuhamya bw’uwarahiye, ari we “Uhōraho iteka ryose,” bwari ubu ngo: “bizaba mu gihe kimwe n’ibihe bibiri n’igice cy’igihe; kandi ubwo azaba amaze gutatanya imbaraga z’ubwoko bwera, ibyo byose bizaba birangiye.”</w:t>
      </w:r>
    </w:p>
    <w:p>
      <w:pPr>
        <w:pStyle w:val="ArticleBody"/>
        <w:jc w:val="left"/>
      </w:pPr>
      <w:r>
        <w:rPr>
          <w:rFonts w:ascii="Times New Roman" w:hAnsi="Times New Roman" w:eastAsia="Times New Roman" w:cs="Times New Roman"/>
        </w:rPr>
        <w:t>Uwatanze ubu buhamya bwahamywe n’indahiro ni wa Wundi wari hejuru y’amazi, yambaye imyenda y’ibitare by’umweru. Daniyeli yabonye marayika umwe ku nkombe imwe y’Uruzi Hidekeli undi marayika ku yindi nkombe, maze umwe muri abo bamarayika abaza ikibazo, icyo wa Wundi wari hejuru y’amazi asubiza. Ikibazo cyari iki: “Bizageza ryari?” Ayo ni na yo magambo abiri ya mbere y’ikibazo cyabajijwe mu murongo wa cumi na gatatu w’igice cya munani cya Daniyeli.</w:t>
      </w:r>
    </w:p>
    <w:p>
      <w:pPr>
        <w:pStyle w:val="ArticleScripture"/>
        <w:jc w:val="left"/>
      </w:pPr>
      <w:r>
        <w:rPr>
          <w:rFonts w:ascii="Times New Roman" w:hAnsi="Times New Roman" w:eastAsia="Times New Roman" w:cs="Times New Roman"/>
        </w:rPr>
        <w:t>Maze numva umutagatifu umwe avuga, undi mutagatifu abaza uwo mutagatifu wavugaga ati: “Ibyerekanywe byerekeye igitambo gihoraho n’igicumuro cy’umurimbuzi, bitanga ahera n’ingabo ngo bihindurwe ibirenge kugeza ryari?” Arambwira ati: “Kugeza ku minsi ibihumbi bibiri na magana atatu; ni bwo ahera hazezwa.” Daniyeli 8:13, 14.</w:t>
      </w:r>
    </w:p>
    <w:p>
      <w:pPr>
        <w:pStyle w:val="ArticleBody"/>
        <w:jc w:val="left"/>
      </w:pPr>
      <w:r>
        <w:rPr>
          <w:rFonts w:ascii="Times New Roman" w:hAnsi="Times New Roman" w:eastAsia="Times New Roman" w:cs="Times New Roman"/>
        </w:rPr>
        <w:t>Imiterere y’ubuhanuzi ni imwe muri ibyo biganiro byombi, keretse ko mu gice cya munani Daniyeli ari ku ruzi Ulayi, atari ku ruzi Hidekeli. Mu gice cya munani, marayika (uwera) “abwira wa wundi wera wavugaga ati: Bizageza ryari?” Ijambo ry’Igiheburayo ryahinduwemo “wa wundi wera” ni ijambo ry’Igiheburayo “Palmoni,” risobanura Ugitangaje Ubara, cyangwa Ubara Amabanga. Mu gice cya munani Yesu (Ugitangaje Ubara) ni we wavugaga, maze undi wera abaza Yesu (wa wundi wera) ati: “Bizageza ryari?”</w:t>
      </w:r>
    </w:p>
    <w:p>
      <w:pPr>
        <w:pStyle w:val="ArticleBody"/>
        <w:jc w:val="left"/>
      </w:pPr>
      <w:r>
        <w:rPr>
          <w:rFonts w:ascii="Times New Roman" w:hAnsi="Times New Roman" w:eastAsia="Times New Roman" w:cs="Times New Roman"/>
        </w:rPr>
        <w:t>Mu gice cya cumi na kabiri, Uwari ahagaze hejuru y’amazi abazwa n’umumarayika wari ku nkombe imwe y’Uruzi Hidekeli ati: “Bizamara igihe kingana iki?” Iyi mirongo yombi igomba gusuzumanwa hamwe, umurongo ku wundi. Ikibazo cya mbere cyo mu gice cya munani ni iki: “Ibyerekanywe bizamara igihe kingana iki, byerekeye kuribata ubuturo bwera n’ingabo, ibyo bibanza gukorwa n’ubupagani, hanyuma n’ubupapa?” Ikibazo cyo mu gice cya cumi na kabiri ni iki: “Ibi bitangaza bizageza ryari ku iherezo ryabyo?” Maze Palumoni, Umubari W’igitangaza, wari yambaye imyenda y’ibitare byiza kandi ahagaze hejuru y’amazi, atanga igisubizo yaramiriyeho ati: “Bizamara igihe, n’ibihe, n’igice cy’igihe; kandi niyaramara kurangiza gusandaza imbaraga z’ubwoko bwera, ibyo byose bizaba birangiye.”</w:t>
      </w:r>
    </w:p>
    <w:p>
      <w:pPr>
        <w:pStyle w:val="ArticleBody"/>
        <w:jc w:val="left"/>
      </w:pPr>
      <w:r>
        <w:rPr>
          <w:rFonts w:ascii="Times New Roman" w:hAnsi="Times New Roman" w:eastAsia="Times New Roman" w:cs="Times New Roman"/>
        </w:rPr>
        <w:t>Ibibazo by’Inzuzi Ulai na Hiddekel ni ibi: “Ibyerekanywe by’igihe kingana gite by’itatanishwa ry’ubwoko bw’Imana, rikorwa n’ubupagani hanyuma n’ubupapa, mu gihe bihonyora ubuturo bwera n’ingabo?” Igisubizo ni uko uko guhonyorwa kurangira mu 1798, igihe umurimo wa Palmoni wo guhagurutsa urusengero rwa ba Millerite utangira, hanyuma ukarangira nyuma y’imyaka mirongo ine n’itandatu, mu 1844, igihe ubuturo bwera bwagombaga kwezwa.</w:t>
      </w:r>
    </w:p>
    <w:p>
      <w:pPr>
        <w:pStyle w:val="ArticleBody"/>
        <w:jc w:val="left"/>
      </w:pPr>
      <w:r>
        <w:rPr>
          <w:rFonts w:ascii="Times New Roman" w:hAnsi="Times New Roman" w:eastAsia="Times New Roman" w:cs="Times New Roman"/>
        </w:rPr>
        <w:t>Mu gice cya cumi na kabiri Daniyeli yumvise ikiganiro, “ariko sinabisobanukiwe.” Daniyeli yagaragaje icyifuzo cyo gusobanukirwa, nk’uko bigaragazwa no kuba yarabajije Kristo ati: “Mwami wanjye, iherezo ry’ibyo bintu rizaba irihe?” Uko kugaragaza icyifuzo cyo gusobanukirwa kwagereranyaga icyifuzo cy’abakobwa b’isugi b’abanyabwenge cyo gusobanukirwa, kuko icyo kiganiro cyose cyashyizwe hagati y’aho havugwa incuro ebyiri ko igitabo cya Daniyeli kizaba gifunzwe kugeza igihe cy’imperuka. Daniyeli yagereranyaga icyifuzo cyashyizwe kuri William Miller cyo gusobanukirwa ukuri kwafunguwe mu 1798, kandi ukuri kwa mbere yayobowe kumenya kwari ugukandagirwa kw’aheranda n’ingabo zaho, mbere n’ubupagani hanyuma n’ubupapa, muri cya gihe imbaraga z’ubwoko bwera zasandajwe, mu isohozwa ry’“ibihe birindwi” byo mu Balewi makumyabiri na gatandatu.</w:t>
      </w:r>
    </w:p>
    <w:p>
      <w:pPr>
        <w:pStyle w:val="ArticleBody"/>
        <w:jc w:val="left"/>
      </w:pPr>
      <w:r>
        <w:rPr>
          <w:rFonts w:ascii="Times New Roman" w:hAnsi="Times New Roman" w:eastAsia="Times New Roman" w:cs="Times New Roman"/>
        </w:rPr>
        <w:t>Icyifuzo cya Miller cyo kumenya ukuri kigereranywa n’icyifuzo cya Daniyeli, ariko gusobanukirwa kwa Miller ntikwari kuzuye. Daniyeli agereranya icyifuzo cya Miller, naho Beliteshatsari agereranya abafite gusobanukirwa kuzuye kw’icyo kintu n’icyo yeretswe. Hari nibura ukuri gutanu kw’ingenzi kwari mu bunararibonye bw’Abamillerite mu gice cya cumi na kabiri cya Daniyeli, kuzabona igihuje na ko mu mateka y’abihumbi ijana na mirongo ine na bine. Kumwe muri ko ni uko basohoje kandi basobanukiwe ko barimo gusohoza umugani w’abakobwa cumi, ufite gahunda yawo y’igeragezwa ry’intambwe eshatu, ikindi na cyo ni uko basobanukiwe ibuye ry’ifatizo ry’“ibihe birindwi,” byo mu gice cya makumyabiri na gatandatu cy’Abalewi.</w:t>
      </w:r>
    </w:p>
    <w:p>
      <w:pPr>
        <w:pStyle w:val="ArticleBody"/>
        <w:jc w:val="left"/>
      </w:pPr>
      <w:r>
        <w:rPr>
          <w:rFonts w:ascii="Times New Roman" w:hAnsi="Times New Roman" w:eastAsia="Times New Roman" w:cs="Times New Roman"/>
        </w:rPr>
        <w:t>Tuzakomeza iki cyigisho mu nyandiko yacu ikurikira.</w:t>
      </w:r>
    </w:p>
    <w:p>
      <w:pPr>
        <w:pStyle w:val="ArticleScripture"/>
        <w:jc w:val="left"/>
      </w:pPr>
      <w:r>
        <w:rPr>
          <w:rFonts w:ascii="Times New Roman" w:hAnsi="Times New Roman" w:eastAsia="Times New Roman" w:cs="Times New Roman"/>
        </w:rPr>
        <w:t>“Ubwo ubwami bwo mu ijuru buzagereranywa n’abakobwa cumi b’inkumi, bafashe amatabaza yabo, barasohoka bajya gusanganira umukwe. Batanu muri bo bari abanyabwenge, abandi batanu ari ibipfu. Ba bapfu bafashe amatabaza yabo, ariko ntibajyana amavuta; naho abanyabwenge bafatana amavuta mu nzabya zabo hamwe n’amatabaza yabo. Umukwe atinze, bose barahunikira, barasinzira. Mu gicuku habaho induru, iti Dore umukwe araje; nimusohoke mujye kumusanganira. Nuko abo bakobwa bose barahaguruka, baboneza amatabaza yabo. Ba bapfu babwira abanyabwenge bati Duhe ku mavuta yanyu, kuko amatabaza yacu azima. Ariko abanyabwenge barabasubiza bati Oya; hatabura kudahagije twe namwe: ahubwo nimujye ku bayagurisha, mwigurire ayanyu. Bakigenda kugura, umukwe araza; abari biteguye binjiranye na we mu bukwe: urugi rurakingwa. Hanyuma haza n’abo bandi bakobwa, bavuga bati Mwami, Mwami, dukingurire. Ariko arabasubiza ati Ni ukuri ndababwira nti Sindabazi. Nuko mube maso; kuko mutazi umunsi cyangwa isaha Umwana w’umuntu azazamo.”</w:t>
      </w:r>
    </w:p>
    <w:p>
      <w:pPr>
        <w:pStyle w:val="ArticleScripture"/>
        <w:jc w:val="left"/>
      </w:pPr>
      <w:r>
        <w:rPr>
          <w:rFonts w:ascii="Times New Roman" w:hAnsi="Times New Roman" w:eastAsia="Times New Roman" w:cs="Times New Roman"/>
        </w:rPr>
        <w:t>“Ubu turiho mu gihe kirimo akaga gakomeye cyane, kandi nta n’umwe muri twe ukwiriye gutinda gushaka kwitegura ukuza kwa Kristo. Ntihakagire n’umwe ukurikiza urugero rw’inkumi z’ibipfapfa, ngo atekereze ko ari amahoro gutegereza kugeza igihe cy’amage kigeze mbere yo kugira imico imutegurira guhagarara muri icyo gihe. Bizaba byarakererewe cyane gushaka gukiranuka kwa Kristo igihe abatumiwe bazinjizwa maze bagasuzumwa. Ubu ni bwo gihe cyo kwambara gukiranuka kwa Kristo,—umwambaro w’ubukwe uzaguhesha kuba ukwiriye kwinjira mu ifunguro ry’ubukwe bw’Umwana w’Intama. Mu mugani, inkumi z’ibipfapfa zigaragazwa zisaba amavuta, ariko ntiziyahabwe nk’uko zabisabye. Ibi ni ikimenyetso cy’abatiteguye ubwabo bateza imbere imico yabafasha guhagarara mu gihe cy’amage. Ni nk’aho bajya ku baturanyi babo bakavuga bati, Mumpa imico yanyu, bitaba ibyo nkarimbuka. Abari abanyabwenge ntibashoboraga guha amavuta yabo amatabaza y’inkumi z’ibipfapfa yari agiye kuzima. Imico ntishobora kwimurirwa ku wundi. Ntigurwa kandi ntigurishwa; igomba kugerwaho. Umwami yahaye buri muntu wese uburyo bwo kubona imico ikiranuka mu gihe cy’igeragezwa; ariko ntiyateganyije inzira umuntu umwe yaboneramo guha undi mico yateje imbere anyuze mu mibabaro ikomeye, yiga amasomo ku Mwigisha Mukuru, kugira ngo abashe kugaragaza kwihangana mu bigeragezo, no gukoresha kwizera ku buryo yabasha kwimura imisozi y’ibidashoboka. Ntibishoboka guha undi impumuro y’urukundo,—guha undi ubugwaneza, ubushishozi, no kwihangana ubutadohoka. Ntibishoboka ko umutima w’umuntu umwe usuka mu w’undi urukundo rw’Imana n’urw’abantu.”</w:t>
      </w:r>
    </w:p>
    <w:p>
      <w:pPr>
        <w:pStyle w:val="ArticleScripture"/>
        <w:jc w:val="left"/>
      </w:pPr>
      <w:r>
        <w:rPr>
          <w:rFonts w:ascii="Times New Roman" w:hAnsi="Times New Roman" w:eastAsia="Times New Roman" w:cs="Times New Roman"/>
        </w:rPr>
        <w:t>“Ariko umunsi uraza, kandi uri hafi cyane yacu, ubwo buri rwego rwose rw’imico ruzahishurwa n’ibigeragezo byihariye. Abazakomeza kuba indahemuka ku mahame, bakagaragaza kwizera kugeza ku iherezo, ni bo bazaba baragaragaje ko ari ab’ukuri mu bigeragezo no mu makuba mu masaha yabanje y’igihe cyabo cy’igeragezwa, kandi bakaba bararemye imico ihuje n’ishusho ya Kristo. Hazaba ari abamaze kwimenyereza ubusabane bwa hafi na Kristo, abo, binyuze mu bwenge bwe n’ubuntu bwe, basangiye kamere y’Imana. Ariko nta muntu n’umwe ushobora guha undi kwitanga kw’umutima n’imico myiza y’ubwenge, cyangwa ngo amusimbuze inenge ze imbaraga z’imyitwarire iboneye. Buri wese muri twe ashobora gukorera mugenzi we byinshi, tumuha urugero rumeze nka Kristo, bityo tukamuyobora kujya kuri Kristo kugira ngo ahabwe gukiranuka adashobora guhagararana na ko mu rubanza atagufite. Abantu bakwiriye gutekereza kuri iki kibazo gikomeye cyo kurema imico babishyize mu isengesho, kandi bakubaka imico yabo bayihuza n’icyitegererezo cy’Imana.”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Icya ijana na mirongo itanu n’icya gatanu</dc:title>
  <dc:subject>Guhishurirwa kwa Iyerekwa rya Nyuma rya Daniyeli: Urugendo Ruhwanye rw’Abakobwa B’Inkumi B’Abanyabwenge</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