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Ijambo rya Magana n’Abarindwi na Mirongo Itanu na Karindwi</w:t>
      </w:r>
    </w:p>
    <w:p>
      <w:pPr>
        <w:pStyle w:val="ArticleSubtitle"/>
        <w:jc w:val="left"/>
      </w:pPr>
      <w:r>
        <w:rPr>
          <w:rFonts w:ascii="Arial" w:hAnsi="Arial" w:eastAsia="Arial" w:cs="Arial"/>
        </w:rPr>
        <w:t>Gusesengura Ikimenyetso cy’Ubuhanuzi cya Kuro mu Gitabo cya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Mu murongo wa mbere w’igice cya cumi, tubwirwa ko hari mu mwaka wa gatatu wa Kuro; ariko mu gice cya mbere, tubwirwa ko Daniyeli yabayeho gusa, cyangwa ko yakomeje kubaho, kugeza mu mwaka wa mbere wa Kuro.</w:t>
      </w:r>
    </w:p>
    <w:p>
      <w:pPr>
        <w:pStyle w:val="ArticleScripture"/>
        <w:jc w:val="left"/>
      </w:pPr>
      <w:r>
        <w:rPr>
          <w:rFonts w:ascii="Times New Roman" w:hAnsi="Times New Roman" w:eastAsia="Times New Roman" w:cs="Times New Roman"/>
        </w:rPr>
        <w:t>Kandi Daniyeli akomeza kubaho kugeza mu mwaka wa mbere w’umwami Kuro. Daniyeli 1:21.</w:t>
      </w:r>
    </w:p>
    <w:p>
      <w:pPr>
        <w:pStyle w:val="ArticleBody"/>
        <w:jc w:val="left"/>
      </w:pPr>
      <w:r>
        <w:rPr>
          <w:rFonts w:ascii="Times New Roman" w:hAnsi="Times New Roman" w:eastAsia="Times New Roman" w:cs="Times New Roman"/>
        </w:rPr>
        <w:t>Imyaka ibiri Kuro yari yarafatanyije mu butegetsi na Dariyo Umumedi; bityo rero ryari umwaka we wa gatatu, ariko kandi ryari n’umwaka we wa mbere.</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cyagenwe cyari kirekire. Kandi yasobanukiwe icyo kintu, agira no gusobanukirwa n’iyerekwa. Daniyeli 10:1.</w:t>
      </w:r>
    </w:p>
    <w:p>
      <w:pPr>
        <w:pStyle w:val="ArticleBody"/>
        <w:jc w:val="left"/>
      </w:pPr>
      <w:r>
        <w:rPr>
          <w:rFonts w:ascii="Times New Roman" w:hAnsi="Times New Roman" w:eastAsia="Times New Roman" w:cs="Times New Roman"/>
        </w:rPr>
        <w:t>Mu buryo bw’ubuhanuzi, Kuroshi avugwa mu iyerekwa rya mbere n’irya nyuma bya Daniyeli. Igice cya mbere cya Daniyeli, nk’uko byamaze kugaragazwa mu nyandiko zabanje, gihagarariye marayika wa mbere wo mu Ibyahishuwe igice cya cumi na kane. Igihe marayika wa mbere amenyekanishijwe mu buhanuzi, aba afite ibiranga by’ubuhanuzi byose bya ba marayika uko ari batatu bo mu Ibyahishuwe 14. Intambwe eshatu z’ubutumwa bwiza bw’iteka zigereranywa muri marayika wa mbere ni izi: “nimutinye Imana,” “muyihimbaze,” kuko “igihe cy’urubanza rwayo gisohoye.”</w:t>
      </w:r>
    </w:p>
    <w:p>
      <w:pPr>
        <w:pStyle w:val="ArticleBody"/>
        <w:jc w:val="left"/>
      </w:pPr>
      <w:r>
        <w:rPr>
          <w:rFonts w:ascii="Times New Roman" w:hAnsi="Times New Roman" w:eastAsia="Times New Roman" w:cs="Times New Roman"/>
        </w:rPr>
        <w:t>Kubera ko Daniyeli n’abo batatu b’indashyikirwa “batinyaga Imana,” bahisemo kwanga indyo y’i Babuloni, baguma ari abarya ibikomoka ku bimera. Mu igerageza ryo kugaragara ryakurikiyeho, Daniyeli n’abo batatu b’indashyikirwa “bahesheje Imana icyubahiro” binyuze ku isura yabo nzima, itandukanye n’iy’abaryaga indyo y’i Babuloni. Nyuma y’imyaka itatu, “igihe cy’urubanza” cyarageze, ubwo Nebukadinezari yabageragezaga akabasanga barusha ubwenge incuro cumi abanyabwenge bose b’i Babuloni.</w:t>
      </w:r>
    </w:p>
    <w:p>
      <w:pPr>
        <w:pStyle w:val="ArticleBody"/>
        <w:jc w:val="left"/>
      </w:pPr>
      <w:r>
        <w:rPr>
          <w:rFonts w:ascii="Times New Roman" w:hAnsi="Times New Roman" w:eastAsia="Times New Roman" w:cs="Times New Roman"/>
        </w:rPr>
        <w:t>Intambwe eshatu z’ubutumwa bwiza bw’iteka ryose na zo zigaragazwa mu gice cya nyuma cya Daniyeli nk’inzira ubwo kwiyongera k’ubumenyi kweza, guhindura abazungu, no kugerageza abashyirwa mu nshingano ku bw’umucyo ukingurwa mu gihe cy’imperuka. Mu gice cya mbere cya Daniyeli kimwe no mu cya nyuma, intambwe eshatu z’umumarayika wa mbere, zikubiyemo n’abamarayika bose uko ari batatu, ziramenyekanishwa. Kubera ko igice cya mbere ari ubutumwa bwiza bw’iteka ryose bw’umumarayika wa mbere, igice cya kabiri cya Daniyeli kigereranya umumarayika wa kabiri wo mu Byahishuwe cumi na bine, aho ikigeragezo cy’ishusho ya ya nyamaswa cyangwa ishusho ya Kristo kigaragazwa, nk’uko byari bimeze mu kigeragezo cya kabiri cyo mu ntambwe eshatu zo mu gice cya mbere.</w:t>
      </w:r>
    </w:p>
    <w:p>
      <w:pPr>
        <w:pStyle w:val="ArticleBody"/>
        <w:jc w:val="left"/>
      </w:pPr>
      <w:r>
        <w:rPr>
          <w:rFonts w:ascii="Times New Roman" w:hAnsi="Times New Roman" w:eastAsia="Times New Roman" w:cs="Times New Roman"/>
        </w:rPr>
        <w:t>Kubera igice cya mbere n’icya kabiri byo muri Daniyeli bigaragaza marayika wa mbere n’uwa kabiri bo mu Byahishuwe 14, igice cya gatatu n’ikigeragezo cyo mu Kibaya cya Dura, bigaragaza ubutumwa bwa marayika wa gatatu, bufite umuburo wo kutakira ikimenyetso cy’inyamaswa. Mu gice cya mbere cya Daniyeli, havugwamo umwaka wa mbere wa Kuro, kandi mu gice cya cumi, ari cyo cyerekwa cya nyuma cya Daniyeli, Kuro agaragazwa n’umwaka wa gatatu w’ingoma ye; ariko tuzi ko uwo mwaka wa gatatu ari umwaka wa mbere we, kuko Daniyeli yamazeho ageza gusa ku mwaka wa mbere wa Kuro.</w:t>
      </w:r>
    </w:p>
    <w:p>
      <w:pPr>
        <w:pStyle w:val="ArticleBody"/>
        <w:jc w:val="left"/>
      </w:pPr>
      <w:r>
        <w:rPr>
          <w:rFonts w:ascii="Times New Roman" w:hAnsi="Times New Roman" w:eastAsia="Times New Roman" w:cs="Times New Roman"/>
        </w:rPr>
        <w:t>Bityo Kuro ni ikimenyetso cy’umwaka wa mbere urimo imyaka itatu. Ni ikimenyetso cy’ubutumwa bw’umumarayika wa mbere. Umwaka wa mbere wa Kuro uvugwa mu murongo wa nyuma w’iyerekwa rya mbere rya Daniyeli, hanyuma ukongera kuvugwa mu murongo wa mbere w’iyerekwa rya nyuma rya Daniyeli. Ni ingenzi kumenya ikimenyetso cy’ubuhanuzi cya Kuro, kandi mbere na mbere turimo kugaragaza ko ahagarariye ubutumwa bw’umumarayika wa mbere. Ibyo bishobora kumenyekana mu buryo bw’ubuhanuzi bitewe n’uko Daniyeli avuga umwaka wa gatatu wa Kuro nk’uwabaye uwa mbere, ariko ikirenzeho, ibyo bigaragazwa n’itegeko rya mbere yatangaje.</w:t>
      </w:r>
    </w:p>
    <w:p>
      <w:pPr>
        <w:pStyle w:val="ArticleBody"/>
        <w:jc w:val="left"/>
      </w:pPr>
      <w:r>
        <w:rPr>
          <w:rFonts w:ascii="Times New Roman" w:hAnsi="Times New Roman" w:eastAsia="Times New Roman" w:cs="Times New Roman"/>
        </w:rPr>
        <w:t>Urugamba Gaburiyeli yagiranaga n’abami b’u Buperesi mu gice cya cumi, rwari rwerekeye ku kugeza Kuro ku rwego rwo gusohoza no gutangaza itegeko rya mbere mu mategeko atatu, ryari gutuma Abayuda basubira i Yerusalemu bakongera kubaka umurwa n’urusengero. Itegeko rya gatatu ni ryo ryari kuranga intangiriro y’ubuhanuzi bw’imyaka ibihumbi bibiri na magana atatu, bwarangiye igihe marayika wa gatatu yageraga ku wa 22 Ukwakira 1844. Itegeko rya gatatu ryagereranyaga marayika wa gatatu, bityo rero itegeko rya mbere rya Kuro, ryagereranyaga ukuza kwa marayika wa mbere mu 1798. Kuro agereranya marayika wa mbere, kandi ni cyo gituma, mu gitabo cya Daniyeli, umwaka we wa mbere wagereranyaga imyaka itatu.</w:t>
      </w:r>
    </w:p>
    <w:p>
      <w:pPr>
        <w:pStyle w:val="ArticleBody"/>
        <w:jc w:val="left"/>
      </w:pPr>
      <w:r>
        <w:rPr>
          <w:rFonts w:ascii="Times New Roman" w:hAnsi="Times New Roman" w:eastAsia="Times New Roman" w:cs="Times New Roman"/>
        </w:rPr>
        <w:t>Bityo Kuro ni cyo agereranya “igihe cy’imperuka,” kuko igihe marayika wa mbere (Kuro), yageraga mu mwaka wa 1798, ari bwo “igihe cy’imperuka” cyageraga kandi igitabo cya Daniyeli kigafungurwa. Izina Kuro ryizerwa ko rikomoka ku ijambo ry’Igiperesi cya kera “Kūruš,” risobanura “izuba,” rihujwe n’ijambo ry’Elamu “kursh,” risobanura “intebe y’ubwami,” bikerekana isano n’ubutware bwa cyami cyangwa ubwami. Yesaya na we yibanda kuri izo miterere ya Kuro.</w:t>
      </w:r>
    </w:p>
    <w:p>
      <w:pPr>
        <w:pStyle w:val="ArticleScripture"/>
        <w:jc w:val="left"/>
      </w:pPr>
      <w:r>
        <w:rPr>
          <w:rFonts w:ascii="Times New Roman" w:hAnsi="Times New Roman" w:eastAsia="Times New Roman" w:cs="Times New Roman"/>
        </w:rPr>
        <w:t>Uvuga ibya Kuro ati: Ni we mushumba wanjye, kandi azasohoza ibyo nishimira byose; ndetse avuge no kuri Yerusalemu ati: Uzubakwa; no ku rusengero ati: Urufatiro rwawe ruzashyirwaho. Uhoraho abwira uwasizwe we, ari we Kuro, uwo mfatiye ukuboko kw’iburyo, kugira ngo muneshe amahanga imbere ye; kandi nzarekura imikandara y’abami, kugira ngo imiryango y’inzugi ebyiri imukingurirwe imbere; kandi inzugi ntizizakingwa; nzakugenda imbere, kandi ahagoramye nzahagorora; nzamenagura inzugi z’umuringa, kandi nzacagagura ibihindizo by’icyuma: kandi nzaguha ubutunzi bwo mu mwijima, n’ubukungu bwihishwe ahantu h’ibanga, kugira ngo umenye yuko ari jye, Uhoraho, uguhamagara mu izina ryawe, ndi Imana ya Isirayeli. Kubera Yakobo umugaragu wanjye, na Isirayeli intore yanjye, naguhamagaye mu izina ryawe koko: naguhaye izina, nubwo utanzi. Ndi Uhoraho, kandi nta wundi ubaho, nta yindi Mana ibaho iruhande rwanjye: nagukenyeje, nubwo utanzi: kugira ngo bamenye uhereye iburasirazuba bw’izuba no mu burengerazuba, yuko nta wundi ubaho uretse jye. Ndi Uhoraho, kandi nta wundi. Yesaya 44:28–45:6.</w:t>
      </w:r>
    </w:p>
    <w:p>
      <w:pPr>
        <w:pStyle w:val="ArticleBody"/>
        <w:jc w:val="left"/>
      </w:pPr>
      <w:r>
        <w:rPr>
          <w:rFonts w:ascii="Times New Roman" w:hAnsi="Times New Roman" w:eastAsia="Times New Roman" w:cs="Times New Roman"/>
        </w:rPr>
        <w:t>Kuro yagereranyaga Kristo, kuko yari “uwo Uwiteka yasizeho amavuta,” kandi yiswe “umwungeri” w’Imana, wubaka Yerusalemu kandi agashyiraho urufatiro rw’urusengero. Ni we ufitanye isano no gukingura amarembo yari afunze, nk’uko Kristo ari Uwo akingura ntihagire ubikinga, kandi agakinga ntihagire ubikingura. Kandi Kuro ahabwa “ubutunzi bwo mu mwijima, n’ubukire buhishwe bwo mu bwihisho.” Kuro asohoza ibimenyetso byinshi by’inzira ku murongo w’imigendere y’amavugurura.</w:t>
      </w:r>
    </w:p>
    <w:p>
      <w:pPr>
        <w:pStyle w:val="ArticleBody"/>
        <w:jc w:val="left"/>
      </w:pPr>
      <w:r>
        <w:rPr>
          <w:rFonts w:ascii="Times New Roman" w:hAnsi="Times New Roman" w:eastAsia="Times New Roman" w:cs="Times New Roman"/>
        </w:rPr>
        <w:t>Araranga igihe cy’imperuka, igihe marayika wa mbere agerera, igihe igitabo cya Daniyeli gikurwaho ikimenyetso, maze hakabaho ukwiyongera kw’ubumenyi bukomoka ku “butunzi bw’umwijima n’ubukungu bwihishe ahantu rwihishwa.” Ubwo “butunzi bw’umwijima n’ubukungu bwihishe ahantu rwihishwa” ni bwo bugize “urufatiro” “rwubakwa,” n’“urusengero” rugomba “gushyirwaho urufatiro.” Kristo, washushanyijwe na Kuro, ni “uwo Uwiteka yasize amavuta,” nk’uko Kristo yasizwe amavuta mu mubatizo We. Ni yo mpamvu Kuro atari ukuza kwa marayika wa mbere gusa, ahubwo ni na marayika wa kabiri uha imbaraga marayika wa mbere igihe amanuka, nk’uko Umwuka Wera yamanutse igihe Kristo yasigwaga amavuta. Ku wa 22 Ukwakira 1844 Kristo yafunguye urugi cyangwa “irembo” rijya Ahera Cyane, iryo rikaba ryari irembo ryari ryarafunzwe. Kuro kandi araranga ukuza kwa marayika wa gatatu.</w:t>
      </w:r>
    </w:p>
    <w:p>
      <w:pPr>
        <w:pStyle w:val="ArticleBody"/>
        <w:jc w:val="left"/>
      </w:pPr>
      <w:r>
        <w:rPr>
          <w:rFonts w:ascii="Times New Roman" w:hAnsi="Times New Roman" w:eastAsia="Times New Roman" w:cs="Times New Roman"/>
        </w:rPr>
        <w:t>Kuro ni marayika wa mbere, kandi marayika wa mbere afite ibice byose biranga abamarayika uko ari batatu. Kuro ahagarariye igihe cy’imperuka mu 1798, ubwo marayika wa mbere yageraga. Ahagarariye tariki ya 11 Kanama 1840, igihe ubutumwa bwa marayika wa mbere bwahawe imbaraga (bwasizwe). Ahagarariye umurimo wo gushyiraho urufatiro, nk’uko byagaragajwe no gutunganywa kw’imbonerahamwe yo mu 1843 muri Gicurasi 1842. Ahagarariye kubaka urusengero, nk’uko ayo matsinda abiri yatandukanijwe mu gucika intege kwa mbere ku wa 19 Mata 1844, kandi ahagarariye no gutandukana kwa kabiri kwabereye mu gucika intege gukomeye ku wa 22 Ukwakira 1844.</w:t>
      </w:r>
    </w:p>
    <w:p>
      <w:pPr>
        <w:pStyle w:val="ArticleBody"/>
        <w:jc w:val="left"/>
      </w:pPr>
      <w:r>
        <w:rPr>
          <w:rFonts w:ascii="Times New Roman" w:hAnsi="Times New Roman" w:eastAsia="Times New Roman" w:cs="Times New Roman"/>
        </w:rPr>
        <w:t>Ibimenyetso byose biranga urugendo rw’ivugurura rw’Abamileriti byashushanyijwe na Kuro, bityo rero ibyo bimenyetso na byo bikaba bishushanya ibimenyetso biranga urugendo rw’abantu ibihumbi ijana na mirongo ine na bine. Urugendo rw’Abamileriti rwabanje kubanzirizwa n’ibimenyetso Kristo yagaragaje ko byari kubanziriza amateka y’Abamileriti.</w:t>
      </w:r>
    </w:p>
    <w:p>
      <w:pPr>
        <w:pStyle w:val="ArticleScripture"/>
        <w:jc w:val="left"/>
      </w:pPr>
      <w:r>
        <w:rPr>
          <w:rFonts w:ascii="Times New Roman" w:hAnsi="Times New Roman" w:eastAsia="Times New Roman" w:cs="Times New Roman"/>
        </w:rPr>
        <w:t>“Ubuhanuzi ntibuhishura mbere gusa uburyo n’intego byo kuza kwa Kristo, ahubwo bugaragaza n’ibimenyetso abantu bagomba kumenyera ko buri hafi. Yesu yaravuze ati: ‘Kandi hazabaho ibimenyetso ku zuba no ku kwezi no ku nyenyeri.’ Luka 21:25. ‘Izuba rizijima, kandi ukwezi ntikuzatanga umucyo wako, n’inyenyeri zo mu ijuru zizagwa, kandi imbaraga ziri mu ijuru zizanyeganyezwa. Maze ni bwo bazabona Umwana w’umuntu aza mu bicu afite ubushobozi bukomeye n’ubwiza.’ Mariko 13:24–26. Uwahishuriwe ibyo na we asobanura atya ikimenyetso cya mbere mu bigomba kubanziriza ukuza kwa kabiri: ‘Habaho umutingito ukomeye; izuba rihinduka umukara nk’igunira cy’ubwoya, ukwezi kwose guhinduka nk’amaraso.’ Ibyahishuwe 6:12.”</w:t>
      </w:r>
    </w:p>
    <w:p>
      <w:pPr>
        <w:pStyle w:val="ArticleScripture"/>
        <w:jc w:val="left"/>
      </w:pPr>
      <w:r>
        <w:rPr>
          <w:rFonts w:ascii="Times New Roman" w:hAnsi="Times New Roman" w:eastAsia="Times New Roman" w:cs="Times New Roman"/>
        </w:rPr>
        <w:t>“Ibi bimenyetso byabonetse mbere y’itangira ry’ikinyejana cya cumi n’icyenda. Mu isohozwa ry’ubu buhanuzi, mu mwaka wa 1755 habaye umutingito ukomeye kurusha indi yose yigeze kwandikwa.” The Great Controversy, 304.</w:t>
      </w:r>
    </w:p>
    <w:p>
      <w:pPr>
        <w:pStyle w:val="ArticleBody"/>
        <w:jc w:val="left"/>
      </w:pPr>
      <w:r>
        <w:rPr>
          <w:rFonts w:ascii="Times New Roman" w:hAnsi="Times New Roman" w:eastAsia="Times New Roman" w:cs="Times New Roman"/>
        </w:rPr>
        <w:t>Ibimenyetso byatangaje Ukuza kwa Kabiri byatangiye gatoya mbere ya 1798, mu 1755. Mu 1798 ni ho hasojwe ubunyage bwa Isirayeli ya mwuka mu Babuloni ya mwuka, ibyo Sister White yigisha ko byashushanyijwe n’ubunyage nyakuri bwa Isirayeli nyakuri mu Babuloni nyakuri, bwasojwe ku iherezo ry’imyaka mirongo irindwi y’ubunyage, igihe Kuro yinjiye anyuze mu marembo akinguye agafata Babuloni, kandi akica Belushazari.</w:t>
      </w:r>
    </w:p>
    <w:p>
      <w:pPr>
        <w:pStyle w:val="ArticleScripture"/>
        <w:jc w:val="left"/>
      </w:pPr>
      <w:r>
        <w:rPr>
          <w:rFonts w:ascii="Times New Roman" w:hAnsi="Times New Roman" w:eastAsia="Times New Roman" w:cs="Times New Roman"/>
        </w:rPr>
        <w:t>“Uyu munsi itorero ry’Imana rifite umudendezo wo gukomeza kugeza ku musozo umugambi w’ijuru wo gukiza inyokomuntu yazimiye. Mu binyejana byinshi, ubwoko bw’Imana bwabujijwe umudendezo wabwo. Kubwiriza ubutumwa bwiza mu butungane bwabwo byari byarabujijwe, kandi ibihano bikomeye cyane byahanishwaga abahirahira kutumvira amategeko y’abantu. Ingaruka yabyo ni uko uruzabibu runini rw’Umwami rw’imico myiza rwasigaye hafi ya rwose rudahingwa. Abantu bambuwe umucyo w’ijambo ry’Imana. Umwijima w’ubuyobe n’imigenzo y’ibinyoma byari hafi guhanagura burundu kumenya idini ry’ukuri. Itorero ry’Imana ryo ku isi rwose rwari mu bunyage muri icyo gihe kirekire cy’itotezwa ridacogora, nk’uko abana ba Isirayeli bari barajyanywe mu bunyage i Babuloni mu gihe cy’ubunyage.” Prophets and Kings, 714.</w:t>
      </w:r>
    </w:p>
    <w:p>
      <w:pPr>
        <w:pStyle w:val="ArticleBody"/>
        <w:jc w:val="left"/>
      </w:pPr>
      <w:r>
        <w:rPr>
          <w:rFonts w:ascii="Times New Roman" w:hAnsi="Times New Roman" w:eastAsia="Times New Roman" w:cs="Times New Roman"/>
        </w:rPr>
        <w:t>Iherezo ry’imyaka mirongo irindwi i Babuloni ryagereranyaga na 1798, kandi habayeho ibimenyetso byabanjirije 1798, byatangazaga ko kugaruka kwa Kristo kwari kwegereje.</w:t>
      </w:r>
    </w:p>
    <w:p>
      <w:pPr>
        <w:pStyle w:val="ArticleScripture"/>
        <w:jc w:val="left"/>
      </w:pPr>
      <w:r>
        <w:rPr>
          <w:rFonts w:ascii="Times New Roman" w:hAnsi="Times New Roman" w:eastAsia="Times New Roman" w:cs="Times New Roman"/>
        </w:rPr>
        <w:t>“Kuhagera kw’ingabo za Kuro ku nkike za Babuloni kwari ku Bayuda ikimenyetso cy’uko kubohorwa kwabo bakavanwa mu bunyage kwari kwegereje. Hashize imyaka irenga ijana mbere y’ivuka rya Kuro, Umwuka w’Uhumekero wari waramuvuze mu izina, kandi wari waratumye handikwa umurimo nyakuri yagombaga gukora wo gufata umujyi wa Babuloni awutunguye, no gutegura inzira yo kurekurwa kw’abana b’ubunyage.” Prophets and Kings, 551.</w:t>
      </w:r>
    </w:p>
    <w:p>
      <w:pPr>
        <w:pStyle w:val="ArticleBody"/>
        <w:jc w:val="left"/>
      </w:pPr>
      <w:r>
        <w:rPr>
          <w:rFonts w:ascii="Times New Roman" w:hAnsi="Times New Roman" w:eastAsia="Times New Roman" w:cs="Times New Roman"/>
        </w:rPr>
        <w:t>Kuro na we yagereranyaga kandi ibimenyetso byabanjirije 1798. Abanditsi b’amateka ntibasobanutse neza ku butegetsi bwa Dariyo na Kuro, ariko Ijambo ry’Imana rirasobanutse. Ingoma y’Abamedi n’Abaperesi yakurikiye Ingoma ya Babuloni, kandi umwami wa mbere w’Abamedi n’Abaperesi yari Dariyo, nubwo Kuro mwishywa we ari we wari umugaba w’ingabo wafashe Babuloni mu ijoro ry’ibirori bya nyuma bya Belushazari. Kuro na Dariyo bombi bagereranyaga igihe cy’impera y’ubunyage bw’imyaka mirongo irindwi, bugereranya igihe cy’impera mu 1798, kandi na bwo bukagereranya igihe cy’impera mu 1989.</w:t>
      </w:r>
    </w:p>
    <w:p>
      <w:pPr>
        <w:pStyle w:val="ArticleBody"/>
        <w:jc w:val="left"/>
      </w:pPr>
      <w:r>
        <w:rPr>
          <w:rFonts w:ascii="Times New Roman" w:hAnsi="Times New Roman" w:eastAsia="Times New Roman" w:cs="Times New Roman"/>
        </w:rPr>
        <w:t>Igihe cy’iherezo mu mateka ya Mose cyaranzwe n’ivuka rya Aroni na Mose, batandukanyijwe n’imyaka itatu. Ayo mateka yagereranyaga mu buryo butunganye cyane amateka ya Kristo, kandi igihe cy’iherezo muri ayo mateka cyaranzwe n’ivuka rya Yohana, hanyuma nyuma y’amezi atandatu havuka mubyara we Yesu. Igihe cy’iherezo gifite ibimenyetso bibiri by’inzira, kandi Dariyo na Kuro bombi bagaragaza iherezo ry’ubunyage bw’imyaka mirongo irindwi, bwagereranyaga iherezo ry’ubunyage bw’imyaka igihumbi na magana abiri na mirongo itandatu. Igikomere cyica cy’inyamaswa y’ubupapa mu 1798 cyakurikiwe umwaka wakurikiyeho n’urupfu rw’uwari yarayicayeho kandi ayitegekaho. Mu 1989, Reagan na Bush wa mbere, bombi bari ba perezida.</w:t>
      </w:r>
    </w:p>
    <w:p>
      <w:pPr>
        <w:pStyle w:val="ArticleBody"/>
        <w:jc w:val="left"/>
      </w:pPr>
      <w:r>
        <w:rPr>
          <w:rFonts w:ascii="Times New Roman" w:hAnsi="Times New Roman" w:eastAsia="Times New Roman" w:cs="Times New Roman"/>
        </w:rPr>
        <w:t>Kuro ni we urwibutso rw’ibimenyetso bitangaza ko igihe cy’imperuka cyegereje, kandi ni we uranga igihe cy’imperuka. Ni we uranga kwiyongera k’ubumenyi, no guhabwa imbaraga k’ubutumwa bwa mbere igihe marayika amanuka, kandi ni we uranga umurimo uhita ukurikiraho wo gushyiraho imfatiro, umurimo wo kubaka urusengero, n’ukuza kwa marayika wa gatatu igihe Intumwa y’Isezerano iza mu rusengero rwayo gitunguranye.</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cyagenewe cyari kirekire. Abyumva neza, kandi asobanukirwa n’iyerekwa. Muri iyo minsi jyewe Daniyeli nari mu kababaro mu byumweru bitatu byuzuye. Sinariye umugati uryoshye, kandi nta nyama cyangwa vino byinjiye mu kanwa kanjye, ndetse sinisize amavuta na hato, kugeza aho ibyumweru bitatu byuzuye birangiriye. Ku munsi wa makumyabiri n’ine w’ukwezi kwa mbere, nkiri ku nkengero z’umugezi munini witwa Hidekeli. Daniyeli 10:1–4.</w:t>
      </w:r>
    </w:p>
    <w:p>
      <w:pPr>
        <w:pStyle w:val="ArticleBody"/>
        <w:jc w:val="left"/>
      </w:pPr>
      <w:r>
        <w:rPr>
          <w:rFonts w:ascii="Times New Roman" w:hAnsi="Times New Roman" w:eastAsia="Times New Roman" w:cs="Times New Roman"/>
        </w:rPr>
        <w:t>Ibimenyetso bya Kuro n’ibya Beluteshazari bigaragaza amateka yihariye y’ubuhanuzi yo mu minsi y’imperuka. Ikimenyetso cya Beluteshazari kitumenyesha ko abantu bahagarariwe ari abo ijana na mirongo ine na bane, ni bo gisekuru cya nyuma cy’abantu b’isezerano. Bashyizwe mu mateka y’ubuhanuzi ahagarariwe na Kuro, ari yo mateka yabanje 1798, na 1989, na 11 Nzeri 2001, kuko Kuro ahagarariye izo nkingi z’ibihe zose. Kandi ahagarariye no gucika intege kwabaye ku wa 18 Nyakanga 2020, ndetse n’itegeko ryo ku Cyumweru rigiye kuza vuba muri Leta Zunze Ubumwe z’Amerika. Urufunguzo rwo kumenya aho iyerekwa rya nyuma rya Daniyeli rishyizwe mu buryo bw’ubuhanuzi rubonekera mu byo Daniyeli azi.</w:t>
      </w:r>
    </w:p>
    <w:p>
      <w:pPr>
        <w:pStyle w:val="ArticleBody"/>
        <w:jc w:val="left"/>
      </w:pPr>
      <w:r>
        <w:rPr>
          <w:rFonts w:ascii="Times New Roman" w:hAnsi="Times New Roman" w:eastAsia="Times New Roman" w:cs="Times New Roman"/>
        </w:rPr>
        <w:t>Mu murongo wa mbere, Daniyeli (Beluteshazari) afite ubwenge bw’“ikintu” ndetse n’“iyerekwa”. “Ikintu” ni ijambo ry’Igiheburayo “dabar,” risobanura “ijambo”, kandi rikoreshwa na Gaburiyeli kugira ngo rihagararire iyerekwa rya “chazon” ry’imyaka ibihumbi bibiri magana atanu na makumyabiri (“ibihe birindwi”). “Iyerekwa” ryo mu murongo wa mbere, Daniyeli asobanukirwa, ni iyerekwa rya “mareh” ry’imyaka ibihumbi bibiri na magana atatu. Ubwoko bw’Imana bw’isezerano bwo mu minsi y’imperuka ntibwasobanukiwe “ibihe birindwi,” mu gihe cy’imperuka mu wa 1989. Ntibwasobanukiwe “ibihe birindwi,” kugeza nyuma ya 11 Nzeri 2001, bityo rero Daniyeli agomba kuba ari mu gihe cy’umurimo w’ivugurura wa gihanuzi uhagarariwe na Kuro nyuma ya 11 Nzeri 2001, kuko Daniyeli, uhagarariye urugendo rwa nyuma rwa gihanuzi, asobanukiwe byombi, “ikintu,” n’“iyerekwa”.</w:t>
      </w:r>
    </w:p>
    <w:p>
      <w:pPr>
        <w:pStyle w:val="ArticleBody"/>
        <w:jc w:val="left"/>
      </w:pPr>
      <w:r>
        <w:rPr>
          <w:rFonts w:ascii="Times New Roman" w:hAnsi="Times New Roman" w:eastAsia="Times New Roman" w:cs="Times New Roman"/>
        </w:rPr>
        <w:t>Daniyeli agaragazwa ko yari mu gihe cy’iminsi makumyabiri n’umwe cyo kuboroga. Mu “iyo minsi” yo kuboroga, Daniyeli yaje gusobanukirwa “ikintu,” kandi anasobanukirwa neza “iyerekwa.” Ukuri kwagereranywaga n’“ikintu” kwahishuriwe Daniyeli muri iyo minsi yo kuboroga. Ubwoko bw’Imana bugaragazwa nk’“ababoroga” mu mirongo y’ivugurura mbere gato y’Induru yo mu Gicuku. Ukwo kuboroga kugereranywa na Marita na Mariya baborogera Lazaro, mbere gato yo Kwinjira k’Umwami mu Cyubahiro. Byashushanyijwe no gucika intege kwabayeho nyuma yo gucika intege kwa mbere mu mateka y’Abamillerite nk’uko byavuzwe na Yeremiya.</w:t>
      </w:r>
    </w:p>
    <w:p>
      <w:pPr>
        <w:pStyle w:val="ArticleScripture"/>
        <w:jc w:val="left"/>
      </w:pPr>
      <w:r>
        <w:rPr>
          <w:rFonts w:ascii="Times New Roman" w:hAnsi="Times New Roman" w:eastAsia="Times New Roman" w:cs="Times New Roman"/>
        </w:rPr>
        <w:t>Amagambo yawe yabonetse, ndayarya; kandi ijambo ryawe ryambereye ibyishimo n’umunezero by’umutima wanjye, kuko nitiriwe izina ryawe, Uwiteka, Mana Nyiringabo. Sinicaranye n’iteraniro ry’abakobanyi, habe no kwishimana na bo; nicaye jyenyine kubera ukuboko kwawe, kuko wanyujujemo uburakari. Ni iki gituma umubabaro wanjye uhoraho, n’igikomere cyanjye kikaba kidakira, cyanga gukira? Mbese uzambera rwose nk’umubeshyi, kandi nk’amazi ayoyoka? Yeremiya 15:16–18.</w:t>
      </w:r>
    </w:p>
    <w:p>
      <w:pPr>
        <w:pStyle w:val="ArticleBody"/>
        <w:jc w:val="left"/>
      </w:pPr>
      <w:r>
        <w:rPr>
          <w:rFonts w:ascii="Times New Roman" w:hAnsi="Times New Roman" w:eastAsia="Times New Roman" w:cs="Times New Roman"/>
        </w:rPr>
        <w:t>Yeremiya ntiyanejejwe, nk’uko abatuye i Sodomu n’i Misiri banejejwe mu Ibyahishuwe igice cya cumi na kimwe, bishimira urupfu rw’abahamya babiri. Kutanezerwa ni ukurira. Agahinda ka Beluteshazari kagaragaza agahinda kajyana n’urupfu rw’abahamya babiri. Ku wa 18 Nyakanga 2020 no ku wa 3 Ugushyingo 2020, abahamya babiri b’ihembe nyakuri ry’Abaporotesitanti n’amahembe y’Abarepubulikani y’inyamaswa yo mu isi biciwe mu mihanda y’i Sodomu n’i Misiri, aho n’Umwami wacu yabambwe. Igihe Umwami wacu yabambwaga, abigishwa be batangiye kurira. Abo bahamya babiri bagaragajwe mu Ibyahishuwe igice cya cumi na kimwe nka Mose na Eliya.</w:t>
      </w:r>
    </w:p>
    <w:p>
      <w:pPr>
        <w:pStyle w:val="ArticleBody"/>
        <w:jc w:val="left"/>
      </w:pPr>
      <w:r>
        <w:rPr>
          <w:rFonts w:ascii="Times New Roman" w:hAnsi="Times New Roman" w:eastAsia="Times New Roman" w:cs="Times New Roman"/>
        </w:rPr>
        <w:t>Mu Byanditswe Byera harimo ahantu hatanu herekeza kuri Kristo nk’uwo witwa Mikayeli: ahantu hatatu mu gitabo cya Daniyeli, hamwe mu gitabo cya Yuda, n’ahandi hamwe mu gitabo cy’Ibyahishuwe. Mu gice cya cumi, ari na cyo turimo gusuzuma ubu, Mikayeli avugwamo incuro ebyiri, mu mirongo ya cumi na itatu na makumyabiri n’umwe, hanyuma akongera kuvugwa mu gice cya cumi na kabiri, umurongo wa mbere. Aramenyekanishwa mu Ibyahishuwe igice cya cumi na kabiri, umurongo wa karindwi. Muri Yuda, Mikayeli yerekanwa nk’uwazuye Mose, uwo mu Ibyahishuwe igice cya cumi na kimwe ari umwe mu bagabo babiri b’abahamya bapfuye mu muhanda.</w:t>
      </w:r>
    </w:p>
    <w:p>
      <w:pPr>
        <w:pStyle w:val="ArticleScripture"/>
        <w:jc w:val="left"/>
      </w:pPr>
      <w:r>
        <w:rPr>
          <w:rFonts w:ascii="Times New Roman" w:hAnsi="Times New Roman" w:eastAsia="Times New Roman" w:cs="Times New Roman"/>
        </w:rPr>
        <w:t>Ni cyo gituma nshaka kubibutsa, nubwo mwari musanzwe mubizi, yuko Uwiteka amaze gukiza abantu abavana mu gihugu cya Egiputa, nyuma akarimbura abatizeye. Kandi abamarayika batagumye mu cyubahiro cyabo cya mbere, ahubwo bakareka aho bari batuye, yababikiye mu minyururu y’iteka ryose munsi y’umwijima, ngo bazacirwe urubanza ku munsi ukomeye. Nk’uko na Sodomu na Gomora n’imidugudu yabyo iyikikije, na byo byigenjeje bityo, byiyandarika mu busambanyi kandi bikurikira umubiri udasanzwe, byashyizweho ho urugero, bihanishwa igihano cy’umuriro w’iteka ryose. Ni ko n’aba barota ibyanduye bahumanya umubiri, basuzugura ubutware, kandi batuka abanyacyubahiro. Nyamara Mikayeli marayika mukuru, igihe yajyaga impaka na Satani ku by’umubiri wa Mose, ntiyahangaye kumurega amutuka, ahubwo yaravuze ati: “Uwiteka agucyahe.” Yuda 5–9.</w:t>
      </w:r>
    </w:p>
    <w:p>
      <w:pPr>
        <w:pStyle w:val="ArticleBody"/>
        <w:jc w:val="left"/>
      </w:pPr>
      <w:r>
        <w:rPr>
          <w:rFonts w:ascii="Times New Roman" w:hAnsi="Times New Roman" w:eastAsia="Times New Roman" w:cs="Times New Roman"/>
        </w:rPr>
        <w:t>Mu gitabo cya Yuda, mu rwego rwa Sodomu na Egiputa byombi, bishushanya wa murwa munini aho Mose na Eliya bicirwa mu Ibyahishuwe igice cya cumi na kimwe; Kristo, ushushanyijwe na Mikayeli, azura umubiri wa Mose. Mose na Eliya bari bamaze iminsi itatu n’igice y’igereranyo bapfuye mu Ibyahishuwe igice cya cumi na kimwe, kandi iminsi yo kuririra Beluteshazari irangira igihe Mikayeli amanukiye ava mu ijuru. Umurongo ku wundi murongo, Daniyeli igice cya cumi umurongo wa mbere kugeza ku wa kane, haranga igihe cyo kurira kirangirana n’aho abagabo babiri b’abahamya bazurirwa na Mikayeli.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“Data yahisemo Mose na Eliya kugira ngo babe intumwa ze kuri Kristo, kandi bamuheshe ikuzo binyuze mu mucyo wo mu Ijuru, kandi bavugane na we ibyerekeye umubabaro ukomeye yari agiye kunyuramo, kuko bari barabayeho ku isi ari abantu; bari baranyuze mu mubabaro no mu byago bya kimuntu, kandi bashoboraga kwifatanya na Yesu mu igeragezwa rye, mu mibereho ye yo ku isi. Eliya, mu mwanya we nk’umuhanuzi wa Isirayeli, yari yaragereranyije Kristo, kandi umurimo we wari, ku rugero runaka, usa n’uwo Umukiza. Na Mose, nk’umuyobozi wa Isirayeli, yari yarahagaze mu mwanya wa Kristo, avugana na we kandi akurikiza amabwiriza ye; bityo rero, abo bombi, mu ngabo zose zari ziteraniye ikikije intebe y’Imana, ni bo bari bakwiriye kurusha abandi gukorera Umwana w’Imana.”</w:t>
      </w:r>
    </w:p>
    <w:p>
      <w:pPr>
        <w:pStyle w:val="ArticleScripture"/>
        <w:jc w:val="left"/>
      </w:pPr>
      <w:r>
        <w:rPr>
          <w:rFonts w:ascii="Times New Roman" w:hAnsi="Times New Roman" w:eastAsia="Times New Roman" w:cs="Times New Roman"/>
        </w:rPr>
        <w:t>“Igihe Mose, arakajwe n’uko abana ba Isirayeli batizeye, yakubitaga urutare n’uburakari maze akabaha amazi bari batakiye, yihaye ubwiza ubwe; kuko umutima we wari warahugiwe cyane no kudashimira no kwinangira kwa Isirayeli, ku buryo yananiwe kubaha Imana no guhimbaza izina ryayo, mu gukora igikorwa yari yaramutegetse gukora. Byari umugambi w’Ishoborabyose kenshi kujyana abana ba Isirayeli ahakomeye, maze hanyuma, mu bukene bwabo bukomeye, akabarokoresha imbaraga zayo, kugira ngo bamenye ko ibitaho by’umwihariko kandi bahimbaze izina ryayo. Ariko Mose, yemeye gukurikira ibyifuzo bya kamere by’umutima we, yigaruririye icyubahiro gikwiye Imana, agwa munsi y’ubutware bwa Satani, kandi abuzwa kwinjira mu gihugu cy’isezerano. Iyo Mose aza kuguma adakuka, Uwiteka yari kumugeza mu gihugu cy’isezerano, maze hanyuma akazamujyana mu Ijuru atabonye urupfu.”</w:t>
      </w:r>
    </w:p>
    <w:p>
      <w:pPr>
        <w:pStyle w:val="ArticleScripture"/>
        <w:jc w:val="left"/>
      </w:pPr>
      <w:r>
        <w:rPr>
          <w:rFonts w:ascii="Times New Roman" w:hAnsi="Times New Roman" w:eastAsia="Times New Roman" w:cs="Times New Roman"/>
        </w:rPr>
        <w:t>Nk’uko byagenze, Mose yanyuze mu rupfu, ariko Umwana w’Imana amanuka ava mu Ijuru aramuzura, umubiri we utarabona kubora. Nubwo Satani yagiranye impaka na Mikayeli ku byerekeye umubiri wa Mose, kandi awuvugaho ko ari umuhigo we akwiriye, ntiyabashije kunesha Umwana w’Imana; maze Mose, afite umubiri wazuwe kandi ufite ikuzo, ajyanwa mu bikari byo mu Ijuru, kandi icyo gihe yari umwe muri ba babiri bubashywe, boherejwe na Data ngo bahoze ku Mwana we.</w:t>
      </w:r>
    </w:p>
    <w:p>
      <w:pPr>
        <w:pStyle w:val="ArticleScripture"/>
        <w:jc w:val="left"/>
      </w:pPr>
      <w:r>
        <w:rPr>
          <w:rFonts w:ascii="Times New Roman" w:hAnsi="Times New Roman" w:eastAsia="Times New Roman" w:cs="Times New Roman"/>
        </w:rPr>
        <w:t>“Kubera ko bemeye ubwabo gutsindwa bene ako kageni n’itiro, abigishwa bari baracikanywe n’ikiganiro hagati y’intumwa zo mu Ijuru n’Umucunguzi wahawe ubwiza. Ariko ubwo bahita bakanguka bavuye mu bitotsi bikomeye, bakabona iryo yerekwa risumba ayandi imbere yabo, buzuzwa ibyishimo byinshi no gutangarira. Ubwo bitegereza ishusho irabagirana ya Shebuja bakundaga, bahatirwa gutwikira amaso yabo n’amaboko, kuko ubundi batari gushobora kwihanganira bwa bwiza butavugwa bwari butwikiriye kamere ye, kandi bwaturukagamo imirasire y’umucyo nk’iy’izuba. Mu kanya gato, abigishwa babonye Umwami wabo ahinduwe uw’ubwiza kandi ashyizwe hejuru imbere y’amaso yabo, kandi yubashywe n’ibiremwa birabagirana bamenye ko ari abakundwa b’Imana.”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Ijambo rya Magana n’Abarindwi na Mirongo Itanu na Karindwi</dc:title>
  <dc:subject>Gusesengura Ikimenyetso cy’Ubuhanuzi cya Kuro mu Gitabo cya Daniyeli</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