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Ijana na mirongo itanu n’umunani</w:t>
      </w:r>
    </w:p>
    <w:p>
      <w:pPr>
        <w:pStyle w:val="ArticleSubtitle"/>
        <w:jc w:val="left"/>
      </w:pPr>
      <w:r>
        <w:rPr>
          <w:rFonts w:ascii="Arial" w:hAnsi="Arial" w:eastAsia="Arial" w:cs="Arial"/>
        </w:rPr>
        <w:t>Guhishura Ibyerekanywe: Gusobanukirwa Iminsi yo Kuniha muri Daniyeli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2024-03-25</w:t>
      </w:r>
    </w:p>
    <w:p>
      <w:pPr>
        <w:pStyle w:val="ArticleScripture"/>
        <w:jc w:val="left"/>
      </w:pPr>
      <w:r>
        <w:rPr>
          <w:rFonts w:ascii="Times New Roman" w:hAnsi="Times New Roman" w:eastAsia="Times New Roman" w:cs="Times New Roman"/>
        </w:rPr>
        <w:t>Mu mwaka wa gatatu wa Kuro, umwami w’u Buperesi, Daniyeli, witwaga Beluteshazari, yahishuriwe ikintu; kandi icyo kintu cyari ukuri, ariko igihe cyagenwe cyari kirekire. Abyumva neza, kandi amenya n’ibyerekanywe mu iyerekwa. Muri iyo minsi jyewe Daniyeli nari mu cyunamo ibyumweru bitatu byuzuye. Sinariye umugati uryoshye, inyama ntizageze mu kanwa kanjye, na vino ntiyahageze; kandi sinisize amavuta na mba, kugeza aho ibyumweru bitatu byuzuye birangiriye. Ku munsi wa makumyabiri n’ine w’ukwezi kwa mbere, nkiri ku nkombe z’uruzi runini, ari rwo Hidekeli. Daniyeli 10:1–4.</w:t>
      </w:r>
    </w:p>
    <w:p>
      <w:pPr>
        <w:pStyle w:val="ArticleBody"/>
        <w:jc w:val="left"/>
      </w:pPr>
      <w:r>
        <w:rPr>
          <w:rFonts w:ascii="Times New Roman" w:hAnsi="Times New Roman" w:eastAsia="Times New Roman" w:cs="Times New Roman"/>
        </w:rPr>
        <w:t>Mu minsi itatu n’igice y’ikigereranyo yo mu Byahishuwe igice cya cumi na kimwe, ubwo abahamya babiri baba bapfiriye mu muhanda, “ikintu” gihishurirwa Beluteshazari. Mbere yari yarasobanukiwe “iyerekwa” (mareh), kuko mu gice cya cyenda, Gabriyeli yari yaramaze kuza akamuha gusobanukirwa iryo yerekwa.</w:t>
      </w:r>
    </w:p>
    <w:p>
      <w:pPr>
        <w:pStyle w:val="ArticleScripture"/>
        <w:jc w:val="left"/>
      </w:pPr>
      <w:r>
        <w:rPr>
          <w:rFonts w:ascii="Times New Roman" w:hAnsi="Times New Roman" w:eastAsia="Times New Roman" w:cs="Times New Roman"/>
        </w:rPr>
        <w:t>Ni byo, nkiri kuvuga mu isengesho, wa mugabo Gabrieli, uwo nari narabonye mu iyerekwa mbere na mbere, aje yihuta cyane aguruka, ankoraho igihe cy’ituro rya nimugoroba. Nuko aranyigisha, avugana nanjye, aravuga ati: Yewe Daniyeli, none ndaje kugira ngo nguhe ubwenge no gusobanukirwa. Ugutangira kw’ukwinginga kwawe, itegeko ryarasohotse, nanjye ndaje ngo nkumenyeshe; kuko ukundwa cyane. Nuko rero sobanukirwa n’icyo kintu, kandi uzirikane iyerekwa. Daniyeli 9:21–23.</w:t>
      </w:r>
    </w:p>
    <w:p>
      <w:pPr>
        <w:pStyle w:val="ArticleBody"/>
        <w:jc w:val="left"/>
      </w:pPr>
      <w:r>
        <w:rPr>
          <w:rFonts w:ascii="Times New Roman" w:hAnsi="Times New Roman" w:eastAsia="Times New Roman" w:cs="Times New Roman"/>
        </w:rPr>
        <w:t>“Umuntu Gaburiyeli, uwo” Daniyeli “yari yabonye mu iyerekwa mu ntangiriro,” havugwa “chazon,” iyerekwa ry’amateka y’ubuhanuzi, ryerekezaga kuri Gaburiyeli asobanurira Daniyeli iyerekwa ry’ubwami bwo mu buhanuzi bwa Bibiliya mu gice cya munani. Ariko “iyerekwa,” Daniyeli yagombaga kwitaho mu gice cya cyenda, ryari “mareh,” iyerekwa ry’uko byagaragaye. Hanyuma Gaburiyeli aha Daniyeli isesengura ry’amateka y’ubuhanuzi bw’imyaka ibihumbi bibiri na magana atatu.</w:t>
      </w:r>
    </w:p>
    <w:p>
      <w:pPr>
        <w:pStyle w:val="ArticleBody"/>
        <w:jc w:val="left"/>
      </w:pPr>
      <w:r>
        <w:rPr>
          <w:rFonts w:ascii="Times New Roman" w:hAnsi="Times New Roman" w:eastAsia="Times New Roman" w:cs="Times New Roman"/>
        </w:rPr>
        <w:t>Igice cya cyenda cyasohojwe mu mwaka wa mbere wa Dariyo. Igihe Beluteshatsari avuze ko “yasobanukiwe n’iyerekwa,” mu “mwaka wa gatatu wa Kuro,” yari amaze imyaka ibiri asobanukiwe “mareh,” ari ryo yerekwa. Icyo Beluteshatsari yaje gusobanukirwa muri “iyo minsi” yo kuboroga ni “ikintu,” ari ryo jambo ry’Igiheburayo “dabar,” kandi cyari kirekire, kuko igihe cyagenwe cyari imyaka ibihumbi bibiri na magana atanu na makumyabiri.</w:t>
      </w:r>
    </w:p>
    <w:p>
      <w:pPr>
        <w:pStyle w:val="ArticleBody"/>
        <w:jc w:val="left"/>
      </w:pPr>
      <w:r>
        <w:rPr>
          <w:rFonts w:ascii="Times New Roman" w:hAnsi="Times New Roman" w:eastAsia="Times New Roman" w:cs="Times New Roman"/>
        </w:rPr>
        <w:t>Daniyeli yari asanzwe yarasobanukiwe bimwe ku byerekeye icyo “kintu,” kuko yari asohoza isengesho ryo muri Abalewi makumyabiri na gatandatu mu gice cya cyenda, kandi iryo ni ryo sengesho ry’icyo “kintu.” Hari hiyongereyeho umucyo ku byerekeye “ibihe birindwi,” Beluteshazari aza gusobanukirwa muri iyo minsi makumyabiri n’umwe yo kurira, kandi ukwiyongera k’uwo mucyo ku byerekeye “ibihe birindwi,” muri iyo minsi yo kurira, kwashushanyaga ukwiyongera k’umucyo ku byerekeye “ibihe birindwi” mu 1856. Abamilerite na bo bari basanzwe bazi ibyerekeye “ibihe birindwi,” kuko bari barabibwirije, ariko hongeweho umucyo wagombaga kubagerageza kuri iyo ngingo nyir’izina y’amateka yabo, igihe bahindukiraga bava mu rugendo rwa Filadelifiya bajya mu rwa Lawodikiya.</w:t>
      </w:r>
    </w:p>
    <w:p>
      <w:pPr>
        <w:pStyle w:val="ArticleBody"/>
        <w:jc w:val="left"/>
      </w:pPr>
      <w:r>
        <w:rPr>
          <w:rFonts w:ascii="Times New Roman" w:hAnsi="Times New Roman" w:eastAsia="Times New Roman" w:cs="Times New Roman"/>
        </w:rPr>
        <w:t>Iminsi yo kuboroga ya Belteshazzar ihura n’amateka y’ubuhanuzi y’igihe umutwe wa Filadelifiya wahindukiraga mu mutwe wa Lawodikiya mu 1856, hanyuma ukaba Itorero ry’Abadiventisiti b’i Lawodikiya mu 1863. Amateka ya Belteshazzar n’ay’Abamilerite yerekeye umucyo wongerewe ku “bihe birindwi” ahura n’ihinduka ry’umutwe wa Lawodikiya w’umumarayika wa gatatu ujya mu mutwe wa Filadelifiya w’abihumbi ijana na mirongo ine na bine, no mu minsi yo kuboroga, ari yo iri mu gihe cyo gutinda, ubwo umucyo wongerewe ku “bihe birindwi” wagombaga guhishurwa.</w:t>
      </w:r>
    </w:p>
    <w:p>
      <w:pPr>
        <w:pStyle w:val="ArticleBody"/>
        <w:jc w:val="left"/>
      </w:pPr>
      <w:r>
        <w:rPr>
          <w:rFonts w:ascii="Times New Roman" w:hAnsi="Times New Roman" w:eastAsia="Times New Roman" w:cs="Times New Roman"/>
        </w:rPr>
        <w:t>Belteshazzar agereranya icyarimwe intumwa n’umuryango. Mu minsi yo kuboroga kwe, intumwa igomba gusobanukirwa “ikintu,” ari cyo kuri, hanyuma ikazageza icyo “kintu” ku muryango, igihe Mikayeli azura abahamya babiri mu mwaka wa 2023.</w:t>
      </w:r>
    </w:p>
    <w:p>
      <w:pPr>
        <w:pStyle w:val="ArticleBody"/>
        <w:jc w:val="left"/>
      </w:pPr>
      <w:r>
        <w:rPr>
          <w:rFonts w:ascii="Times New Roman" w:hAnsi="Times New Roman" w:eastAsia="Times New Roman" w:cs="Times New Roman"/>
        </w:rPr>
        <w:t>Ijambo ry’Igiheburayo “mareh” (iyerekwa ry’uko Kristo agaragara), Danieli avugwaho ko yarasobanukiwe na ryo mu murongo wa mbere, rigaragara inshuro enye mu iyerekwa rya nyuma rya Danieli. Inshuro ebyiri rihindurwamo “iyerekwa,” kandi inshuro ebyiri rihindurwamo “uko agaragara.” Ubwa mbere Danieli akoresha iri jambo mu murongo wa mbere, aba agaragaza ko yasobanukiwe “iyerekwa,” ariko izindi nshuro eshatu zose zigaragaza ko Danieli yari ari mu kugerwaho n’iryo yerekwa. Mu murongo wa gatandatu, mu maso ha Kristo hari “nk’‘uko kugaragara’ kw’umurabyo.”</w:t>
      </w:r>
    </w:p>
    <w:p>
      <w:pPr>
        <w:pStyle w:val="ArticleScripture"/>
        <w:jc w:val="left"/>
      </w:pPr>
      <w:r>
        <w:rPr>
          <w:rFonts w:ascii="Times New Roman" w:hAnsi="Times New Roman" w:eastAsia="Times New Roman" w:cs="Times New Roman"/>
        </w:rPr>
        <w:t>Nuko ku munsi wa makumyabiri na kane w’ukwezi kwa mbere, ubwo nari ku nkengero z’uruzi runini, ari rwo Hidekeli; nuko nubura amaso yanjye ndareba, maze dore mbona umuntu umwe wambaye imyenda y’ibitare, kandi mu rukenyerero rwe yari akenyeye izahabu nziza yo mu Uphazi. Umubiri we wari umeze nka berili, mu maso he hasa n’urumuri rw’umurabyo, amaso ye ameze nk’amatabaza y’umuriro, amaboko ye n’ibirenge bye bisa n’umuringa ubengerana, kandi ijwi ry’amagambo ye rimeze nk’ijwi ry’imbaga nyamwinshi. Nuko jyewe Daniyeli njyenyine ni jye wabonye iryo yerekwa, kuko abagabo twari kumwe batabonye iryo yerekwa; ariko bahindishwa umushyitsi mwinshi, bituma bahunga bihisha. Ni cyo cyatumye nsigara jyenyine, mbona iri yerekwa rikomeye, kandi nta mbaraga zansigayemo; kuko ubwiza bwanjye bwahindukiye muri jye kuba ukubora, kandi sinasigaranye imbaraga. Daniyeli 10:4–8.</w:t>
      </w:r>
    </w:p>
    <w:p>
      <w:pPr>
        <w:pStyle w:val="ArticleBody"/>
        <w:jc w:val="left"/>
      </w:pPr>
      <w:r>
        <w:rPr>
          <w:rFonts w:ascii="Times New Roman" w:hAnsi="Times New Roman" w:eastAsia="Times New Roman" w:cs="Times New Roman"/>
        </w:rPr>
        <w:t>Hari irindi jambo rindi ry’Igiheburayo risobanurwa ngo “iyerekwa,” iryo tuzagarukaho tumaze kubanza kugaragaza bimwe mu biranga ijambo ry’Igiheburayo “mareh.” Mu mirongo ibanziriza iyi, ijambo “appearance” ni ryo jambo ry’Igiheburayo “mareh.” Iryo jambo ni na ryo risobanurwa ngo “iyerekwa” mu murongo wa cumi na gatandatu. Mu murongo wa cumi na gatandatu, iyerekwa rya Kristo ryateje Daniyeli agahinda.</w:t>
      </w:r>
    </w:p>
    <w:p>
      <w:pPr>
        <w:pStyle w:val="ArticleScripture"/>
        <w:jc w:val="left"/>
      </w:pPr>
      <w:r>
        <w:rPr>
          <w:rFonts w:ascii="Times New Roman" w:hAnsi="Times New Roman" w:eastAsia="Times New Roman" w:cs="Times New Roman"/>
        </w:rPr>
        <w:t>Kandi, dore usa n’ushushanya n’abana b’abantu ankora ku minwa; maze ndabumbura akanwa kanjye, ndavuga, mbwira uwari uhagaze imbere yanjye nti: Databuja, kubera iyerekwa imibabaro yanjye yangarukiyeho, kandi sinasigaranye imbaraga na nke. Daniel 10:16.</w:t>
      </w:r>
    </w:p>
    <w:p>
      <w:pPr>
        <w:pStyle w:val="ArticleBody"/>
        <w:jc w:val="left"/>
      </w:pPr>
      <w:r>
        <w:rPr>
          <w:rFonts w:ascii="Times New Roman" w:hAnsi="Times New Roman" w:eastAsia="Times New Roman" w:cs="Times New Roman"/>
        </w:rPr>
        <w:t>Ijambo ry’Igiheburayo ryahinduwemo “agahinda” risobanura igikingo, kandi “iyerekwa” ry’uko Kristo yabonekeye Daniyeli, iryo yabonye muri uwo murongo, ryahindutse ku gikingo. “Igikingo” mu buhanuzi kigereranya ihinduka rikomeye.</w:t>
      </w:r>
    </w:p>
    <w:p>
      <w:pPr>
        <w:pStyle w:val="ArticleScripture"/>
        <w:jc w:val="left"/>
      </w:pPr>
      <w:r>
        <w:rPr>
          <w:rFonts w:ascii="Times New Roman" w:hAnsi="Times New Roman" w:eastAsia="Times New Roman" w:cs="Times New Roman"/>
        </w:rPr>
        <w:t>“Hari amasomo akwiriye kwigirwa mu mateka ya kera; kandi abantu bahamagarirwa kuyitaho, kugira ngo bose basobanukirwe yuko Imana ikora muri iki gihe ikurikije inzira zimwe n’izo yahoranye. Ukuboko kwayo kugaragarira mu murimo wayo no hagati y’amahanga muri iki gihe, nk’uko byahoraga bimeze uhereye igihe ubutumwa bwiza bwabanje kwamamazwa kuri Adamu muri Edeni.</w:t>
      </w:r>
    </w:p>
    <w:p>
      <w:pPr>
        <w:pStyle w:val="ArticleScripture"/>
        <w:jc w:val="left"/>
      </w:pPr>
      <w:r>
        <w:rPr>
          <w:rFonts w:ascii="Times New Roman" w:hAnsi="Times New Roman" w:eastAsia="Times New Roman" w:cs="Times New Roman"/>
        </w:rPr>
        <w:t>“Habaho ibihe biba impinduka zikomeye mu mateka y’amahanga no mu mateka y’itorero. Mu bugenge bw’Imana buyobora byose, iyo ibyo bihe by’amage bibayeho, umucyo ukwiriye icyo gihe uratangwa. Iyo wakiriwe, habaho gukura mu by’umwuka; ariko iyo wanangiwe, hakurikiraho gusubira inyuma mu by’umwuka no kurimbuka. Umwami mu Ijambo rye yahishuye umurimo w’ivugabutumwa ukorwa ugatera imbere nk’uko wakozwe mu bihe byashize, kandi nk’uko uzakorwa no mu bihe bizaza, kugeza ku ntambara ya nyuma isoza byose, ubwo ibikoresho bya Satani bizakora igikorwa cyabyo cya nyuma gitangaje.” Bible Echo, August 26, 1895.</w:t>
      </w:r>
    </w:p>
    <w:p>
      <w:pPr>
        <w:pStyle w:val="ArticleBody"/>
        <w:jc w:val="left"/>
      </w:pPr>
      <w:r>
        <w:rPr>
          <w:rFonts w:ascii="Times New Roman" w:hAnsi="Times New Roman" w:eastAsia="Times New Roman" w:cs="Times New Roman"/>
        </w:rPr>
        <w:t>Umurongo wa cumi na gatandatu ugaragaza ihindukirira ry’ingenzi mu mateka Belteshazzar ahagarariye. Ni ihindukirira ry’ingenzi ku ihembe rya Repubulika (igihugu) no ku ihembe rya Porotesitanti (itorero). Ugaragaza ikibazo gikomeye, kandi ugaragaza aho umucyo wihariye w’ayo mateka utangirwa. Ihindukirira rya Daniyeli ryabaye igihe Daniyeli yari amaze “gukorwaho,” ku nshuro ya kabiri mu nshuro eshatu. Daniyeli yagombaga gukorwaho inshuro eshatu, kandi ku nshuro ya kabiri yakorwagaho, habaye ihindukirira ry’ingenzi kuri Daniyeli; kandi iryo hindukirira ry’ingenzi ryari irya kabiri mu nshuro eshatu Daniyeli yabonye iyerekwa rya “mareh”.</w:t>
      </w:r>
    </w:p>
    <w:p>
      <w:pPr>
        <w:pStyle w:val="ArticleScripture"/>
        <w:jc w:val="left"/>
      </w:pPr>
      <w:r>
        <w:rPr>
          <w:rFonts w:ascii="Times New Roman" w:hAnsi="Times New Roman" w:eastAsia="Times New Roman" w:cs="Times New Roman"/>
        </w:rPr>
        <w:t>Nuko, usa n’ishusho y’abana b’abantu ankora ku minwa yanjye; maze nkingura akanwa kanjye, ndavuga mbwira uwari uhagaze imbere yanjye nti: Databuja, kubera icyo yeretswe imibabaro yanjye yampindukiyeho, kandi nta mbaraga nasigaranye. Daniel 10:16.</w:t>
      </w:r>
    </w:p>
    <w:p>
      <w:pPr>
        <w:pStyle w:val="ArticleBody"/>
        <w:jc w:val="left"/>
      </w:pPr>
      <w:r>
        <w:rPr>
          <w:rFonts w:ascii="Times New Roman" w:hAnsi="Times New Roman" w:eastAsia="Times New Roman" w:cs="Times New Roman"/>
        </w:rPr>
        <w:t>Tuzasobanura mu kanya gato izo gukorwaho eshatu. Ubwa mbere mu nshuro enye ijambo “mareh” ryakoreshejwe na Daniyeli, bwari ubuhamya bwe ko yasobanukiwe n’iyerekwa; naho izindi nshuro eshatu za nyuma zigaragaza ibyo yanyuzemo igihe yabonaga koko uko kugaragara kwari kumeze. Ku nshuro ya gatatu agaragaza iyerekwa ry’uko kugaragara ni ku murongo wa cumi n’umunani, aho akorwaho ku ncuro ya gatatu.</w:t>
      </w:r>
    </w:p>
    <w:p>
      <w:pPr>
        <w:pStyle w:val="ArticleScripture"/>
        <w:jc w:val="left"/>
      </w:pPr>
      <w:r>
        <w:rPr>
          <w:rFonts w:ascii="Times New Roman" w:hAnsi="Times New Roman" w:eastAsia="Times New Roman" w:cs="Times New Roman"/>
        </w:rPr>
        <w:t>Nuko uwasa n’umuntu yongeye kuza ankora, arankomeza. Daniyeli 10:18.</w:t>
      </w:r>
    </w:p>
    <w:p>
      <w:pPr>
        <w:pStyle w:val="ArticleBody"/>
        <w:jc w:val="left"/>
      </w:pPr>
      <w:r>
        <w:rPr>
          <w:rFonts w:ascii="Times New Roman" w:hAnsi="Times New Roman" w:eastAsia="Times New Roman" w:cs="Times New Roman"/>
        </w:rPr>
        <w:t>Ku gukozwa kwa kabiri, mu murongo wa cumi na gatandatu, ari na bwo havugwa ku nshuro ya kabiri iyerekwa rya “marah”, imbaraga ze zari zashize; ariko ku gukozwa kwa gatatu, imbaraga ze zigarurwa. Mu mirongo ya cumi, cumi na gatandatu, na cumi n’umunani, Daniyeli arakorwa. Mu murongo wa gatandatu, Daniyeli abona ishusho ya Kristo, hanyuma akabona Gaburiyeli, maze mu murongo wa cumi, Gaburiyeli akora Daniyeli ubwa mbere.</w:t>
      </w:r>
    </w:p>
    <w:p>
      <w:pPr>
        <w:pStyle w:val="ArticleScripture"/>
        <w:jc w:val="left"/>
      </w:pPr>
      <w:r>
        <w:rPr>
          <w:rFonts w:ascii="Times New Roman" w:hAnsi="Times New Roman" w:eastAsia="Times New Roman" w:cs="Times New Roman"/>
        </w:rPr>
        <w:t>Nuko nzamura amaso yanjye, ndareba, maze mbona umugabo umwe wari wambaye imyenda y’ibitare byiza bya lineni, kandi mu rukenyerero rwe yari akenyejwe izahabu nziza y’i Uphazi. Umubiri we na wo wari umeze nka berili, mu maso he hasa n’urumuri rw’umurabyo, amaso ye ameze nk’amatabaza y’umuriro, amaboko ye n’ibirenge bye bifite ibara rimeze nk’umuringa usennye neza, kandi ijwi ry’amagambo ye rimeze nk’ijwi ry’imbaga nyamwinshi. Nuko jyewe Daniyeli njyenyine ni jye wabonye ibyo byerekwa, kuko abagabo bari kumwe nanjye batabonye ibyo byerekwa; ariko bahurwaho no guhinda umushyitsi gukomeye, bituma bahunga bihisha. Ni cyo cyatumye nsigara jyenyine, mbona ibyo byerekwa bikomeye, kandi imbaraga zose zanshiramo; kuko ubwiza bwanjye bwahindukiye muri jye kuba ugushiriraho, kandi nta mbaraga na nke zasigaye muri jye.</w:t>
      </w:r>
    </w:p>
    <w:p>
      <w:pPr>
        <w:pStyle w:val="ArticleScripture"/>
        <w:jc w:val="left"/>
      </w:pPr>
      <w:r>
        <w:rPr>
          <w:rFonts w:ascii="Times New Roman" w:hAnsi="Times New Roman" w:eastAsia="Times New Roman" w:cs="Times New Roman"/>
        </w:rPr>
        <w:t>Ariko numva ijwi ry’amagambo ye; maze ubwo numvaga ijwi ry’amagambo ye, nsubiranwa n’isinziriye rikomeye nkiri nubitse umutwe hasi, mu maso hanjye hitegekeye ku butaka. Kandi dore, ukuboko kurankoraho, kunshyira ku mavi no ku biganza byanjye. Arambwira ati: “Yewe Daniyeli, muntu ukundwa cyane, sobanukirwa amagambo nkubwira, uhagarare wemye; kuko ari wowe ntumweho nonaha.” Nuko amaze kumbwira iryo jambo, mpagarara mpinda umushyitsi. Arongera arambwira ati: “Witinya, Daniyeli; kuko uhereye ku munsi wa mbere washyize umutima wawe ku gusobanukirwa no kwicisha bugufi imbere y’Imana yawe, amagambo yawe yumviswe, kandi naje kubera amagambo yawe. Ariko umutware w’ubwami bw’u Buperesi yandwanyije iminsi makumyabiri n’umwe; ariko dore, Mikayeli, umwe mu batware bakuru, araza arantabara; nanjye nsigara hariya hamwe n’abami b’u Buperesi. None naje kugusobanurira ibizaba ku bwoko bwawe mu minsi y’imperuka; kuko ibyerekanywe bizasohora hakiri iminsi myinshi.” Daniyeli 10:5–14.</w:t>
      </w:r>
    </w:p>
    <w:p>
      <w:pPr>
        <w:pStyle w:val="ArticleBody"/>
        <w:jc w:val="left"/>
      </w:pPr>
      <w:r>
        <w:rPr>
          <w:rFonts w:ascii="Times New Roman" w:hAnsi="Times New Roman" w:eastAsia="Times New Roman" w:cs="Times New Roman"/>
        </w:rPr>
        <w:t>Nuko rero ku murongo wa cumi na gatandatu, Daniyeli akorwaho ubwa kabiri, igihe abonye iyerekwa rya Kristo.</w:t>
      </w:r>
    </w:p>
    <w:p>
      <w:pPr>
        <w:pStyle w:val="ArticleScripture"/>
        <w:jc w:val="left"/>
      </w:pPr>
      <w:r>
        <w:rPr>
          <w:rFonts w:ascii="Times New Roman" w:hAnsi="Times New Roman" w:eastAsia="Times New Roman" w:cs="Times New Roman"/>
        </w:rPr>
        <w:t>Nuko amaze kumbwiye ayo magambo, nirebaga hasi nubitse umutwe ku butaka, mbura uko mvuga. Kandi dore uwasa n’ishusho y’abana b’abantu akora ku minwa yanjye; nuko ndambura akanwa kanjye ndavuga, mbwira uwari uhagaze imbere yanjye nti: Databuja, kubera iyerekwa intimba zanjye zansubiyeho, kandi nta mbaraga nasigaranye. Mbese se umugaragu w’uyu databuja wanjye yabasha ate kuvugana n’uyu databuja wanjye? Kuko jyeweho, uwo mwanya nta mbaraga zari zikinsigayemo, kandi nta numwuka wasigaye muri jye. Daniyeli 10:15–17.</w:t>
      </w:r>
    </w:p>
    <w:p>
      <w:pPr>
        <w:pStyle w:val="ArticleBody"/>
        <w:jc w:val="left"/>
      </w:pPr>
      <w:r>
        <w:rPr>
          <w:rFonts w:ascii="Times New Roman" w:hAnsi="Times New Roman" w:eastAsia="Times New Roman" w:cs="Times New Roman"/>
        </w:rPr>
        <w:t>Nuko Daniyeli akorwaho ku ncuro ya gatatu, ubwo Gaburiyeli yabonekeraga, atari Kristo.</w:t>
      </w:r>
    </w:p>
    <w:p>
      <w:pPr>
        <w:pStyle w:val="ArticleScripture"/>
        <w:jc w:val="left"/>
      </w:pPr>
      <w:r>
        <w:rPr>
          <w:rFonts w:ascii="Times New Roman" w:hAnsi="Times New Roman" w:eastAsia="Times New Roman" w:cs="Times New Roman"/>
        </w:rPr>
        <w:t>Nuko haza kuza undi umeze nk’umuntu arankoraho, arankomeza. Arambwira ati: “Wa muntu ukundwa cyane we, witinya; amahoro abe kuri wowe, komera, koko komera.” Amaze kumbwira atyo ndakomera, ndavuga nti: “Databuja navuge, kuko unkomeje.” Nuko arambwira ati: “Mbese uzi icyanzanye aho uri? Ubu ndasubirayo kurwana n’igikomangoma cy’u Buperesi; kandi nimara kugenda, dore igikomangoma cy’u Bugiriki kizaza. Ariko ngiye kukwereka ibyanditswe mu gitabo cy’ukuri; kandi muri ibyo nta wundi umfatanijeho keretse Mikayeli igikomangoma cyanyu.” Daniel 10:18–21.</w:t>
      </w:r>
    </w:p>
    <w:p>
      <w:pPr>
        <w:pStyle w:val="ArticleBody"/>
        <w:jc w:val="left"/>
      </w:pPr>
      <w:r>
        <w:rPr>
          <w:rFonts w:ascii="Times New Roman" w:hAnsi="Times New Roman" w:eastAsia="Times New Roman" w:cs="Times New Roman"/>
        </w:rPr>
        <w:t>Daniyeli akorwaho incuro eshatu, kandi ku ncuro ya mbere n’iya gatatu akorwaho n’umumalayika Gaburiyeli. Ku ncuro ya kabiri akorwaho, ni Kristo umakoraho. Daniyeli yakoresheje ijambo rimwe ry’Igiheburayo incuro enye, ariko ku ncuro ya mbere muri izo enye, mu murongo wa mbere, yavugaga ko yasobanukiwe “iyerekwa.” Gusobanukirwa ukuri ni ikintu cy’ingenzi, ariko si cyo kimwe no kwibonera ukuri, nk’uko yabigenjeje ku zindi ncuro eshatu.</w:t>
      </w:r>
    </w:p>
    <w:p>
      <w:pPr>
        <w:pStyle w:val="ArticleBody"/>
        <w:jc w:val="left"/>
      </w:pPr>
      <w:r>
        <w:rPr>
          <w:rFonts w:ascii="Times New Roman" w:hAnsi="Times New Roman" w:eastAsia="Times New Roman" w:cs="Times New Roman"/>
        </w:rPr>
        <w:t>Igihe iminsi ya Daniyeli yo kuboroga yasozwaga, yahawe uburambe bw’iyerekwa, ubwo yari asanzwe arifitiye gusobanukirwa na ryo mbere y’uko iyo minsi yo kuboroga ye isozwa. Uko kuburambe kugizwe n’intambwe eshatu, zigereranywa no gukorwaho gatatu. Ugukorwaho kwa mbere n’ukwa nyuma kwakozwe na Gaburiyeli, naho ugukorwaho ko hagati kwakozwe na Kristo. Ugukorwaho kwa mbere n’ukwa nyuma kwari inyuguti ya mbere n’iya nyuma by’inyuguti z’Igiheburayo. Muri iyo ntambwe ya kabiri, Daniyeli amenya imimerere ye nk’umunyabyaha wigometse mu isano afitanye n’Umwami we; bityo ugukorwaho ko hagati kugereranya ubugome bwo kwigomeka, nk’uko bigereranywa n’inyuguti ya cumi na gatatu y’Igiheburayo.</w:t>
      </w:r>
    </w:p>
    <w:p>
      <w:pPr>
        <w:pStyle w:val="ArticleScripture"/>
        <w:jc w:val="left"/>
      </w:pPr>
      <w:r>
        <w:rPr>
          <w:rFonts w:ascii="Times New Roman" w:hAnsi="Times New Roman" w:eastAsia="Times New Roman" w:cs="Times New Roman"/>
        </w:rPr>
        <w:t>“Ariko Petero noneho ntiyari agitekereza ku mato cyangwa ku byari byarafashwe. Icyo gitangaza, kurusha ibindi byose yari yarigeze kubona, kuri we cyari uguhishurirwa k’ububasha bw’Imana. Muri Yesu yabonye Uwo ibintu byose byo mu kamere byari biri munsi y’ubutware bwe. Kubaho kw’ubumana kwe kwamuhishuriye ukutatungana kwe. Gukunda Umwigisha we, gukorwa n’isoni bitewe no kutizera kwe, gushimira ukwicisha bugufi kwa Kristo, kandi ikiruta byose, kumva umwanda we ari imbere y’ubutungane butagira iherezo, byaramurenze. Mu gihe bagenzi be bari barimo gukuramo ibiri mu rushundura, Petero yikubita hasi ku birenge by’Umukiza, aravuga ati: ‘Va aho ndi; kuko ndi umuntu w’umunyabyaha, Mwami.’”</w:t>
      </w:r>
    </w:p>
    <w:p>
      <w:pPr>
        <w:pStyle w:val="ArticleScripture"/>
        <w:jc w:val="left"/>
      </w:pPr>
      <w:r>
        <w:rPr>
          <w:rFonts w:ascii="Times New Roman" w:hAnsi="Times New Roman" w:eastAsia="Times New Roman" w:cs="Times New Roman"/>
        </w:rPr>
        <w:t>“Ubwo bwari bwa kubaho kwera kw’Imana kwari kumwe kwatumye umuhanuzi Daniyeli agwa imbere ya marayika w’Imana ameze nk’upfuye. Yaravuze ati: ‘Ubwiza bwanjye bwahindutse mo kubora, kandi nta mbaraga nasigaranye.’ Ni ko kandi igihe Yesaya yabonaga ubwiza bw’Umwami, yatakambye ati: ‘Ndabonye ishyano! kuko ndashize; kuko ndi umuntu ufite iminwa ihumanye, kandi ntuye hagati y’abantu bafite iminwa ihumanye: kuko amaso yanjye yabonye Umwami, Uwiteka Nyiringabo.’ Daniyeli 10:8; Yesaya 6:5. Ubumuntu, hamwe n’intege nke zabwo n’icyaha cyabwo, bwashyizwe mu itandukaniro n’ubutungane bwuzuye bw’Ubumana, maze yumva adatunganye rwose kandi adafite kwera. Uko ni ko byagendekeye abantu bose bahawe kubona ikuzo n’ubuhangange by’Imana.”</w:t>
      </w:r>
    </w:p>
    <w:p>
      <w:pPr>
        <w:pStyle w:val="ArticleScripture"/>
        <w:jc w:val="left"/>
      </w:pPr>
      <w:r>
        <w:rPr>
          <w:rFonts w:ascii="Times New Roman" w:hAnsi="Times New Roman" w:eastAsia="Times New Roman" w:cs="Times New Roman"/>
        </w:rPr>
        <w:t>“Petero aratakara ati: ‘Va imbere yanjye; kuko ndi umuntu w’umunyabyaha;’ nyamara akomeza kwizirika ku birenge bya Yesu, yumva ko atashoboraga gutandukanywa na We. Umukiza aramusubiza ati: ‘Witinya; uhereye none uzajya uroba abantu.’ Byabaye nyuma y’uko Yesaya abonye kwera kw’Imana n’uko we ubwe adakwiriye, ni ho yahawe ubutumwa bw’Imana. Kandi byabaye nyuma y’uko Petero agejejwe ku kwiyanga no kwishingikiriza ku mbaraga z’Imana, ni ho yahamagariwe umurimo we ku bwa Kristo.” The Desire of Ages, 246.</w:t>
      </w:r>
    </w:p>
    <w:p>
      <w:pPr>
        <w:pStyle w:val="ArticleBody"/>
        <w:jc w:val="left"/>
      </w:pPr>
      <w:r>
        <w:rPr>
          <w:rFonts w:ascii="Times New Roman" w:hAnsi="Times New Roman" w:eastAsia="Times New Roman" w:cs="Times New Roman"/>
        </w:rPr>
        <w:t>Iyerekwa rya “mareh” ni iyerekwa ry’ukugaragara kwa Kristo, ariko marayika Gaburiyeli ni we ugaragazwa n’ikoreshwa rya kabiri n’irya kane Daniel yakoresheje iryo jambo. Ubwa mbere byari imvugo y’uko Beliteshazari yasobanukiwe iyerekwa, ariko inshuro eshatu za nyuma zigaragaza ko Daniel yari ari kuribona. Muri izo nshuro eshatu Daniel abona iyerekwa, anakorwaho.</w:t>
      </w:r>
    </w:p>
    <w:p>
      <w:pPr>
        <w:pStyle w:val="ArticleBody"/>
        <w:jc w:val="left"/>
      </w:pPr>
      <w:r>
        <w:rPr>
          <w:rFonts w:ascii="Times New Roman" w:hAnsi="Times New Roman" w:eastAsia="Times New Roman" w:cs="Times New Roman"/>
        </w:rPr>
        <w:t>Ubwa mbere yakozweho na Gaburiyeli ni nyuma y’uko yari amaze kubona ishusho ya Kristo wahawe icyubahiro, kandi ibyo yabonye byamusize ari “mu bitotsi byinshi niryamye nubitse umutwe hasi, n’amaso yanjye areba hasi.” Iyerekwa ryari ryateje itandukaniro, kuko abari kumwe na we “batabonye iryo yerekwa; ahubwo bahindishwa umushyitsi mwinshi, bahunga bihisha.” Mu gucika intege kwa mbere, Yeremiya “yicaye wenyine, kubera ukuboko kw’Imana,” kandi muri Beluteshazari “nta mbaraga zasigaye” “kuko” “uburanga” bwe “bwahindukiye muri jye kuba ukubora, kandi” ntiyari “akigifiteho imbaraga.”</w:t>
      </w:r>
    </w:p>
    <w:p>
      <w:pPr>
        <w:pStyle w:val="ArticleBody"/>
        <w:jc w:val="left"/>
      </w:pPr>
      <w:r>
        <w:rPr>
          <w:rFonts w:ascii="Times New Roman" w:hAnsi="Times New Roman" w:eastAsia="Times New Roman" w:cs="Times New Roman"/>
        </w:rPr>
        <w:t>Gaburiyeli amaze kumukoraho ubwa mbere, hanyuma yicaza Daniyeli ku mavi ye no ku biganza by’amaboko ye. Nuko amutegeka gusobanukirwa amagambo yamubwiraga no guhaguruka, maze arabyubahiriza, nubwo yari ahinda umushyitsi. Hanyuma Gaburiyeli aha Daniyeli ibisobanuro birambuye by’ibyabaye muri iyo minsi makumyabiri n’umwe yo kuboroga kwa Daniyeli. Yagaragaje ko, amaze kurwana n’abami b’u Buperesi muri iyo minsi makumyabiri n’umwe, Mikayeli yamanutse ava mu ijuru kugira ngo yinjire muri urwo rugamba, maze Gaburiyeli aza gusubiza amasengesho ya Daniyeli no kumusobanurira “ibizaba ku bwoko bwawe mu minsi y’imperuka.” Igihe Mikayeli yamanukaga ava mu ijuru, Gaburiyeli yoherejwe gusobanurira Daniyeli iby’iminsi y’imperuka.</w:t>
      </w:r>
    </w:p>
    <w:p>
      <w:pPr>
        <w:pStyle w:val="ArticleBody"/>
        <w:jc w:val="left"/>
      </w:pPr>
      <w:r>
        <w:rPr>
          <w:rFonts w:ascii="Times New Roman" w:hAnsi="Times New Roman" w:eastAsia="Times New Roman" w:cs="Times New Roman"/>
        </w:rPr>
        <w:t>Ibisobanuro bya Gaburiyeli byahawe Daniyeli ku iherezo ry’iminsi makumyabiri n’umwe yo kuboroga, ari yo, mu ishyirwa mu bikorwa ry’Ibyahishuwe igice cya cumi na kimwe umurongo ku murongo, igereranya igihe Ezekiyeli mu gice cya mirongo itatu na karindwi ategekwa incuro ebyiri guhanurira ayo magufwa yapfuye, kugira ngo ahagurutse ba bahanuzi babiri mu mva zabo. Bibaho igihe Mikayeli amanuka ava mu ijuru agahagurutsa umubiri wa Mose, ari na ko yanga kugirana imikoranire na Satani mu gitabo cya Yuda. Daniyeli aracyafite kuzongera gukorwaho incuro ebyiri nyuma y’uko Gaburiyeli yari amaze kumuha incamake y’iminsi yo kuboroga.</w:t>
      </w:r>
    </w:p>
    <w:p>
      <w:pPr>
        <w:pStyle w:val="ArticleBody"/>
        <w:jc w:val="left"/>
      </w:pPr>
      <w:r>
        <w:rPr>
          <w:rFonts w:ascii="Times New Roman" w:hAnsi="Times New Roman" w:eastAsia="Times New Roman" w:cs="Times New Roman"/>
        </w:rPr>
        <w:t>Gaburiyeli amaze kurangiza, Daniyeli “yubika umutwe hasi, acika ikiragi,” maze Kristo ubwe “akoraho” “iminwa” ya Daniyeli; nuko Daniyeli “abumbura” “akanwa ke, aravuga, abwira uwari uhagaze imbere yanjye ati, Databuja, kubera ibyerekanywe imibabaro yanjye yansubiyeho, kandi nta mbaraga nasigaranye. Mbese umugaragu wa databuja wanjye yabasha ate kuvugana na databuja wanjye? Kuko jyewe, uwo mwanya ako kanya nta mbaraga zasigaye muri jye, kandi nta n’umwuka wasigaye muri jye.”</w:t>
      </w:r>
    </w:p>
    <w:p>
      <w:pPr>
        <w:pStyle w:val="ArticleBody"/>
        <w:jc w:val="left"/>
      </w:pPr>
      <w:r>
        <w:rPr>
          <w:rFonts w:ascii="Times New Roman" w:hAnsi="Times New Roman" w:eastAsia="Times New Roman" w:cs="Times New Roman"/>
        </w:rPr>
        <w:t>Ibyo Daniyeli yanyuzemo byo kubona no kuvugana na Kristo byamucishije bugufi bigeze no kumugeza mu mukungugu. Yari yaracecetse rwose, kandi yari kuguma atyo iyo Kristo ataza gukora ku minwa ye, nk’uko iminwa ya Yesaya yakozweho n’igishirira cyakuwe ku gicaniro.</w:t>
      </w:r>
    </w:p>
    <w:p>
      <w:pPr>
        <w:pStyle w:val="ArticleBody"/>
        <w:jc w:val="left"/>
      </w:pPr>
      <w:r>
        <w:rPr>
          <w:rFonts w:ascii="Times New Roman" w:hAnsi="Times New Roman" w:eastAsia="Times New Roman" w:cs="Times New Roman"/>
        </w:rPr>
        <w:t>Tuzakomeza iki cyigisho mu ngingo ikurikira.</w:t>
      </w:r>
    </w:p>
    <w:p>
      <w:pPr>
        <w:pStyle w:val="ArticleScripture"/>
        <w:jc w:val="left"/>
      </w:pPr>
      <w:r>
        <w:rPr>
          <w:rFonts w:ascii="Times New Roman" w:hAnsi="Times New Roman" w:eastAsia="Times New Roman" w:cs="Times New Roman"/>
        </w:rPr>
        <w:t>“Igihe Yesaya yabonaga iri yerekwa ry’ubwiza n’icyubahiro bya Nyagasani we, yarengewe n’umuhate wo kumva ubuziranenge n’ubutungane bw’Imana. Mbega ukuntu itandukaniro ryari rikomeye hagati y’ubutungane butagereranywa bw’Umuremyi we n’inzira y’icyaha y’abari baramaze igihe kirekire babarwa, hamwe na we, mu bwoko bwatoranijwe bwa Isirayeli na Yuda! Yaravuze ati: ‘Mbega ishyano rinyanzeho! kuko ndarimbutse; kuko ndi umuntu ufite iminwa ihumanye, kandi ntuye hagati y’abantu bafite iminwa ihumanye: kuko amaso yanjye abonye Umwami, Uwiteka Nyiringabo.’ Umurongo wa 5. Ahagaze, nk’aho ari, mu mucyo wuzuye wo mu maso h’Imana imbere mu buturo bw’imbere cyane, yamenye ko aramutse asigaye mu kudatungana kwe no mu bushobozi buke bwe, yari kuba adashobora rwose gusohoza umurimo yari yarahamagawe gukora. Ariko serafi yoherejwe kumukiza uwo mubabaro no kumutunganyiriza ubutumwa bwe bukomeye. Ikara rizima ryakuwe ku gicaniro rishyirwa ku minwa ye, hamwe n’amagambo agira ati: ‘Dore ibi bikoze ku minwa yawe; kandi gukiranirwa kwawe gukuweho, n’icyaha cyawe kirahanaguwe.’ Hanyuma humvikana ijwi ry’Imana rivuga riti: ‘Ni nde nzatuma, kandi ni nde uzatugenderrera?’ maze Yesaya asubiza ati: ‘Dore ndi hano; ntuma.’ Imirongo ya 7, 8.”</w:t>
      </w:r>
    </w:p>
    <w:p>
      <w:pPr>
        <w:pStyle w:val="ArticleScripture"/>
        <w:jc w:val="left"/>
      </w:pPr>
      <w:r>
        <w:rPr>
          <w:rFonts w:ascii="Times New Roman" w:hAnsi="Times New Roman" w:eastAsia="Times New Roman" w:cs="Times New Roman"/>
        </w:rPr>
        <w:t>“Uwo mushyitsi wo mu ijuru ategeka intumwa yari itegereje ati: ‘Genda, ubwire ubu bwoko uti: Mwumve rwose, ariko ntimusobanukirwe; kandi murebe rwose, ariko ntimubimenye. Umutima w’ubu bwoko uwukomereshe, amatwi yabo uyaremereze, kandi uhume amaso yabo; kugira ngo batareba n’amaso yabo, ngo batumva n’amatwi yabo, ngo badasobanukirwa n’umutima wabo, ngo bahinduke, ngo bakire.’ Imirongo ya 9, 10.”</w:t>
      </w:r>
    </w:p>
    <w:p>
      <w:pPr>
        <w:pStyle w:val="ArticleScripture"/>
        <w:jc w:val="left"/>
      </w:pPr>
      <w:r>
        <w:rPr>
          <w:rFonts w:ascii="Times New Roman" w:hAnsi="Times New Roman" w:eastAsia="Times New Roman" w:cs="Times New Roman"/>
        </w:rPr>
        <w:t>“Inshingano y’umuhanuzi yari isobanutse; yagombaga kurangurura ijwi rye yamagana ibibi byari byogeye hose. Ariko yatinyaga gutangira uwo murimo adafite icyemezo runaka cy’ibyiringiro. “Mwami, kugeza ryari?” ni ko yabajije. Umurongo wa 11. Mbese nta n’umwe mu bantu bawe watoranyijwe uzigera asobanukirwa, ngo yihane kandi akizwe?”</w:t>
      </w:r>
    </w:p>
    <w:p>
      <w:pPr>
        <w:pStyle w:val="ArticleScripture"/>
        <w:jc w:val="left"/>
      </w:pPr>
      <w:r>
        <w:rPr>
          <w:rFonts w:ascii="Times New Roman" w:hAnsi="Times New Roman" w:eastAsia="Times New Roman" w:cs="Times New Roman"/>
        </w:rPr>
        <w:t>“Umutwaro yari afite mu mutima ku bwa Yuda yazimiriye ntiwari uwo gutwarwa ubusa. Ubutumwa bwe ntibwari kuzaba ubusa rwose. Nyamara ibibi byari byaragwiriye mu bihe by’ibihe byinshi ntibyashoboraga kuvaho mu minsi ye. Mu mibereho ye yose yagombaga kuba umwigisha wihangana kandi w’intwari—umuhanuzi w’ibyiringiro kimwe n’umuhanuzi w’amakuba. Umugambi w’Imana nugerwaho burundu, umusaruro wuzuye w’umuhati we, n’imirimo y’intumwa z’Imana zose zizerwa, ni bwo wari kuzagaragara. Abasigaye bake bagombaga gukizwa. Kugira ngo ibyo bibeho, Uhoraho yatangaje ko ubutumwa bwo kuburira no kwinginga bwagombaga kugezwa kuri iryo shyanga ryigometse ati: ‘Kugeza aho imidugudu izaba ihindutse amatongo idatuwemo, N’inzu zitagira abantu, N’igihugu kikazahinduka umusaka rwose, Kandi Uhoraho akazaba yajyanye abantu kure, Maze hagati mu gihugu hakabamo ubuhene bukomeye.’ Umurongo wa 11, 12.”</w:t>
      </w:r>
    </w:p>
    <w:p>
      <w:pPr>
        <w:pStyle w:val="ArticleScripture"/>
        <w:jc w:val="left"/>
      </w:pPr>
      <w:r>
        <w:rPr>
          <w:rFonts w:ascii="Times New Roman" w:hAnsi="Times New Roman" w:eastAsia="Times New Roman" w:cs="Times New Roman"/>
        </w:rPr>
        <w:t>“Imanza zikomeye zari kuzagera ku batihana,—intambara, kujyanwa mu bunyage, gukandamizwa, gutakaza ububasha n’icyubahiro mu mahanga,—ibi byose byari kuzaza kugira ngo abari kubibonamo ukuboko kw’Imana yarakajwe bayoborwe ku kwihana. Imiryango icumi y’ubwami bwo mu majyaruguru yari igiye gukwirakwizwa vuba mu mahanga, kandi imidugudu yayo igasigara ari amatongo; ingabo zirimbura z’amahanga y’abanzi zari kunyura ku gihugu cyabo incuro nyinshi; ndetse na Yerusalemu ubwayo yari kuzagwa amaherezo, kandi u Buyuda bukajyanwa mu bunyage; nyamara Igihugu cy’Isezerano nticyari gusigara cyarahanzwe rwose iteka ryose. Icyizere cyatanzwe n’umushyitsi wo mu ijuru kwa Yesaya cyari iki: ‘Muri cyo hazasigara kimwe cya cumi, Kandi kizagaruka, kandi kizamarwa: Nk’igiti cyitwa teil tree, kandi nk’umutinya, Ifite igisigazwa cyayo muri yo, iyo imaze guhanura amababi yayo: Ni ko urubyaro rwera ruzaba igisigazwa cyacyo.’ Umurongo wa 13.”</w:t>
      </w:r>
    </w:p>
    <w:p>
      <w:pPr>
        <w:pStyle w:val="ArticleScripture"/>
        <w:jc w:val="left"/>
      </w:pPr>
      <w:r>
        <w:rPr>
          <w:rFonts w:ascii="Times New Roman" w:hAnsi="Times New Roman" w:eastAsia="Times New Roman" w:cs="Times New Roman"/>
        </w:rPr>
        <w:t>“Uku kwizera kudakuka ko gusohora kwa nyuma k’umugambi w’Imana kwahaye umutima wa Yesaya ubutwari. Byari bitwaye iki rero n’aho imbaraga zo ku isi zakwishyira hamwe zirwanya u Buyuda? Byari bitwaye iki n’aho intumwa y’Uwiteka yahura no kurwanywa no kwinangira? Yesaya yari yabonye Umwami, Uwiteka Nyiringabo; yari yarumvise indirimbo y’abaserafi iti: ‘Isi yose yuzuye ubwiza bwe;’ yari afite isezerano ry’uko ubutumwa bwa Yehova bugenewe u Buyuda bwateshutse bwari guherekezwa n’imbaraga zo guhamya za Mwuka Wera; kandi umuhanuzi yongererwa imbaraga zo gukora umurimo wari umuri imbere. Umurongo wa 3. Mu butumwa bwe burebure kandi buruhije yose, yakomezaga kubana n’urwibutso rw’icyo yerekwa. Mu gihe cy’imyaka mirongo itandatu cyangwa irengaho, yahagararaga imbere y’abana b’u Buyuda ari umuhanuzi w’ibyiringiro, agenda arushaho kugira ubutwari, kandi bukiyongera, mu buhanuzi bwe bwerekeye insinzi y’itorero yo mu gihe kizaza.” Abahanuzi n’Abami, 307–310.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Ijana na mirongo itanu n’umunani</dc:title>
  <dc:subject>Guhishura Ibyerekanywe: Gusobanukirwa Iminsi yo Kuniha muri Daniyeli</dc:subject>
  <dc:creator>Jeff Pippenger</dc:creator>
  <cp:keywords/>
  <dc:description>Generated by ArticleDigger from daniel\158_daniel.json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