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Itanu n’Icyenda</w:t>
      </w:r>
    </w:p>
    <w:p>
      <w:pPr>
        <w:pStyle w:val="ArticleSubtitle"/>
        <w:jc w:val="left"/>
      </w:pPr>
      <w:r>
        <w:rPr>
          <w:rFonts w:ascii="Arial" w:hAnsi="Arial" w:eastAsia="Arial" w:cs="Arial"/>
        </w:rPr>
        <w:t>Guhishura Gukora Kunyuranye Kwo kwa Malayika Batatu mu Iyerekwa rya Daniyeli: Ibyahishuwe by’Ubuhanuzi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Mu gice cya cumi Daniyeli akorwaho incuro eshatu, kandi uko gukorwaho gatatu guhuye n’incuro eshatu Daniyeli ubwe aboneramo “mareh,” ari yo yeretswe. Ukuboneka kwa mbere n’ukwa nyuma kwari ukwa Gaburiyeli, intumwa y’Ibyahishuwe bya Yesu Kristo. Gaburiyeli ni we ufata ubutumwa kuri Kristo, ubwo yahawe na Se, akabugeza ku muhanuzi, ugomba kubwoherereza amatorero.</w:t>
      </w:r>
    </w:p>
    <w:p>
      <w:pPr>
        <w:pStyle w:val="ArticleScripture"/>
        <w:jc w:val="left"/>
      </w:pPr>
      <w:r>
        <w:rPr>
          <w:rFonts w:ascii="Times New Roman" w:hAnsi="Times New Roman" w:eastAsia="Times New Roman" w:cs="Times New Roman"/>
        </w:rPr>
        <w:t>Ariko nzakwereka ibyanditswe mu gitabo cy’ukuri; kandi nta n’umwe umfatanije muri ibyo bintu, keretse Mikayeli umutware wanyu. Daniyeli 10:21.</w:t>
      </w:r>
    </w:p>
    <w:p>
      <w:pPr>
        <w:pStyle w:val="ArticleBody"/>
        <w:jc w:val="left"/>
      </w:pPr>
      <w:r>
        <w:rPr>
          <w:rFonts w:ascii="Times New Roman" w:hAnsi="Times New Roman" w:eastAsia="Times New Roman" w:cs="Times New Roman"/>
        </w:rPr>
        <w:t>Gaburiyeli azi ko ari ikiremwa, kandi ni cyo cyatumye abwira Yohana adaca ku ruhande ko adakwiye kumuramya mu gitabo cy’Ibyahishuwe.</w:t>
      </w:r>
    </w:p>
    <w:p>
      <w:pPr>
        <w:pStyle w:val="ArticleScripture"/>
        <w:jc w:val="left"/>
      </w:pPr>
      <w:r>
        <w:rPr>
          <w:rFonts w:ascii="Times New Roman" w:hAnsi="Times New Roman" w:eastAsia="Times New Roman" w:cs="Times New Roman"/>
        </w:rPr>
        <w:t>Nuko nikubita hasi ku birenge bye kugira ngo musenge. Arambwira ati: “Wibikora! Ndi umugaragu mugenzi wawe, kandi ndi uwo muri bene so bafite ubuhamya bwa Yesu. Imana abe ari yo usenga, kuko ubuhamya bwa Yesu ari bwo mwuka w’ubuhanuzi.” Ibyahishuwe 19:10.</w:t>
      </w:r>
    </w:p>
    <w:p>
      <w:pPr>
        <w:pStyle w:val="ArticleBody"/>
        <w:jc w:val="left"/>
      </w:pPr>
      <w:r>
        <w:rPr>
          <w:rFonts w:ascii="Times New Roman" w:hAnsi="Times New Roman" w:eastAsia="Times New Roman" w:cs="Times New Roman"/>
        </w:rPr>
        <w:t>Ni cyo gituma uwiga ubuhanuzi akwiriye gusobanukirwa ko impamvu Gaburiyeli agaragaza ko nta wundi umuruta mu byerekeye ibyanditswe mu “gitabo cy’ukuri,” ifite umugambi wihariye w’ubuhanuzi. Igihe agaragaza ukuri k’uko Kristo ari we wenyine urusha we ubwe gusobanukirwa Ibyanditswe, aba agaragaje Kristo ko ari “Mikayeli umutware wanyu.” Ariko Mikayeli si umutware gusa, ahubwo ni marayika mukuru.</w:t>
      </w:r>
    </w:p>
    <w:p>
      <w:pPr>
        <w:pStyle w:val="ArticleScripture"/>
        <w:jc w:val="left"/>
      </w:pPr>
      <w:r>
        <w:rPr>
          <w:rFonts w:ascii="Times New Roman" w:hAnsi="Times New Roman" w:eastAsia="Times New Roman" w:cs="Times New Roman"/>
        </w:rPr>
        <w:t>Nyamara Mikayeli marayika mukuru, ubwo yahangaranaga na Satani impaka zerekeye umurambo wa Mose, ntiyatinyuka kumurega amushinja ibitutsi, ahubwo yaravuze ati: Uwiteka agucyahe. Yuda 7.</w:t>
      </w:r>
    </w:p>
    <w:p>
      <w:pPr>
        <w:pStyle w:val="ArticleBody"/>
        <w:jc w:val="left"/>
      </w:pPr>
      <w:r>
        <w:rPr>
          <w:rFonts w:ascii="Times New Roman" w:hAnsi="Times New Roman" w:eastAsia="Times New Roman" w:cs="Times New Roman"/>
        </w:rPr>
        <w:t>Bityo, uko gukorwaho kwose uko ari gutatu ni ugukorwaho kwa marayika, kandi incuro eshatu zose Daniyeli yibonezamo “mareh,” ari yo yerekwa, ni iza marayika. Ubwa gatatu Daniyeli akorwaho ni ukugira ngo akomezwe, kuko mbere yaho, ku nshuro ya kabiri yakorwaho, yari yatakaje imbaraga ze.</w:t>
      </w:r>
    </w:p>
    <w:p>
      <w:pPr>
        <w:pStyle w:val="ArticleScripture"/>
        <w:jc w:val="left"/>
      </w:pPr>
      <w:r>
        <w:rPr>
          <w:rFonts w:ascii="Times New Roman" w:hAnsi="Times New Roman" w:eastAsia="Times New Roman" w:cs="Times New Roman"/>
        </w:rPr>
        <w:t>Nuko haza kongera kuza umwe usa n’umuntu arankoraho, ankomeza imbaraga, arambwira ati: Wa muntu ukundwa cyane we, witinya; amahoro abe kuri wowe, komeza imbaraga, koko komeza imbaraga. Amaze kumbwira atyo, ndakomera, ndavuga nti: Databuja avuge, kuko unkomeje imbaraga. Nuko arambwira ati: Mbese uzi icyanzanye aho uri? None ngiye gusubira kurwana n’umutware w’u Buperesi; kandi nimara kugenda, dore umutware w’u Bugiriki azaza. Daniyeli 10:18–20.</w:t>
      </w:r>
    </w:p>
    <w:p>
      <w:pPr>
        <w:pStyle w:val="ArticleBody"/>
        <w:jc w:val="left"/>
      </w:pPr>
      <w:r>
        <w:rPr>
          <w:rFonts w:ascii="Times New Roman" w:hAnsi="Times New Roman" w:eastAsia="Times New Roman" w:cs="Times New Roman"/>
        </w:rPr>
        <w:t>Gaburiyeli yibutsa Daniyeli ko yari “aje kumenyesha” Daniyeli “ibizagwira ubwoko bwawe mu minsi y’imperuka,” ubwo yabazaga Daniyeli ati: “Mbese uzi ikinzanyeho kukugeraho?” Mu bwumvikane n’ibyo yari yarigishije Daniyeli byerekeye iminsi y’imperuka, Gaburiyeli aherako avuga ko yari agiye “gusubira kurwana n’umutware w’u Buperesi; kandi nimara kugenda, dore, umutware w’u Bugiriki azaza.” Hanyuma atangira inkuru y’ubuhanuzi yo mu gice cya cumi na kimwe, isobanura ibizagwira abantu ibihumbi ijana na mirongo ine na bine mu minsi y’imperuka. Iyo nkuru y’ubuhanuzi ishyirwa mu rwego rw’intambara irwanwa n’“umutware w’u Buperesi” n’“umutware w’u Bugiriki”.</w:t>
      </w:r>
    </w:p>
    <w:p>
      <w:pPr>
        <w:pStyle w:val="ArticleBody"/>
        <w:jc w:val="left"/>
      </w:pPr>
      <w:r>
        <w:rPr>
          <w:rFonts w:ascii="Times New Roman" w:hAnsi="Times New Roman" w:eastAsia="Times New Roman" w:cs="Times New Roman"/>
        </w:rPr>
        <w:t>Amateka nyakuri yo hagati ya Kuro Mukuru na Alegizandere Mukuru yari asaga imyaka magana abiri. Ariko mu mutingito ukomeye uvugwa mu Byahishuwe igice cya cumi na kimwe, imigendekere ya nyuma yihuta cyane; kandi ubwami bwa gatandatu bukimara kuneshwa n’umwami w’amajyaruguru w’ikinyoma, ubwami bwa karindwi, ari bwo abami icumi, bugereranywa n’Ubugiriki, bahita bemeranya guha ya nyamaswa ubwami bwabo.</w:t>
      </w:r>
    </w:p>
    <w:p>
      <w:pPr>
        <w:pStyle w:val="ArticleBody"/>
        <w:jc w:val="left"/>
      </w:pPr>
      <w:r>
        <w:rPr>
          <w:rFonts w:ascii="Times New Roman" w:hAnsi="Times New Roman" w:eastAsia="Times New Roman" w:cs="Times New Roman"/>
        </w:rPr>
        <w:t>Ku rwego rumwe, iyerekwa rya “mareh” ryakoreshejwe incuro zirindwi mu gice cya cumi cy’igitabo cya Daniyeli. Twasuzumye enye muri izo ncuro zirindwi, kandi twagaragaje ko aho rivugwa bwa mbere ari aho Daniyeli agaragaza ko mbere y’umwaka wa gatatu wa Kuro, Daniyeli yari yarasobanukiwe iyerekwa. Mu yandi magambo atatu akurikiyeho, uko gukozwaho gatatu kuri buri yerekwa kugaragaza uko Daniyeli yabayeho ubwo yakangukaga ava mu cyunamo cy’iminsi makumyabiri n’umwe. Uku gukanguka kwe k’ubugorozi gushingiye ku nzira y’intambwe eshatu y’ubutumwa bwiza bw’iteka ryose, kandi izo ntambwe eshatu zigereranywa n’abamarayika, nubwo intambwe ya kabiri ari Mikayeli marayika mukuru, ari We wazuye Mose mu rupfu, akamwimurira mu ijuru.</w:t>
      </w:r>
    </w:p>
    <w:p>
      <w:pPr>
        <w:pStyle w:val="ArticleBody"/>
        <w:jc w:val="left"/>
      </w:pPr>
      <w:r>
        <w:rPr>
          <w:rFonts w:ascii="Times New Roman" w:hAnsi="Times New Roman" w:eastAsia="Times New Roman" w:cs="Times New Roman"/>
        </w:rPr>
        <w:t>Inshuro eshatu zisigaye aho ijambo “iyerekwa” riboneka mu gice cya cumi, si “mareh,” ahubwo ni “marah.” “Marah” ni igitsina gore cya “mareh.” Risobanura iyerekwa, kandi mu buryo butera ikindi rikaba “indorerwamo” cyangwa “ikirahure cyo kwireberamo.” Urufunguzo rw’insobanuro yarwo ni uko ruri “mu buryo butera ikindi.” Ni iyerekwa ry’“ukugaragara,” ariko ritandukanye mu gitsina cyaryo, bityo rikagaragaza ubutumwa bw’ubuhanuzi butandukanye. Nk’uko insobanuro yarwo y’“indorerwamo” ibigaragaza, abareba iryo yerekwa babona ubwoko runaka bw’igaragaza ry’ikintu. Icyo ni cyo gice cy’ijambo kiri “mu buryo butera ikindi.” Insobanuro y’ijambo ryo mu buryo butera ikindi mu rwego rwa “marah,” irimbitse.</w:t>
      </w:r>
    </w:p>
    <w:p>
      <w:pPr>
        <w:pStyle w:val="ArticleBody"/>
        <w:jc w:val="left"/>
      </w:pPr>
      <w:r>
        <w:rPr>
          <w:rFonts w:ascii="Times New Roman" w:hAnsi="Times New Roman" w:eastAsia="Times New Roman" w:cs="Times New Roman"/>
        </w:rPr>
        <w:t>Ijambo “causative” rifitanye isano n’igitekerezo cy’impamvu cyangwa igikorwa cyo gutuma ikintu kiba. Mu bumenyi bw’indimi, by’umwihariko mu miterere y’inshinga, ishusho ya causative ni imiterere y’ikibonezamvugo igaragaza ko umutwe w’inshinga ari we utuma undi muntu cyangwa ikindi kintu akora igikorwa gisobanurwa n’iyo nshinga. Urugero, mu Cyongereza, inshinga “to read” ifata ishusho ya causative iyo tuvuga “to make someone read.” Aha, umutwe w’interuro aba ari we utuma undi muntu akora igikorwa cyo gusoma.</w:t>
      </w:r>
    </w:p>
    <w:p>
      <w:pPr>
        <w:pStyle w:val="ArticleBody"/>
        <w:jc w:val="left"/>
      </w:pPr>
      <w:r>
        <w:rPr>
          <w:rFonts w:ascii="Times New Roman" w:hAnsi="Times New Roman" w:eastAsia="Times New Roman" w:cs="Times New Roman"/>
        </w:rPr>
        <w:t>Imiterere itera ikintu kuba ni yo yerekana ko igikorwa gisobanurwa n’inshinga giterwa n’uwo gishingiyeho. “Itera ikintu kuba” yerekeza ku buryo igikorwa cyangwa ikiba giterwa kubaho. Aho gatatu Daniyeli akoresha ijambo ry’Igiheburayo “marah,” iyerekwa rirebwa ritera urireba guhindurwa akamera nk’ishusho y’ibyo arimo kureba.</w:t>
      </w:r>
    </w:p>
    <w:p>
      <w:pPr>
        <w:pStyle w:val="ArticleScripture"/>
        <w:jc w:val="left"/>
      </w:pPr>
      <w:r>
        <w:rPr>
          <w:rFonts w:ascii="Times New Roman" w:hAnsi="Times New Roman" w:eastAsia="Times New Roman" w:cs="Times New Roman"/>
        </w:rPr>
        <w:t>Ku munsi wa makumyabiri na kane w’ukwezi kwa mbere, nkiri ku nkombe z’umugezi munini witwa Hidekeli, nazamuye amaso yanjye ndareba, maze dore mbona umuntu umwe wambaye imyenda y’igitare, kandi mu rukenyerero rwe yari akenywe izahabu nziza y’i Ufazi. Umubiri we wari umeze nka berili, mu maso he hasa n’ukubagirana kw’umurabyo (mareh), amaso ye ameze nk’amatabaza y’umuriro, amaboko ye n’ibirenge bye bifite ibara rimeze nk’umuringa usennye neza, kandi ijwi ry’amagambo ye rimeze nk’ijwi ry’imbaga nyamwinshi. Nuko jyewe Daniyeli njyenyine ni jye wabonye iryo yerekwa (marah); kuko abagabo twari turi kumwe bo batabonye iryo yerekwa (marah); ahubwo ubwoba bukomeye burabagwa gitumo, bituma bahunga bagiye kwihisha. Ni cyo cyatumye nsigara jyenyine, mbona iri yerekwa rikomeye (marah), maze imbaraga ziranshiramo rwose; kuko ubwiza bwanjye bwahindukiyemo kwangirika, kandi nta mbaraga namba nasigaranye. Nyamara numvise ijwi ry’amagambo ye; kandi maze kumva ijwi ry’amagambo ye, nikubita hasi nicuriye uburemere, nubitse umutwe hasi, mu maso hanjye hareba ku butaka. Daniyeli 10:4–9.</w:t>
      </w:r>
    </w:p>
    <w:p>
      <w:pPr>
        <w:pStyle w:val="ArticleBody"/>
        <w:jc w:val="left"/>
      </w:pPr>
      <w:r>
        <w:rPr>
          <w:rFonts w:ascii="Times New Roman" w:hAnsi="Times New Roman" w:eastAsia="Times New Roman" w:cs="Times New Roman"/>
        </w:rPr>
        <w:t>Ku iherezo ry’iminsi makumyabiri n’umwe yo kuboroga, yo mu minsi ya nyuma ihura n’iminsi itatu n’igice abo bagabo babiri b’abahamya baba bapfiriye mu muhanda, Daniyeli yahise aterwa kubona ishusho ya Kristo, kandi ishusho ye ni “nk’ishusho (mareh) y’umurabyo.” Icyo gikorwa, ku iherezo ry’iyo minsi itatu n’igice yo mu Ibyahishuwe igice cya cumi na kimwe, gitera gutandukana, kuko “abagabo bari kumwe na” Daniyeli batewe “[kutabona] iryo yerekwa (marah); ahubwo bahura no guhinda umushyitsi gukomeye, bituma bahunga bajya kwihisha. Ni cyo cyatumye” Daniyeli “asigara wenyine,” ariko “abagabo bari kumwe nanjye [batewe kubona] atari iryo yerekwa (marah); ahubwo bahura no guhinda umushyitsi gukomeye, bituma bahunga bajya kwihisha”.</w:t>
      </w:r>
    </w:p>
    <w:p>
      <w:pPr>
        <w:pStyle w:val="ArticleBody"/>
        <w:jc w:val="left"/>
      </w:pPr>
      <w:r>
        <w:rPr>
          <w:rFonts w:ascii="Times New Roman" w:hAnsi="Times New Roman" w:eastAsia="Times New Roman" w:cs="Times New Roman"/>
        </w:rPr>
        <w:t>Iyerekwa Daniyeli yabonye igihe yari ari wenyine ryari iyerekwa rimeze nk’igitsina gore, rifite imbaraga zitera, ryahinduye Daniyeli asa n’ishusho y’iryo yerekwa. Ihinduka ryagezweho ubwo imbaraga za kimuntu za Daniyeli zakurwagaho, kandi ubwiza bwe bugahindurwa kubora.</w:t>
      </w:r>
    </w:p>
    <w:p>
      <w:pPr>
        <w:pStyle w:val="ArticleScripture"/>
        <w:jc w:val="left"/>
      </w:pPr>
      <w:r>
        <w:rPr>
          <w:rFonts w:ascii="Times New Roman" w:hAnsi="Times New Roman" w:eastAsia="Times New Roman" w:cs="Times New Roman"/>
        </w:rPr>
        <w:t>Umubiri ubwawo ubugingo buturamo kandi buboneramo gukorera ni uw’Umwami. Nta burenganzira dufite bwo kwirengagiza igice na kimwe cy’imikorere mizima yawo. Buri gice cyose cy’umubiri muzima ni icy’Umwami. Ubumenyi bw’imiterere y’umubiri wacu ubwawo bwagombye kutwigisha ko urugingo rwose rugomba gukorera Imana, nk’igikoresho cyo gukiranuka.</w:t>
      </w:r>
    </w:p>
    <w:p>
      <w:pPr>
        <w:pStyle w:val="ArticleScripture"/>
        <w:jc w:val="left"/>
      </w:pPr>
      <w:r>
        <w:rPr>
          <w:rFonts w:ascii="Times New Roman" w:hAnsi="Times New Roman" w:eastAsia="Times New Roman" w:cs="Times New Roman"/>
        </w:rPr>
        <w:t>“Nta wundi uretse Imana ushobora guca bugufi ubwibone bwo mu mutima w’umuntu. Ntidushobora kwikiza ubwacu. Ntidushobora kwivugurura ubwacu. Mu nkiko zo mu ijuru nta ndirimbo izaririmbwamo ngo: Jyewe wakunze ubwanjye, kandi nkamesa ubwanjye, nkicungura ubwanjye, nihabwe icyubahiro n’ishema, umugisha n’ishimwe. Ariko iyi ni yo ntero y’indirimbo iririmbwa na benshi hano muri iyi si. Ntibazi icyo bisobanura kuba abanyamahoro kandi bicisha bugufi mu mutima; kandi ntibanashaka kubimenya, niba bashobora kubyirinda. Ubutumwa bwiza bwose bukubiye mu kwigira kuri Kristo, ubugwaneza bwe no kwicisha bugufi kwe.”</w:t>
      </w:r>
    </w:p>
    <w:p>
      <w:pPr>
        <w:pStyle w:val="ArticleScripture"/>
        <w:jc w:val="left"/>
      </w:pPr>
      <w:r>
        <w:rPr>
          <w:rFonts w:ascii="Times New Roman" w:hAnsi="Times New Roman" w:eastAsia="Times New Roman" w:cs="Times New Roman"/>
        </w:rPr>
        <w:t>“Gutsindishirizwa no kwizera ni iki? Ni umurimo w’Imana wo gushyira icyubahiro cy’umuntu mu mukungugu, no gukorera umuntu icyo bidashoboka ko yikorera ubwe.” Testimonies to Ministers, 456.</w:t>
      </w:r>
    </w:p>
    <w:p>
      <w:pPr>
        <w:pStyle w:val="ArticleBody"/>
        <w:jc w:val="left"/>
      </w:pPr>
      <w:r>
        <w:rPr>
          <w:rFonts w:ascii="Times New Roman" w:hAnsi="Times New Roman" w:eastAsia="Times New Roman" w:cs="Times New Roman"/>
        </w:rPr>
        <w:t>Ubunararibonye bwo gutsindishirizwa kubwo kwizera ni umurimo w’Imana wo gushyira ubwibone bw’umuntu mu mukungugu. Iyerekwa ryatumye abagabo bari kumwe na Daniyeli bahunga ryari rya yeretswe mu ishusho y’igitsina gore “gitera” ry’ukugaragara kwa Kristo, maze ako kanya, nyuma y’uko kwigira umukiranutsi kwa Daniyeli gushyizwe mu mukungugu, hakurikiraho gukozwaho gutatu kwa kimarayika, kwamuhaye imbaraga zo gutwara ubwo butumwa.</w:t>
      </w:r>
    </w:p>
    <w:p>
      <w:pPr>
        <w:pStyle w:val="ArticleBody"/>
        <w:jc w:val="left"/>
      </w:pPr>
      <w:r>
        <w:rPr>
          <w:rFonts w:ascii="Times New Roman" w:hAnsi="Times New Roman" w:eastAsia="Times New Roman" w:cs="Times New Roman"/>
        </w:rPr>
        <w:t>Mu 1888, marayika ukomeye yamanukanye ubutumwa bwo gutsindishirizwa no kwizera, nk’uko bwatanzwe n’Abakuru Jones na Waggoner. Uwo marayika ubwe yongeye kumanuka ku wa 11 Nzeri 2001, azanye ubwo butumwa nyine bwo gutsindishirizwa no kwizera. Ibyo ni byo byaranze itangira ryo gushyirwaho ikimenyetso kw’abari ibihumbi ijana na mirongo ine na bine. Ku iherezo ryo gushyirwaho ikimenyetso kw’abari ibihumbi ijana na mirongo ine na bine, ubutumwa bwo mu ntangiriro burasubirwamo, kuko Yesu ahora yerekana iherezo ry’ikintu, akoresheje intangiriro y’ikintu.</w:t>
      </w:r>
    </w:p>
    <w:p>
      <w:pPr>
        <w:pStyle w:val="ArticleBody"/>
        <w:jc w:val="left"/>
      </w:pPr>
      <w:r>
        <w:rPr>
          <w:rFonts w:ascii="Times New Roman" w:hAnsi="Times New Roman" w:eastAsia="Times New Roman" w:cs="Times New Roman"/>
        </w:rPr>
        <w:t>Ku wa 11 Kanama 1840, wa mumarayika nyine yaramanutse atangira izo ntambwe eshatu zasohojwe kuva mu 1840 kugeza mu 1844. Izo ntambwe eshatu zatangijwe no guhabwa imbaraga k’umumarayika wa mbere ku wa 11 Kanama 1840, zigakurikirwa no kuza k’umumarayika wa kabiri ku wa 19 Mata 1844, hanyuma no kuza k’umumarayika wa gatatu ku wa 22 Ukwakira 1844. Ayo mateka yabaye ikigereranyo cy’imanuka y’umumarayika wa mbere muri batatu ku wa 11 Nzeri 2001, maze hakurikiraho umumarayika wa kabiri mu gucika intege ko ku wa 18 Nyakanga 2020, kandi ibyo bizasozwa no kuza k’umumarayika wa gatatu igihe itegeko ryo ku Cyumweru rigiye kuza.</w:t>
      </w:r>
    </w:p>
    <w:p>
      <w:pPr>
        <w:pStyle w:val="ArticleBody"/>
        <w:jc w:val="left"/>
      </w:pPr>
      <w:r>
        <w:rPr>
          <w:rFonts w:ascii="Times New Roman" w:hAnsi="Times New Roman" w:eastAsia="Times New Roman" w:cs="Times New Roman"/>
        </w:rPr>
        <w:t>Ku iherezo ry’uwo mateka, igihe Mikayeli amanuka kugira ngo azure Mose na Eliya nyuma y’iminsi itatu n’igice bamaze bapfuye mu mihanda, nk’uko bigaragazwa mu Ibyahishuwe igice cya cumi na kimwe, kandi nk’uko binagereranywa n’iminsi makumyabiri n’umwe ya Daniyeli yo kuboroga, Kristo yongeye kumanuka. Mbere na mbere yerekana iyerekwa ry’ubwiza bwe, rya yerekwa rishyira ubwiza bw’umuntu mu mukungugu, kandi rigatera gutandukana. Daniyeli amaze kuba mu mukungugu, kandi amaze guhindurwa no kureba rya yerekwa ry’igitsinagore “gitera,” akorwaho na Gaburiyeli ku ncuro ya mbere, maze ahagurutswa ku birenge bye bihinda umushyitsi.</w:t>
      </w:r>
    </w:p>
    <w:p>
      <w:pPr>
        <w:pStyle w:val="ArticleBody"/>
        <w:jc w:val="left"/>
      </w:pPr>
      <w:r>
        <w:rPr>
          <w:rFonts w:ascii="Times New Roman" w:hAnsi="Times New Roman" w:eastAsia="Times New Roman" w:cs="Times New Roman"/>
        </w:rPr>
        <w:t>Hanyuma Mikayeli marayika mukuru aramanuka kugira ngo “azure Mose” maze akora kuri Daniyeli ubwa kabiri, amusiga nta mbaraga kuko yari yarengewe n’ukuri kw’uko mu by’ukuri yavuganaga n’Umwami we. Hanyuma Gaburiyeli araza amukoraho ubwa gatatu, amukomeza ku bw’umurimo wo kuba ibendera mu itegeko ryo ku Cyumweru rigiye kuza vuba. Izo nshuro eshatu zo gukorwaho ni ibimenyetso by’abamarayika batatu bo mu Byahishuwe cumi na bine, nubwo bibaho mu munsi umwe.</w:t>
      </w:r>
    </w:p>
    <w:p>
      <w:pPr>
        <w:pStyle w:val="ArticleBody"/>
        <w:jc w:val="left"/>
      </w:pPr>
      <w:r>
        <w:rPr>
          <w:rFonts w:ascii="Times New Roman" w:hAnsi="Times New Roman" w:eastAsia="Times New Roman" w:cs="Times New Roman"/>
        </w:rPr>
        <w:t>Ubunararibonye bw’umumarayika wa mbere burimo ukuboneka kwa Kristo nk’umurabyo, iyerekwa “ritera” igikorwa rishyira itandukaniro hagati y’ibintu, n’ugukorwaho kwa mbere kuzamura Daniyeli kumukura mu mukungugu w’ikuzo rye rya kimuntu. Umumarayika wa mbere afite izi ntambwe uko ari eshatu zikubiye mu wa mbere, kuko ahagarariye ubutumwa bwa mbere. Si impanuka ko ugukorwaho kwa mbere kwanditswe mu mirongo ya CYENDA kugeza ku ya CUMI N’UMWE.</w:t>
      </w:r>
    </w:p>
    <w:p>
      <w:pPr>
        <w:pStyle w:val="ArticleScripture"/>
        <w:jc w:val="left"/>
      </w:pPr>
      <w:r>
        <w:rPr>
          <w:rFonts w:ascii="Times New Roman" w:hAnsi="Times New Roman" w:eastAsia="Times New Roman" w:cs="Times New Roman"/>
        </w:rPr>
        <w:t>Nyamara numvise ijwi ry’amagambo ye; maze numvise ijwi ry’amagambo ye, ngwa mu bitotsi bikomeye nubitse umutwe, kandi mu maso hanjye hareba ku butaka. Kandi dore, ikiganza kirankoraho, kinshyira ku mavi no ku biganza byanjye. Arambwira ati: “Danieli, muntu ukundwa cyane, menya amagambo nkubwira, uhagarare wemye; kuko ari wowe nonaha ntumweho.” Amaze kumbwira iryo jambo, mpagarara nt tremblinga. Daniel 10:9–11.</w:t>
      </w:r>
    </w:p>
    <w:p>
      <w:pPr>
        <w:pStyle w:val="ArticleBody"/>
        <w:jc w:val="left"/>
      </w:pPr>
      <w:r>
        <w:rPr>
          <w:rFonts w:ascii="Times New Roman" w:hAnsi="Times New Roman" w:eastAsia="Times New Roman" w:cs="Times New Roman"/>
        </w:rPr>
        <w:t>Ibyabaye byo gukorwaho ku ncuro ya kabiri, byakorewe na Kristo ubwe, bihindura Daniyeli, akava ku kutabasha kuvuga, akagezwa ku kubasha kuvugana n’Umwami we. Muri uko gukorwaho kwa kabiri, Daniyeli nta mwuka afite, bityo rero aha arerekanwa ageze ku rwego rw’ubutumwa bwa mbere bwa Ezekiyeli mu gice cya mirongo itatu na karindwi.</w:t>
      </w:r>
    </w:p>
    <w:p>
      <w:pPr>
        <w:pStyle w:val="ArticleScripture"/>
        <w:jc w:val="left"/>
      </w:pPr>
      <w:r>
        <w:rPr>
          <w:rFonts w:ascii="Times New Roman" w:hAnsi="Times New Roman" w:eastAsia="Times New Roman" w:cs="Times New Roman"/>
        </w:rPr>
        <w:t>Nuko amaze kumbwiye ayo magambo, nubitse umutwe ngeza mu butaka, maze mba ikiragi. Nuko, dore, uwari usa n’umwana w’umuntu akora ku munwa wanjye; maze ndambura akanwa kanjye ndavuga, mbwira uwari uhagaze imbere yanjye nti: Mwami wanjye, kubera ibyo neretswe umubabaro unzaho, kandi nta mbaraga nkiri na zo. Kuko umugaragu w’uyu mwami wanjye yabasha ate kuvugana n’uyu mwami wanjye? Kuko jyeweho uwo mwanya nta mbaraga zasigaye muri jye, kandi nta n’umwuka wasigaye muri jye. Daniyeli 10:15–17.</w:t>
      </w:r>
    </w:p>
    <w:p>
      <w:pPr>
        <w:pStyle w:val="ArticleBody"/>
        <w:jc w:val="left"/>
      </w:pPr>
      <w:r>
        <w:rPr>
          <w:rFonts w:ascii="Times New Roman" w:hAnsi="Times New Roman" w:eastAsia="Times New Roman" w:cs="Times New Roman"/>
        </w:rPr>
        <w:t>Mu butumwa bwa kabiri bwa Ezekiyeli, ubutumwa buvuye mu miyaga ine bugomba guhumekwa kuri ayo magufa, kugira ngo abeho kandi ahaguruke abe ingabo ikomeye cyane. Guhabwa imbaraga kw’izo ngabo kugereranywa no gukozwaho kwa gatatu.</w:t>
      </w:r>
    </w:p>
    <w:p>
      <w:pPr>
        <w:pStyle w:val="ArticleScripture"/>
        <w:jc w:val="left"/>
      </w:pPr>
      <w:r>
        <w:rPr>
          <w:rFonts w:ascii="Times New Roman" w:hAnsi="Times New Roman" w:eastAsia="Times New Roman" w:cs="Times New Roman"/>
        </w:rPr>
        <w:t>Nuko haza kuza undi asa n’ufite ishusho y’umuntu, ankoraho, arankomeza, arambwira ati: Wa muntu ukundwa cyane we, witinya: amahoro abe kuri wowe; komera, koko komera. Nuko amaze kuvugana nanjye, ndakomera, ndavuga nti: Databuja nabivuge; kuko unkomeje. Maze arambwira ati: Mbese uzi impamvu nkugana? None ngiye gusubira kurwana n’umutware w’u Buperesi; kandi nimara kugenda, dore umutware w’u Bugiriki azaza. Ariko ndakwereka ibyanditswe mu gitabo cy’ukuri; kandi muri ibyo, nta n’umwe umfatanije, keretse Mikayeli umutware wanyu. Nanjye kandi mu mwaka wa mbere wa Dariyo Umumedi, nahagazeho ngo mukomeze kandi mumuhe imbaraga. Kandi none ngiye kukwereka ukuri. Dore haracyahaguruka abandi bami batatu mu Buperesi; maze uwa kane azaba umukire cyane kubarusha bose; kandi kubwo imbaraga ze, zituruka ku bukungu bwe, azakangurira bose kurwanya ubwami bw’u Bugiriki. Daniyeli 10:18–11:2.</w:t>
      </w:r>
    </w:p>
    <w:p>
      <w:pPr>
        <w:pStyle w:val="ArticleBody"/>
        <w:jc w:val="left"/>
      </w:pPr>
      <w:r>
        <w:rPr>
          <w:rFonts w:ascii="Times New Roman" w:hAnsi="Times New Roman" w:eastAsia="Times New Roman" w:cs="Times New Roman"/>
        </w:rPr>
        <w:t>Ubutumwa buha ubuzima abahamya babiri bo muri Ezekieli igice cya mirongo itatu na karindwi, ni ubutumwa bw’Islamu bwo muri ishyano rya gatatu; ariko umurongo ku murongo, ubutumwa Gaburiyeli agaragaza mu mugani wa Mikayeli azura Mose kandi akamujyana mu ijuru nk’ikimenyetso, ni ubutumwa bwa perezida wa nyuma wa Leta Zunze Ubumwe za Amerika. Ni ubutumwa bwa perezida wa gatandatu (ihembe ry’Abarepubulikani) wishwe mu mwaka wa 2020, nk’uko n’ihembe nyakuri ry’Abaporotesitanti na ryo ryari ryarishwe. Mu nkuru ya Daniyeli, ukuzuka gukurikira iminsi yo kuborogera ihembe nyakuri ry’Abaporotesitanti kwagejeje ku kumenyekanisha ukuzuka kw’ihembe ry’Abarepubulikani.</w:t>
      </w:r>
    </w:p>
    <w:p>
      <w:pPr>
        <w:pStyle w:val="ArticleBody"/>
        <w:jc w:val="left"/>
      </w:pPr>
      <w:r>
        <w:rPr>
          <w:rFonts w:ascii="Times New Roman" w:hAnsi="Times New Roman" w:eastAsia="Times New Roman" w:cs="Times New Roman"/>
        </w:rPr>
        <w:t>Mu gice cya cumi cy’igitabo cya Daniyeli, ijambo “iyerekwa” cyangwa “ukugaragara” rikoreshwa incuro ndwi. Izo nyito ndwi zigaragazwa n’ijambo rimwe ry’Igiheburayo, usibye ko incuro eshatu muri zo iryo jambo riba riri mu nteko-gore, naho izindi enye rikaba riri mu nteko-gabo. Kubera ko karindwi ari umubare w’ubutungane bwuzuye, kandi uruvange rwa gatatu-na-kane rugatanga karindwi rukaba ari ikimenyetso cy’ingenzi cy’igitabo cy’Ibyahishuwe, aho amatorero atatu ya nyuma mu matorero arindwi, n’ibimenyetso bitatu bya nyuma mu bimenyetso birindwi, n’amakondera atatu ya nyuma mu makondera arindwi bitandukanijwe by’umwihariko n’ane ya mbere.</w:t>
      </w:r>
    </w:p>
    <w:p>
      <w:pPr>
        <w:pStyle w:val="ArticleBody"/>
        <w:jc w:val="left"/>
      </w:pPr>
      <w:r>
        <w:rPr>
          <w:rFonts w:ascii="Times New Roman" w:hAnsi="Times New Roman" w:eastAsia="Times New Roman" w:cs="Times New Roman"/>
        </w:rPr>
        <w:t>Ibitabo bya Daniyeli n’Ibyahishuwe ni igitabo kimwe, kandi muri uwo mucyo Daniyeli na Yohana ni ikimenyetso kimwe cy’igihe cy’imperuka. Iyerekwa rya Kristo ryo mu gice cya cumi, ni ryo ryerekwa rya Kristo ryo mu Byahishuwe igice cya mbere.</w:t>
      </w:r>
    </w:p>
    <w:p>
      <w:pPr>
        <w:pStyle w:val="ArticleBody"/>
        <w:jc w:val="left"/>
      </w:pPr>
      <w:r>
        <w:rPr>
          <w:rFonts w:ascii="Times New Roman" w:hAnsi="Times New Roman" w:eastAsia="Times New Roman" w:cs="Times New Roman"/>
        </w:rPr>
        <w:t>Mu Ibyahishuwe igice cya mbere, Yohana yumva ijwi inyuma ye, maze arahindukira kugira ngo arebe uvuga.</w:t>
      </w:r>
    </w:p>
    <w:p>
      <w:pPr>
        <w:pStyle w:val="ArticleScripture"/>
        <w:jc w:val="left"/>
      </w:pPr>
      <w:r>
        <w:rPr>
          <w:rFonts w:ascii="Times New Roman" w:hAnsi="Times New Roman" w:eastAsia="Times New Roman" w:cs="Times New Roman"/>
        </w:rPr>
        <w:t>Ku munsi w’Umwami nahawe kuba mu Mwuka, numva inyuma yanjye ijwi rikomeye, nk’iryo impanda ivuga, rivuga riti: Ndi Alufa na Omega, uwa mbere n’uwa nyuma; kandi ibyo ubona, ubyandike mu gitabo, ubyoherereze amatorero arindwi yo muri Aziya: Efeso, na Simuruna, na Perugamo, na Tiyatira, na Sarudi, na Filadelifiya, na Lawodikiya. Ibyahishuwe 1:10, 11.</w:t>
      </w:r>
    </w:p>
    <w:p>
      <w:pPr>
        <w:pStyle w:val="ArticleBody"/>
        <w:jc w:val="left"/>
      </w:pPr>
      <w:r>
        <w:rPr>
          <w:rFonts w:ascii="Times New Roman" w:hAnsi="Times New Roman" w:eastAsia="Times New Roman" w:cs="Times New Roman"/>
        </w:rPr>
        <w:t>Byaba bya gukorwaho gatatu muri Daniyeli igice cya cumi, cyangwa rya yerekwa nyaryo riri mu gice cya mbere cy’Ibyahishuwe, cyangwa ya butumwa bubiri bwa Ezekiyeli mu gice cya mirongo itatu na karindwi, cyangwa Yesaya akorwaho n’ikirimi cy’umuriro kivuye ku gicaniro, uko guhura kugaragaza guhabwa imbaraga k’ubutumwa bwa nyuma bw’imbuzi, kandi ubwo butumwa butangira ku kuzuka kw’abahamya babiri muri Nyakanga 2023. Daniyeli, Yohana, Ezekiyeli na Yesaya bose bagereranya intumwa yumva “ijwi” riturutse mu “nzira za kera” inyuma ye, rimubaza riti: “Nzatumwa nde?” Iyo iyo ntumwa isubije iti: “Ndi hano, ntuma,” irakomerezwa maze ikarangurura ijwi ryayo, nk’uvugiriza induru mu butayu. “Ufite ugutwi niyumve icyo Umwuka abwira amatorero.”</w:t>
      </w:r>
    </w:p>
    <w:p>
      <w:pPr>
        <w:pStyle w:val="ArticleBody"/>
        <w:jc w:val="left"/>
      </w:pPr>
      <w:r>
        <w:rPr>
          <w:rFonts w:ascii="Times New Roman" w:hAnsi="Times New Roman" w:eastAsia="Times New Roman" w:cs="Times New Roman"/>
        </w:rPr>
        <w:t>Tuzakomeza iki cyigisho mu nyandiko yacu itaha.</w:t>
      </w:r>
    </w:p>
    <w:p>
      <w:pPr>
        <w:pStyle w:val="ArticleScripture"/>
        <w:jc w:val="left"/>
      </w:pPr>
      <w:r>
        <w:rPr>
          <w:rFonts w:ascii="Times New Roman" w:hAnsi="Times New Roman" w:eastAsia="Times New Roman" w:cs="Times New Roman"/>
        </w:rPr>
        <w:t>“Muri icyo gihe kimaze gusobanurwa, marayika Gaburiyeli yahaye Daniyeli inyigisho zose yari ashoboye kwakira icyo gihe. Ariko nyuma y’imyaka mike, uwo muhanuzi yifuje kumenya byinshi kurushaho ku byerekeye ingingo zari zitarasobanurwa mu buryo bwuzuye, maze yongera kwiha gushaka umucyo n’ubwenge bituruka ku Mana. ‘Muri iyo minsi, jyewe Daniyeli, namaranye ibyumweru bitatu byuzuye ndira. Nta mutsima uryoshye nariye, kandi nta nyama cyangwa vino byinjiye mu kanwa kanjye, kandi sinisiga amavuta na gato…. Nuko nubura amaso yanjye, ndareba, maze dore mbona umuntu umwe wari wambaye imyenda y’igitare cyiza, kandi mu rukenyerero rwe yari akenyeshejwe izahabu nziza y’i Ufazi. Umubiri we wari umeze nka berili, mu maso he hasa nk’umurabyo, amaso ye ameze nk’amatabaza y’umuriro, amaboko ye n’ibirenge bye bisa n’umuringa usennye neza, kandi ijwi ry’amagambo ye rimeze nk’ijwi ry’imbaga y’abantu benshi’ (Daniyeli 10:2–6).”</w:t>
      </w:r>
    </w:p>
    <w:p>
      <w:pPr>
        <w:pStyle w:val="ArticleScripture"/>
        <w:jc w:val="left"/>
      </w:pPr>
      <w:r>
        <w:rPr>
          <w:rFonts w:ascii="Times New Roman" w:hAnsi="Times New Roman" w:eastAsia="Times New Roman" w:cs="Times New Roman"/>
        </w:rPr>
        <w:t>“Iki gisobanuro gisa n’icyatanzwe na Yohana igihe Kristo yamuhishurirwaga ku Kirwa cya Patimo. Nta wundi utari Umwana w’Imana ubwe ni we wabonekeye Daniyeli. Umwami wacu azana n’undi ntumwa yo mu ijuru kugira ngo yigishe Daniyeli ibyari kuzaba mu minsi y’imperuka.</w:t>
      </w:r>
    </w:p>
    <w:p>
      <w:pPr>
        <w:pStyle w:val="ArticleScripture"/>
        <w:jc w:val="left"/>
      </w:pPr>
      <w:r>
        <w:rPr>
          <w:rFonts w:ascii="Times New Roman" w:hAnsi="Times New Roman" w:eastAsia="Times New Roman" w:cs="Times New Roman"/>
        </w:rPr>
        <w:t>“Ukuri gukomeye kwahishuwe n’Umucunguzi w’abari mu isi ni ukw’abashakashaka ukuri nk’aho bashaka ubutunzi bwahishwe. Daniyeli yari ageze mu zabukuru. Ubuzima bwe bwari bwarashiriye hagati y’ibikurura byo mu rugo rw’ibwami rw’abapagani, ubwenge bwe buremerewe n’imirimo y’ubwami bukomeye. Nyamara ava muri ibyo byose kugira ngo yicuze imbere y’Imana kandi ashake kumenya imigambi y’Isumbabyose. Kandi mu gusubiza ibyo yinginze, umucyo wo mu bikari byo mu ijuru wahishuriwe abari kuzabaho mu minsi y’imperuka. Mbese noneho, ni iki cyagombye kuturanga mu gushakana umwete Imana, kugira ngo iduhumurize ubwenge bwacu ngo dusobanukirwe ukuri twazaniwe tuvuye mu ijuru.”</w:t>
      </w:r>
    </w:p>
    <w:p>
      <w:pPr>
        <w:pStyle w:val="ArticleScripture"/>
        <w:jc w:val="left"/>
      </w:pPr>
      <w:r>
        <w:rPr>
          <w:rFonts w:ascii="Times New Roman" w:hAnsi="Times New Roman" w:eastAsia="Times New Roman" w:cs="Times New Roman"/>
        </w:rPr>
        <w:t>“‘Ndi Daniyeli jye jyenyine ni jye wabonye ibyo yeretswe: kuko abagabo bari kumwe nanjye bo batabonye ibyo yeretswe; ariko bahindishwa umushyitsi ukomeye, bituma bahunga kugira ngo bihishe…. Nuko imbaraga zose zindangiriramo: kuko ubwiza bwanjye bwari bwarahindukiyemo kubora, kandi nta mbaraga nasigaranye’ (imirongo ya 7, 8). Abiyejejwe by’ukuri bose bazagira imibereho nk’iyi. Uko barushaho kubona neza ubukuru, icyubahiro, no gutungana bya Kristo, ni ko bazarushaho kubona mu buryo bugaragara intege nke zabo bwite no kudatungana kwabo. Ntibazagira umutima wo kwiyitirira ko badafite icyaha; ibyabonetse muri bo nk’ibitunganye kandi byiza, iyo bigereranyijwe no kubonezwa no gukomera bya Kristo, bizagaragara ko ari ibidakwiriye kandi bishobora kubora gusa. Iyo abantu batandukanijwe n’Imana, kandi bakaba bafite imyumvire itajijutse neza kuri Kristo, ni bwo bavuga bati, ‘Nta cyaha mfite; nejejwe rwose.’”</w:t>
      </w:r>
    </w:p>
    <w:p>
      <w:pPr>
        <w:pStyle w:val="ArticleScripture"/>
        <w:jc w:val="left"/>
      </w:pPr>
      <w:r>
        <w:rPr>
          <w:rFonts w:ascii="Times New Roman" w:hAnsi="Times New Roman" w:eastAsia="Times New Roman" w:cs="Times New Roman"/>
        </w:rPr>
        <w:t>“Gaburiyeli noneho yabonekeye umuhanuzi, aramubwira ati: ‘Yewe Daniyeli, muntu ukundwa cyane, sobanukirwa amagambo nkubwira, uhagarare wemye: kuko ari wowe ntumweho ubu. Amaze kumbwira iryo jambo, mpagarara nt trembling. Nuko arambwira ati: Witinya, Daniyeli: kuko uhereye ku munsi wa mbere washyize umutima wawe ku gusobanukirwa, no kwicisha bugufi imbere y’Imana yawe, amagambo yawe yarumviswe, kandi nje ku bw’amagambo yawe’ (imirongo ya 11, 12).”</w:t>
      </w:r>
    </w:p>
    <w:p>
      <w:pPr>
        <w:pStyle w:val="ArticleScripture"/>
        <w:jc w:val="left"/>
      </w:pPr>
      <w:r>
        <w:rPr>
          <w:rFonts w:ascii="Times New Roman" w:hAnsi="Times New Roman" w:eastAsia="Times New Roman" w:cs="Times New Roman"/>
        </w:rPr>
        <w:t>“Mbega icyubahiro gikomeye Daniyeli yeretswe n’Ikuzo ryo mu ijuru! Ihumuriza umugaragu Wayo uhinda umushyitsi kandi akamwizeza ko isengesho rye ryumviswe mu ijuru. Mu gusubiza uko gutakamba gushye, marayika Gaburiyeli yoherejwe kugira ngo akore ku mutima w’umwami w’u Buperesi. Uwo mwami yari yararwanyije ibyo Umwuka w’Imana yamukoreragaho muri ayo byumweru bitatu byose Daniyeli yamaze yiyiriza ubusa kandi asenga, ariko Umutware wo mu ijuru, Marayika Mukuru, Mikayeli, yoherejwe kugira ngo ahindure umutima w’uwo mwami winangiye, ngo agire igikorwa gifatika akora mu gusubiza isengesho rya Daniyeli.”</w:t>
      </w:r>
    </w:p>
    <w:p>
      <w:pPr>
        <w:pStyle w:val="ArticleScripture"/>
        <w:jc w:val="left"/>
      </w:pPr>
      <w:r>
        <w:rPr>
          <w:rFonts w:ascii="Times New Roman" w:hAnsi="Times New Roman" w:eastAsia="Times New Roman" w:cs="Times New Roman"/>
        </w:rPr>
        <w:t>“Maze amaze kumbwiye ayo magambo, ncurika umutwe nireba hasi, maze mbura uko mvuga. Kandi dore, usa n’ishusho y’abana b’abantu akora ku minwa yanjye.... Maze aravuga ati: Wa muntu ukundwa cyane we, witinya; amahoro abe kuri wowe; komera, koko komera. Nuko amaze kumbwira, ndakomera, ndavuga nti: Databuja nabivuge; kuko wankomeje” (imirongo 15–19). Ubwiza bw’Imana bwahishuriwe Daniyeli bwari bukomeye cyane ku buryo atashoboraga kwihanganira kubureba. Hanyuma intumwa yo mu ijuru itwikira kurabagirana k’ubwiza bwo kubaho kwayo maze ibonekera umuhanuzi imeze nk’“usa n’ishusho y’abana b’abantu” (umurongo wa 16). Kubw’imbaraga zayo ziva ku Mana, yakomeje uwo muntu w’inyangamugayo n’uwo kwizera, kugira ngo yumve ubutumwa yari yohererejwe n’Imana.</w:t>
      </w:r>
    </w:p>
    <w:p>
      <w:pPr>
        <w:pStyle w:val="ArticleScripture"/>
        <w:jc w:val="left"/>
      </w:pPr>
      <w:r>
        <w:rPr>
          <w:rFonts w:ascii="Times New Roman" w:hAnsi="Times New Roman" w:eastAsia="Times New Roman" w:cs="Times New Roman"/>
        </w:rPr>
        <w:t>“Daniyeli yari umugaragu witanze w’Isumbabyose. Ubugingo bwe burebure bwari bwuzuyemo ibikorwa byiza by’umurimo yakoreraga Umwami we. Ubutungane bw’imico ye no kuba indahemuka atajegajega bihwanye gusa n’ubwicisha bugufi bwo mu mutima we no kwicisha bugufi kwe imbere y’Imana. Turongera tuvuga tuti: Ubugingo bwa Daniyeli ni urugero ruhumetswe rw’ukwezwa nyakuri.”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Itanu n’Icyenda</dc:title>
  <dc:subject>Guhishura Gukora Kunyuranye Kwo kwa Malayika Batatu mu Iyerekwa rya Daniyeli: Ibyahishuwe by’Ubuhanuzi</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