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ya Cumi n'Itanu</w:t>
      </w:r>
    </w:p>
    <w:p>
      <w:pPr>
        <w:pStyle w:val="ArticleSubtitle"/>
        <w:jc w:val="left"/>
      </w:pPr>
      <w:r>
        <w:rPr>
          <w:rFonts w:ascii="Arial" w:hAnsi="Arial" w:eastAsia="Arial" w:cs="Arial"/>
        </w:rPr>
        <w:t>Daniyeli Igice cya Kabiri – Incamake n’Umwanzuro Igice cya Kabiri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Mu mpera za Nyakanga 2023, ijwi riri mu butayu ryatangiye gutakira amagufa yumye yapfuye, nk’uko byashushanyijwe na Daniyeli ubwo yajyaga kwa Ariyoki akamumenyesha ko yari yasobanukiwe n’“ibanga.” Daniyeli afatanije na Hananiya, Mishaheli na Azariya bahagarariye intumwa Eliya, kandi ubutumwa bwa Eliya bugaragaza ko, yaba ubwoko bw’Imana bubyumva cyangwa babyemera, cyangwa se bitabumva kandi ntibabyemere, bamaze kuba munsi y’umuvumo.</w:t>
      </w:r>
    </w:p>
    <w:p>
      <w:pPr>
        <w:pStyle w:val="ArticleScripture"/>
        <w:jc w:val="left"/>
      </w:pPr>
      <w:r>
        <w:rPr>
          <w:rFonts w:ascii="Times New Roman" w:hAnsi="Times New Roman" w:eastAsia="Times New Roman" w:cs="Times New Roman"/>
        </w:rPr>
        <w:t>Noneho, mwa batambyi mwe, iri tegeko ni iryanyu. Nimudahumvira, kandi nimutaryitaho mu mitima yanyu kugira ngo muhimbaze izina ryanjye, ni ko Uwiteka Nyiringabo avuga, nzaboherereza umuvumo, kandi nzavuma imigisha yanyu; koko narayivumye kera, kuko mutaryitaho mu mitima yanyu. Malaki 2:1, 2.</w:t>
      </w:r>
    </w:p>
    <w:p>
      <w:pPr>
        <w:pStyle w:val="ArticleBody"/>
        <w:jc w:val="left"/>
      </w:pPr>
      <w:r>
        <w:rPr>
          <w:rFonts w:ascii="Times New Roman" w:hAnsi="Times New Roman" w:eastAsia="Times New Roman" w:cs="Times New Roman"/>
        </w:rPr>
        <w:t>“Abatambyi” b’iminsi y’imperuka, nk’uko Petero abivuga, ni abantu b’isezerano b’Imana bahoze atari abantu b’isezerano b’Imana. Ni bo bariye ku “gitabo gihishwe” igihe marayika ukomeye wo mu Byahishuwe cumi n’umunani yamanukaga ku wa 11 Nzeri 2001. Nyamara nk’uko Malaki abivuga, baravumwe.</w:t>
      </w:r>
    </w:p>
    <w:p>
      <w:pPr>
        <w:pStyle w:val="ArticleScripture"/>
        <w:jc w:val="left"/>
      </w:pPr>
      <w:r>
        <w:rPr>
          <w:rFonts w:ascii="Times New Roman" w:hAnsi="Times New Roman" w:eastAsia="Times New Roman" w:cs="Times New Roman"/>
        </w:rPr>
        <w:t>Niba ari uko mwarasogongeye mukamenya yuko Umwami agira neza. Mumusange, ari we Buye rizima, ryanzwe n’abantu koko, ariko ryatoranyijwe n’Imana kandi rifite igiciro cyinshi; namwe kandi, nk’amabuye mazima, mwubakwa ngo mube inzu y’Umwuka, ubupadiri bwera, kugira ngo mutambe ibitambo by’umwuka byemerwa n’Imana ku bwa Yesu Kristo. Ni cyo gituma no mu Byanditswe handitswe ngo: Dore, nshyize i Siyoni ibuye rikomeza imfuruka, ryatoranyijwe, rifite igiciro cyinshi; kandi uwizeye kuri we ntazakorwa n’isoni na hato. Nuko rero kuri mwe mwizeye ni uw’igiciro cyinshi; ariko ku batumvira, ibuye abubatsi banze ni ryo ryabaye irikomeza imfuruka, kandi ni ibuye risitaza, n’urutare rugusha abantu; ni bo basitara ku ijambo, kuko batumvira, ari na byo bashyiriweho. Ariko mweho muri ubwoko bwatoranyijwe, ubupadiri bwa cyami, ishyanga ryera, abantu Imana yihariye; kugira ngo mwamamaze ishimwe ry’Uwabahamagaye abakura mu mwijima akabageza mu mucyo wayo w’igitangaza; mwebwe kera mutari ubwoko, ariko none muri ubwoko bw’Imana; mwebwe mutari mwarahabwagiriwe imbabazi, ariko none mwahawe imbabazi. 1 Petero 2:3–10.</w:t>
      </w:r>
    </w:p>
    <w:p>
      <w:pPr>
        <w:pStyle w:val="ArticleBody"/>
        <w:jc w:val="left"/>
      </w:pPr>
      <w:r>
        <w:rPr>
          <w:rFonts w:ascii="Times New Roman" w:hAnsi="Times New Roman" w:eastAsia="Times New Roman" w:cs="Times New Roman"/>
        </w:rPr>
        <w:t>“Abatambyi” bo mu minsi y’imperuka ni abamaze “gusogongera bakamenya ko Umwami ari mwiza.” “Mu bihe byahise” “ntibari ubwoko, ariko none ubu ni ubwoko bw’Imana.” Ni abo babonye “ibuye rizima,” “nubwo ryanzwe n’abantu, ariko ryatoranijwe n’Imana, kandi rifite igiciro cyinshi.” Iryo buye ni “ibihe birindwi” byo mu Balewi makumyabiri na gatandatu, ibyo “abubatsi” bo mu mutwe w’Abamilerite “banze” mu 1863. “Abubatsi” b’Abamilerite bubatse urusengero mu myaka mirongo ine n’itandatu kuva mu 1798 kugeza mu 1844, ariko nyuma yaho bahitamo kwanga “kwiyongera kw’ubumenyi” ku byerekeye “ibihe birindwi” kwageze mu 1856.</w:t>
      </w:r>
    </w:p>
    <w:p>
      <w:pPr>
        <w:pStyle w:val="ArticleScripture"/>
        <w:jc w:val="left"/>
      </w:pPr>
      <w:r>
        <w:rPr>
          <w:rFonts w:ascii="Times New Roman" w:hAnsi="Times New Roman" w:eastAsia="Times New Roman" w:cs="Times New Roman"/>
        </w:rPr>
        <w:t>Ubwoko bwanjye burimburwa no kubura ubumenyi; kuko wanze ubumenyi, nanjye nzakwanga, kugira ngo utazaba umutambyi wanjye; kuko wibagiwe amategeko y’Imana yawe, nanjye nzibagirwa abana bawe. Uko bagwiraga ni ko bankoreraga ibyaha; ni cyo gituma nzahindura icyubahiro cyabo mo isoni. Hoseya 4:6, 7.</w:t>
      </w:r>
    </w:p>
    <w:p>
      <w:pPr>
        <w:pStyle w:val="ArticleBody"/>
        <w:jc w:val="left"/>
      </w:pPr>
      <w:r>
        <w:rPr>
          <w:rFonts w:ascii="Times New Roman" w:hAnsi="Times New Roman" w:eastAsia="Times New Roman" w:cs="Times New Roman"/>
        </w:rPr>
        <w:t>“Abatambyi” bo mu minsi y’imperuka bemeye ubutumwa bwa “inshuro ndwi” igihe bayoborwaga gusubira mu nzira za kera z’Abadiventisti nyuma ya tariki ya 11 Nzeri 2001. Basogongeye ku butumwa bw’igitabo gihishwe, kandi bwari “bw’igiciro cyinshi.” Nyamara Malaki avuga ko abatambyi bo mu minsi y’imperuka “bavumwe”, kandi koko “inshuro ndwi” ni umuvumo. Bari munsi y’umuvumo wa “inshuro ndwi,” kuko basubiyemo ibyaha bya ba sekuruza babo. Malaki avuga ko abatambyi bahumanije izina ry’Imana, batanga “ituro rihumanye”. Iryo turo ryari ubuhanuzi bwa tariki ya 18 Nyakanga 2020.</w:t>
      </w:r>
    </w:p>
    <w:p>
      <w:pPr>
        <w:pStyle w:val="ArticleScripture"/>
        <w:jc w:val="left"/>
      </w:pPr>
      <w:r>
        <w:rPr>
          <w:rFonts w:ascii="Times New Roman" w:hAnsi="Times New Roman" w:eastAsia="Times New Roman" w:cs="Times New Roman"/>
        </w:rPr>
        <w:t>Kuko izuba rirasira kugeza aho rirengera, izina ryanjye rizaba rikomeye mu banyamahanga; kandi ahantu hose bazoshorera izina ryanjye imibavu, n’ituro ritunganye: kuko izina ryanjye rizaba rikomeye mu banyamahanga, ni ko Uwiteka Nyiringabo avuze. Ariko mwe mwararihumanyije, ubwo muvuga muti: Ameza y’Uwiteka arahumuye; kandi ibiyaturukaho, ari byo ifunguro rye, ni ibiteye agasuzuguro. Mwaravuze kandi muti: Dore, mbega umunaniro! kandi mwabigusuzuguye, ni ko Uwiteka Nyiringabo avuze; nuko muzana icyatanyaguwe n’inyamaswa, n’ikirema, n’igifite indwara; uko ni ko mwazana ituro: mbese nakwemera iryo mu kuboko kwanyu? ni ko Uwiteka avuze. Ariko havumwe umuriganya ufite impfizi y’intama y’ingabo mu mukumbi we, akayisezerana, maze agatambira Uwiteka ikintu gifite inenge: kuko ndi Umwami ukomeye, ni ko Uwiteka Nyiringabo avuze, kandi izina ryanjye riteye ubwoba mu banyamahanga. None rero, yemwe batambyi, iri tegeko ni iryanyu. Nimudatega amatwi, kandi nimutaryitaho mu mutima kugira ngo muheshe izina ryanjye icyubahiro, ni ko Uwiteka Nyiringabo avuze, nzaboherereza umuvumo, kandi nzavuma imigisha yanyu: koko naramaze no kuyivuma, kuko mutabyitaho mu mutima. Dore, nzangiza urubyaro rwanyu, kandi nzabasiga amase mu maso, ari yo mase y’iminsi mikuru yanyu y’ikirenga; kandi muzajyanwa hamwe na yo. Kandi muzamenya yuko ari jye wabohereje iri tegeko, kugira ngo isezerano ryanjye ribe kumwe na Lewi, ni ko Uwiteka Nyiringabo avuze. Malaki 1:11–2:4.</w:t>
      </w:r>
    </w:p>
    <w:p>
      <w:pPr>
        <w:pStyle w:val="ArticleBody"/>
        <w:jc w:val="left"/>
      </w:pPr>
      <w:r>
        <w:rPr>
          <w:rFonts w:ascii="Times New Roman" w:hAnsi="Times New Roman" w:eastAsia="Times New Roman" w:cs="Times New Roman"/>
        </w:rPr>
        <w:t>Isezerano ryagiranye na Lewi ni ikimenyetso cy’ubudahemuka bw’Abalewi mu kigeragezo cy’ishusho y’inyamaswa, mu bugome bwo kwigomeka kwa wa mwana w’inka wa zahabu wa Aroni. Abalewi bo mu gitabo cya Malaki, bejeshwa n’intumwa y’isezerano, bejeshwa kugira ngo batange “ituro” mu gukiranuka. Iryo turo ni ubutumwa bw’izina rya Kristo, ari ryo mico ye.</w:t>
      </w:r>
    </w:p>
    <w:p>
      <w:pPr>
        <w:pStyle w:val="ArticleScripture"/>
        <w:jc w:val="left"/>
      </w:pPr>
      <w:r>
        <w:rPr>
          <w:rFonts w:ascii="Times New Roman" w:hAnsi="Times New Roman" w:eastAsia="Times New Roman" w:cs="Times New Roman"/>
        </w:rPr>
        <w:t>“Ni umwijima uterwa no kudasobanukirwa Imana uri gutwikira isi. Abantu bari gutakaza ubumenyi bwabo ku mico yayo. Yarafashwe nabi kandi isobanurwa uko itari. Muri iki gihe, ubutumwa buvuye ku Mana bugomba kwamamazwa, ubutumwa bumurikisha mu ngaruka zabwo kandi bukiza mu mbaraga zabwo. Imico yayo igomba kumenyekana. Mu mwijima w’isi hagomba kumurikishwa umucyo w’ubwiza bwayo, umucyo w’ubugwaneza bwayo, imbabazi zayo, n’ukuri kwayo.”</w:t>
      </w:r>
    </w:p>
    <w:p>
      <w:pPr>
        <w:pStyle w:val="ArticleScripture"/>
        <w:jc w:val="left"/>
      </w:pPr>
      <w:r>
        <w:rPr>
          <w:rFonts w:ascii="Times New Roman" w:hAnsi="Times New Roman" w:eastAsia="Times New Roman" w:cs="Times New Roman"/>
        </w:rPr>
        <w:t>“Iki ni cyo umuhanuzi Yesaya yavuzeho muri aya magambo ngo: ‘Yewe Yerusalemu uzana inkuru nziza, rangurura ijwi ryawe n’imbaraga; riranguruze, ntutinye; babwira imidugudu y’u Buyuda uti: Dore Imana yanyu! Dore Umwami Imana azaza afite ukuboko gukomeye, kandi ukuboko kwe kuzamutegekera; dore ingororano ye iri kumwe na we, kandi umurimo we uri imbere ye.’ Yesaya 40:9, 10.</w:t>
      </w:r>
    </w:p>
    <w:p>
      <w:pPr>
        <w:pStyle w:val="ArticleScripture"/>
        <w:jc w:val="left"/>
      </w:pPr>
      <w:r>
        <w:rPr>
          <w:rFonts w:ascii="Times New Roman" w:hAnsi="Times New Roman" w:eastAsia="Times New Roman" w:cs="Times New Roman"/>
        </w:rPr>
        <w:t>“Abategereza ukuza k’Umukwe bagomba kubwira abantu bati: ‘Dore Imana yanyu.’ Imirasire ya nyuma y’umucyo w’imbabazi, ubutumwa bwa nyuma bw’imbabazi bugomba guhabwa isi, ni uguhishurwa kw’imico Ye y’urukundo. Abana b’Imana bagomba kugaragaza ubwiza Bwayo. Mu mibereho yabo bwite no mu mico yabo bagomba guhishura icyo ubuntu bw’Imana bwabakoreye.” Christ’s Object Lessons, 415.</w:t>
      </w:r>
    </w:p>
    <w:p>
      <w:pPr>
        <w:pStyle w:val="ArticleBody"/>
        <w:jc w:val="left"/>
      </w:pPr>
      <w:r>
        <w:rPr>
          <w:rFonts w:ascii="Times New Roman" w:hAnsi="Times New Roman" w:eastAsia="Times New Roman" w:cs="Times New Roman"/>
        </w:rPr>
        <w:t>Abatambyi bo muri Malaki batanze ituro ryanduje izina ry’Imana. Iryo turo rigereranya ubutumwa, kandi ubutumwa bwa Nashville bwo ku wa 18 Nyakanga 2020 bwari ituro ryanduye. Ryandujwe n’ubwigomeke bwo kwirengagiza itegeko ry’ubuhanuzi rivuga ko “igihe kitazabaho ukundi”, ryatanzwe na Kristo ubwe mu Ibyahishuwe igice cya cumi.</w:t>
      </w:r>
    </w:p>
    <w:p>
      <w:pPr>
        <w:pStyle w:val="ArticleScripture"/>
        <w:jc w:val="left"/>
      </w:pPr>
      <w:r>
        <w:rPr>
          <w:rFonts w:ascii="Times New Roman" w:hAnsi="Times New Roman" w:eastAsia="Times New Roman" w:cs="Times New Roman"/>
        </w:rPr>
        <w:t>Nuko marayika nabonye ahagaze hejuru y’inyanja no hejuru y’isi, arambura ukuboko kwe ajya mu ijuru, arahira Uhoraho uhoraho iteka ryose, waremye ijuru n’ibiririmo, n’isi n’ibiyirimo, n’inyanja n’ibiyirimo, yuko igihe kitazaba kikiriho. Ibyahishuwe 10:5, 6.</w:t>
      </w:r>
    </w:p>
    <w:p>
      <w:pPr>
        <w:pStyle w:val="ArticleBody"/>
        <w:jc w:val="left"/>
      </w:pPr>
      <w:r>
        <w:rPr>
          <w:rFonts w:ascii="Times New Roman" w:hAnsi="Times New Roman" w:eastAsia="Times New Roman" w:cs="Times New Roman"/>
        </w:rPr>
        <w:t>“Igitambo cyo gukiranuka” gishushanywa n’Abalewi muri Malaki igice cya gatatu, ni nk’igitambo mu minsi ya kera, kandi gishushanya ubutumwa. “Imyaka ya mbere” ishushanya ubutungane bw’ubutumwa bwabyaye ugutenguha kwa mbere mu mateka y’Abamilerite. Igitambo cyangiritse gishushanya ubutumwa bwangiritse bwo ku wa 18 Nyakanga 2020, nyamara gikiri igikorwa kibangikanye.</w:t>
      </w:r>
    </w:p>
    <w:p>
      <w:pPr>
        <w:pStyle w:val="ArticleScripture"/>
        <w:jc w:val="left"/>
      </w:pPr>
      <w:r>
        <w:rPr>
          <w:rFonts w:ascii="Times New Roman" w:hAnsi="Times New Roman" w:eastAsia="Times New Roman" w:cs="Times New Roman"/>
        </w:rPr>
        <w:t>Kandi azicara nk’utunganya n’umwejesha wa feza; kandi azeza bene Lewi, abakureho umwanda nk’uko batunganya izahabu na feza, kugira ngo batambire Uwiteka ituro rikiranuka. Maze ituro rya Yuda n’irya Yerusalemu rizashimisha Uwiteka, nk’uko byari bimeze mu minsi ya kera no mu myaka ya mbere. Malaki 3:3, 4.</w:t>
      </w:r>
    </w:p>
    <w:p>
      <w:pPr>
        <w:pStyle w:val="ArticleBody"/>
        <w:jc w:val="left"/>
      </w:pPr>
      <w:r>
        <w:rPr>
          <w:rFonts w:ascii="Times New Roman" w:hAnsi="Times New Roman" w:eastAsia="Times New Roman" w:cs="Times New Roman"/>
        </w:rPr>
        <w:t>“Umuvumo” uvugwa muri Malaki ugaragaza ikigeragezo cyo kwemera icyo Eliya ahagarariye. Twebwe ubu dutangiye gukanguka tugomba gusobanukirwa yuko ukuri kw’umuvumo w’“inshuro ndwi” kwasohoreye kuri twe mu bugome twagaragaje ubwo twatangaga ubuhanuzi bw’icyaha bwa tariki ya 18 Nyakanga 2020. Tugomba kandi kongera gufata icyemezo cy’uburyo bw’ubuhanuzi duhitamo kurya. Abahamya babiri b’uku kuri, kandi hari n’abandi, baboneka mu buryo Malaki agaragaza Eliya uzaza, ndetse no mu mateka ya Eliya ubwe. Eliya yagaragaje mu buryo bweruye ko hariho ubutumwa bumwe gusa n’uburyo bumwe bw’ukuri.</w:t>
      </w:r>
    </w:p>
    <w:p>
      <w:pPr>
        <w:pStyle w:val="ArticleScripture"/>
        <w:jc w:val="left"/>
      </w:pPr>
      <w:r>
        <w:rPr>
          <w:rFonts w:ascii="Times New Roman" w:hAnsi="Times New Roman" w:eastAsia="Times New Roman" w:cs="Times New Roman"/>
        </w:rPr>
        <w:t>Maze Eliya w’Umutishibi, wo mu baturage b’i Gileyadi, abwira Ahabu ati: “Nk’uko Uwiteka Imana ya Isirayeli, uwo mpagarara imbere ye, ariho, muri iyi myaka ntihazabaho ikime cyangwa imvura, keretse nk’uko ijambo ryanjye rizaba riri.” 1 Abami 17:1.</w:t>
      </w:r>
    </w:p>
    <w:p>
      <w:pPr>
        <w:pStyle w:val="ArticleBody"/>
        <w:jc w:val="left"/>
      </w:pPr>
      <w:r>
        <w:rPr>
          <w:rFonts w:ascii="Times New Roman" w:hAnsi="Times New Roman" w:eastAsia="Times New Roman" w:cs="Times New Roman"/>
        </w:rPr>
        <w:t>Malaki yerekanye “umuvumo” abatambyi b’Imana bariho mu gihe Eliya wa nyuma agaragara, ufitanye isano n’umuvumo ujyanye n’icya cumi cy’Imana. “Umuvumo” w’icya cumi uvugwa muri Malaki ugaragaza icyemezo kigomba gufatwa n’ubwoko bw’Imana, kuko kugira ngo uwo muvumo basanzwe bariho ukurweho, bagomba gufata umwanzuro wo kumenya aho “inzu y’ububiko” iri n’icyo ari cyo.</w:t>
      </w:r>
    </w:p>
    <w:p>
      <w:pPr>
        <w:pStyle w:val="ArticleScripture"/>
        <w:jc w:val="left"/>
      </w:pPr>
      <w:r>
        <w:rPr>
          <w:rFonts w:ascii="Times New Roman" w:hAnsi="Times New Roman" w:eastAsia="Times New Roman" w:cs="Times New Roman"/>
        </w:rPr>
        <w:t>Dore, ngiye kohereza intumwa yanjye, kandi izantegurira inzira imbere yanjye; kandi Umwami mushaka azaza mu rusengero rwe gitunguranye, ari we ntumwa y’isezerano mwishimiramo; dore, araje, ni ko Uwiteka Nyiringabo avuga. Ariko se ni nde washobora kwihanganira umunsi wo kuza kwe? kandi ni nde wazahagarara igihe azabonekera? kuko ameze nk’umuriro w’umucuzi usukura ibyuma, kandi nk’isabune y’abameshi: kandi azicara nk’usukura kandi akweza ifeza; kandi azatunganya bene Levi, abatunganye nk’izahabu n’ifeza, kugira ngo batambire Uwiteka ituro ryo gukiranuka. Ni bwo ituro rya Yuda n’irya Yerusalemu rizashimisha Uwiteka, nk’uko byari bimeze mu minsi ya kera no mu myaka ya mbere. Kandi nzabegera kugira ngo mbacire urubanza; kandi nzaba umuhamya wihuse urega abarozi, n’abasambanyi, n’abarahira ibinyoma, n’abariganya umukozi umushahara we, umupfakazi, n’impfubyi, n’abima umunyamahanga uburenganzira bwe, kandi batantinya, ni ko Uwiteka Nyiringabo avuga. Kuko ndi Uwiteka, sinhinduka; ni cyo gituma mwa bana ba Yakobo mwe mutarimbuka. Uhereye no mu minsi ya ba sogokuruza banyu, mwayobye amategeko yanjye, kandi ntimwayakomeje. Nimungarukire, nanjye nzabagarukira, ni ko Uwiteka Nyiringabo avuga. Ariko muravuga muti: “Twagaruka dute?” Mbese umuntu yakwiba Imana? Nyamara mwaranyibye. Ariko muravuga muti: “Twakwibye dute?” Mu cya cumi no mu maturo. Muvumwe umuvumo; kuko mwanyibye, ni ukuvuga iri shyanga ryose. Muzane ibyacumi byose mubishyire mu bubiko, kugira ngo mu nzu yanjye habemo ibyokurya, kandi munyigeragereshe muri ibi, ni ko Uwiteka Nyiringabo avuga, murebe ko ntazabakingurira amadirishya y’ijuru, nkabasukaho umugisha kugeza aho muzabura aho muwushyira. Kandi nzacyaha umumaragwa ku bwanyu, kandi ntazarimbura imyaka y’ubutaka bwanyu; kandi n’umuzabibu wanyu ntuzagusha imbuto zawo igihe kitaragera ukiri mu murima, ni ko Uwiteka Nyiringabo avuga. Malaki 3:1–11.</w:t>
      </w:r>
    </w:p>
    <w:p>
      <w:pPr>
        <w:pStyle w:val="ArticleBody"/>
        <w:jc w:val="left"/>
      </w:pPr>
      <w:r>
        <w:rPr>
          <w:rFonts w:ascii="Times New Roman" w:hAnsi="Times New Roman" w:eastAsia="Times New Roman" w:cs="Times New Roman"/>
        </w:rPr>
        <w:t>Uwiteka ntahinduka, kandi n’uburyo akoramo ntibuhinduka. Icyo “umuvumo” ushobora kuba cyo cyangwa udashobora kuba cyo cyose, uwo ushushanywa n’umuvumo wa “icya cumi” uvugwa muri Malaki, icya cumi kigomba kugezwa mu bubiko, kugira ngo mu nzu y’Imana haboneke “ibyokurya”. Uko kuri gusaba ko hafatwa icyemezo cyerekeye icyo “ububiko” ari cyo, kandi n’icyo biryo byari byo byashushanywaga na William Miller mu rugendo rw’umumarayika wa mbere, rwagereranyaga ibyokurya byagombaga kuribwa mu rugendo rw’umumarayika wa gatatu. Kimwe mu bimenyetso by’ibyo byokurya ni “imvura” n’“ikime”.</w:t>
      </w:r>
    </w:p>
    <w:p>
      <w:pPr>
        <w:pStyle w:val="ArticleScripture"/>
        <w:jc w:val="left"/>
      </w:pPr>
      <w:r>
        <w:rPr>
          <w:rFonts w:ascii="Times New Roman" w:hAnsi="Times New Roman" w:eastAsia="Times New Roman" w:cs="Times New Roman"/>
        </w:rPr>
        <w:t>Nimutege amatwi, yemwe majuru, nanjye nzavuga; kandi nawe si, umva amagambo ava mu kanwa kanjye. Inyigisho yanjye izamanuka nk’imvura, imvugo yanjye izatonyanga nk’ikime, nk’imvura yoroheje ku byatsi bikiri bitoya, kandi nk’imvura nyinshi ku byatsi: kuko nzatangaza izina ry’Uwiteka; muhaye Imana yacu ikuzo ryayo. Ni We Rutare, umurimo we uratunganye: kuko inzira ze zose ari urubanza: ni Imana y’ukuri kandi itagira gukiranirwa, irakiranuka kandi iratunganye. Gutegeka kwa Kabiri 32:1–4.</w:t>
      </w:r>
    </w:p>
    <w:p>
      <w:pPr>
        <w:pStyle w:val="ArticleBody"/>
        <w:jc w:val="left"/>
      </w:pPr>
      <w:r>
        <w:rPr>
          <w:rFonts w:ascii="Times New Roman" w:hAnsi="Times New Roman" w:eastAsia="Times New Roman" w:cs="Times New Roman"/>
        </w:rPr>
        <w:t>Ese Eliya yashakaga koko icyo yabwiye Ahabu? Mbese yashakaga koko kuvuga ko mu minsi y’imperuka, ubwo isohozwa ritunganye ry’umurimo n’ubutumwa bwa Eliya rizaba, “nta kime n’imvura bizabaho muri iyo myaka, keretse uko ijambo ryanjye rivuze”? Mbese “imvura” Eliya avuga ko izafatwa, keretse ku bw’ijambo rye, ihuye n’“imvura” Malaki asezeranya nk’umugisha?</w:t>
      </w:r>
    </w:p>
    <w:p>
      <w:pPr>
        <w:pStyle w:val="ArticleScripture"/>
        <w:jc w:val="left"/>
      </w:pPr>
      <w:r>
        <w:rPr>
          <w:rFonts w:ascii="Times New Roman" w:hAnsi="Times New Roman" w:eastAsia="Times New Roman" w:cs="Times New Roman"/>
        </w:rPr>
        <w:t>Nimuzane imigabane ya cumi yose mu bubiko, kugira ngo mu nzu yanjye habe ibyokurya; kandi muntegereshe muri ibyo noneho, ni ko Uwiteka Nyiringabo avuga, murebe niba ntazabakingurira ibirere, nkabasukaho umugisha, ku buryo mutazabona aho muwukwirwa. Malaki 3:10.</w:t>
      </w:r>
    </w:p>
    <w:p>
      <w:pPr>
        <w:pStyle w:val="ArticleBody"/>
        <w:jc w:val="left"/>
      </w:pPr>
      <w:r>
        <w:rPr>
          <w:rFonts w:ascii="Times New Roman" w:hAnsi="Times New Roman" w:eastAsia="Times New Roman" w:cs="Times New Roman"/>
        </w:rPr>
        <w:t>Mbese “umuvumo” wo “gutamba” kw’“abatambyi” kutegerejwe, no gukoresha nabi “icya cumi” kwamaze kubaho, na byo byaba bishushanya “umuvumo” wa “karindwi”?</w:t>
      </w:r>
    </w:p>
    <w:p>
      <w:pPr>
        <w:pStyle w:val="ArticleBody"/>
        <w:jc w:val="left"/>
      </w:pPr>
      <w:r>
        <w:rPr>
          <w:rFonts w:ascii="Times New Roman" w:hAnsi="Times New Roman" w:eastAsia="Times New Roman" w:cs="Times New Roman"/>
        </w:rPr>
        <w:t>Mu mpera za Nyakanga 2023, twatangiye gutangaza inyandiko ahanini zisubiramo ubutumwa buboneka mu ruhererekane rw’inyigisho rwitwa Ameza ya Habakuki. Itandukaniro riri mu buryo burimo gutangwamo ubu ni uko nyuma ya tariki ya 18 Nyakanga 2020, Umwami yatangiye gushyira zimwe mu nyigisho za kera mu mucyo mushya.</w:t>
      </w:r>
    </w:p>
    <w:p>
      <w:pPr>
        <w:pStyle w:val="ArticleBody"/>
        <w:jc w:val="left"/>
      </w:pPr>
      <w:r>
        <w:rPr>
          <w:rFonts w:ascii="Times New Roman" w:hAnsi="Times New Roman" w:eastAsia="Times New Roman" w:cs="Times New Roman"/>
        </w:rPr>
        <w:t>Yatangiye kumpishurira ibintu byanshobokaga kugaragara ko bifite uburemere n’ubujyakuzimu bukomeye, ariko ku giti cyanjye nari naracitse ku murongo kandi ntashaka kongera kwifatanya n’umurimo nari narahawe mbere ngo nyusohoze. Guhera ku wa 19 Nyakanga 2020, nasobanukiwe ko ubuhanuzi bwo ku munsi wari wabanje bwari butari bwo, kandi ko ku giti cyanjye ari jye wari ufite uruhare rukomeye kurusha undi muntu wese muri ubwo buhanuzi bw’icyaha no mu ngaruka zabwo ziteye ubwoba zakurikiyeho.</w:t>
      </w:r>
    </w:p>
    <w:p>
      <w:pPr>
        <w:pStyle w:val="ArticleBody"/>
        <w:jc w:val="left"/>
      </w:pPr>
      <w:r>
        <w:rPr>
          <w:rFonts w:ascii="Times New Roman" w:hAnsi="Times New Roman" w:eastAsia="Times New Roman" w:cs="Times New Roman"/>
        </w:rPr>
        <w:t>Nuko muri Nyakanga 2023, natewe n’icyemezo gikomeye mu mutima, ko n’ubwo nari narananiranye rwose nk’umuyobozi w’umurimo w’Imana w’umumarayika wa gatatu, byibura nagombaga gutangira kwandika ibyo nari narageze ku gusobanukirwa uhereye muri Nyakanga 2020. Niyemeje kubishyira mu nyandiko ibyo nari narahishuriwe kuva ku cyaha cyo ku wa 18 Nyakanga 2020, hanyuma nkabishyira mu nyandiko rusange, mbere y’uko nshyirwa mu buruhukiro.</w:t>
      </w:r>
    </w:p>
    <w:p>
      <w:pPr>
        <w:pStyle w:val="ArticleBody"/>
        <w:jc w:val="left"/>
      </w:pPr>
      <w:r>
        <w:rPr>
          <w:rFonts w:ascii="Times New Roman" w:hAnsi="Times New Roman" w:eastAsia="Times New Roman" w:cs="Times New Roman"/>
        </w:rPr>
        <w:t>Mu mezi itatu ishize kuva muri Nyakanga, hari ibihugu birenga mirongo irindwi hirya no hino ku isi ubu bikurikira izi nyandiko. Ni byo, nta gushidikanya ko bimwe muri byo bikurikira bifite imigambi n’intego zitari izera, ariko si byose. Turi hafi gutangiza porogaramu izashyira izi nyandiko mu ndimi zose zikomeye z’isi, kuko kugeza ubu ibyo bihugu birenga mirongo irindwi bihatirwa kuzirikana kuri uku kuri mu rurimi rw’Icyongereza rwonyine.</w:t>
      </w:r>
    </w:p>
    <w:p>
      <w:pPr>
        <w:pStyle w:val="ArticleBody"/>
        <w:jc w:val="left"/>
      </w:pPr>
      <w:r>
        <w:rPr>
          <w:rFonts w:ascii="Times New Roman" w:hAnsi="Times New Roman" w:eastAsia="Times New Roman" w:cs="Times New Roman"/>
        </w:rPr>
        <w:t>Dusanzwe turi gukora uko dushoboye kugira ngo dufashe bamwe hirya no hino ku isi badafite uburyo n’amikoro byo kugira icyo bakora cyane kuri uku kuri, kandi nibaza niba “ububiko” bwa Malaki, bufite intego isobanuye yo gutanga “ibyokurya” mu nzu y’Imana, butaba bwerekeza ku murimo wo gukwirakwiza ukuri kwagiye guturuka muri izi nyandiko kuva muri Nyakanga 2023?</w:t>
      </w:r>
    </w:p>
    <w:p>
      <w:pPr>
        <w:pStyle w:val="ArticleBody"/>
        <w:jc w:val="left"/>
      </w:pPr>
      <w:r>
        <w:rPr>
          <w:rFonts w:ascii="Times New Roman" w:hAnsi="Times New Roman" w:eastAsia="Times New Roman" w:cs="Times New Roman"/>
        </w:rPr>
        <w:t>Tuzatangira gusuzuma Daniyeli igice cya gatatu mu nyandiko ikurikira.</w:t>
      </w:r>
    </w:p>
    <w:p>
      <w:pPr>
        <w:pStyle w:val="ArticleScripture"/>
        <w:jc w:val="left"/>
      </w:pPr>
      <w:r>
        <w:rPr>
          <w:rFonts w:ascii="Times New Roman" w:hAnsi="Times New Roman" w:eastAsia="Times New Roman" w:cs="Times New Roman"/>
        </w:rPr>
        <w:t>“Turimo kubaho mu gihe cyihariye cyo mu mateka y’iyi si. Umurimo ukomeye ugomba gukorwa mu gihe gito cyane, kandi buri Mukristo akwiriye kugira uruhare mu gushyigikira uyu murimo. Imana irahamagarira abantu baziyegurira umurimo wo gukiza imitima. Iyo dutangiye gusobanukirwa icyo igitambo Kristo yatanze cyari cyo kugira ngo akize isi irimbuka, haboneka guharanira gukomeye ko gukiza imitima. Mbega icyifuzo cyanjye cy’uko amatorero yacu yose yabona kandi akamenya igitambo cya Kristo kitagira urugero!”</w:t>
      </w:r>
    </w:p>
    <w:p>
      <w:pPr>
        <w:pStyle w:val="ArticleScripture"/>
        <w:jc w:val="left"/>
      </w:pPr>
      <w:r>
        <w:rPr>
          <w:rFonts w:ascii="Times New Roman" w:hAnsi="Times New Roman" w:eastAsia="Times New Roman" w:cs="Times New Roman"/>
        </w:rPr>
        <w:t>“Mu byerekwa byo nijoro, nahishuriwe ibimenyetso by’umuhindukire ukomeye wo kuvugurura wari mu bantu b’Imana. Benshi bahimbazaga Imana. Abarwayi barakijijwe, kandi hakorwa n’ibindi bitangaza. Hagagaragaye umwuka wo gusabira abandi, nk’uko byagaragajwe mbere y’Umunsi mukuru wa Pentekote. Habonetse amagana n’ibihumbi by’abasuraga imiryango, bakabashyira imbere ijambo ry’Imana. Imitima yemejwe n’imbaraga z’Umwuka Wera, kandi hagaragara umwuka wo guhinduka nyakuri. Impande zose inzugi zarakinguwe kugira ngo ukuri kwamamazwe. Isi yasaga n’iramurikiwe n’ijuru. Abantu b’Imana b’ukuri kandi bicisha bugufi bahawe imigisha myinshi. Numvise amajwi yo gushima no guhimbaza, kandi byasaga n’aho habayeho ivugurura nk’iryo twiboneye mu mwaka wa 1844.”</w:t>
      </w:r>
    </w:p>
    <w:p>
      <w:pPr>
        <w:pStyle w:val="ArticleScripture"/>
        <w:jc w:val="left"/>
      </w:pPr>
      <w:r>
        <w:rPr>
          <w:rFonts w:ascii="Times New Roman" w:hAnsi="Times New Roman" w:eastAsia="Times New Roman" w:cs="Times New Roman"/>
        </w:rPr>
        <w:t>“Nyamara bamwe banze guhinduka. Ntabwo bashakaga kugendera mu nzira y’Imana, kandi igihe, kugira ngo umurimo w’Imana ujye mbere, hamagarwaga amaturo y’ubushake, bamwe bamwe bakingiranira mu bwikunde ku butunzi bwabo bwo mu isi. Abo banyarurumba batandukanywa n’iteraniro ry’abizera.</w:t>
      </w:r>
    </w:p>
    <w:p>
      <w:pPr>
        <w:pStyle w:val="ArticleScripture"/>
        <w:jc w:val="left"/>
      </w:pPr>
      <w:r>
        <w:rPr>
          <w:rFonts w:ascii="Times New Roman" w:hAnsi="Times New Roman" w:eastAsia="Times New Roman" w:cs="Times New Roman"/>
        </w:rPr>
        <w:t>“Imanza z’Imana ziri mu isi, kandi, tuyobowe na Mwuka Wera, tugomba gutanga ubutumwa bw’imbuzi yadushinganije. Tugomba gutanga ubu butumwa vuba, umurongo ku murongo, ihame ku ihame. Bidatinze abantu bazahatirwa gufata ibyemezo bikomeye, kandi ni inshingano yacu kureba ko bahabwa uburyo bwo gusobanukirwa ukuri, kugira ngo bahagarare babizi neza ku ruhande rukwiriye. Uwiteka ahamagara ubwoko bwe gukora—gukorana umwete n’ubwenge—igihe imbabazi zikigihari.”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ya Cumi n'Itanu</dc:title>
  <dc:subject>Daniyeli Igice cya Kabiri – Incamake n’Umwanzuro Igice cya Kabiri</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