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Itandatu na Kabiri</w:t>
      </w:r>
    </w:p>
    <w:p>
      <w:pPr>
        <w:pStyle w:val="ArticleSubtitle"/>
        <w:jc w:val="left"/>
      </w:pPr>
      <w:r>
        <w:rPr>
          <w:rFonts w:ascii="Arial" w:hAnsi="Arial" w:eastAsia="Arial" w:cs="Arial"/>
        </w:rPr>
        <w:t>Igihe cy’Ubuhanuzi cya Roma: Guhishura Iyerekwa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ishyiraho iyerekwa, kandi Roma ihishurwa mu “gihe” cyayo. Aya ni amagambo ya Mushiki wa White aho avuga ikintu cyagombye kumvikana nk’icyigaragaza ubwacyo:</w:t>
      </w:r>
    </w:p>
    <w:p>
      <w:pPr>
        <w:pStyle w:val="ArticleScripture"/>
        <w:jc w:val="left"/>
      </w:pPr>
      <w:r>
        <w:rPr>
          <w:rFonts w:ascii="Times New Roman" w:hAnsi="Times New Roman" w:eastAsia="Times New Roman" w:cs="Times New Roman"/>
        </w:rPr>
        <w:t>“Ibyahishuwe ni igitabo gifunze ikimenyetso, ariko kandi ni n’igitabo cyafunguwe. Cyanditsemo ibyabaye bitangaje bizaba mu minsi y’imperuka y’amateka y’iyi si. Inyigisho z’iki gitabo zirumvikana kandi zisobanutse, si iza cyami kandi zitumvikana. Muri cyo hafatwamo umurongo w’ubuhanuzi nk’uwafashwe muri Daniyeli. Hari ubuhanuzi bumwe Imana yasubiyemo, bityo ikerekana ko bugomba guhabwa agaciro gakomeye. Umwami ntasubiramo ibintu bidafite umumaro ukomeye.” Manuscript Releases, igitabo cya 9, 8.</w:t>
      </w:r>
    </w:p>
    <w:p>
      <w:pPr>
        <w:pStyle w:val="ArticleBody"/>
        <w:jc w:val="left"/>
      </w:pPr>
      <w:r>
        <w:rPr>
          <w:rFonts w:ascii="Times New Roman" w:hAnsi="Times New Roman" w:eastAsia="Times New Roman" w:cs="Times New Roman"/>
        </w:rPr>
        <w:t>“Umwami ntabwira ibidafite agaciro gakomeye inshuro nyinshi,” kandi “ibihe” bifitanye isano n’i Roma byongera kuvugwa kenshi cyane. Gusobanukirwa “igihe” gifitanye isano n’i Roma ni iby’“agaciro gakomeye,” kuko ari cyo gihishura Roma nk’insanganyamatsiko ishyiraho iyerekwa. Inshuro zirindwi, imyaka igihumbi na magana abiri na mirongo itandatu y’ubutegetsi bwa papa ivugwa mu buryo butaziguye muri Daniyeli no mu Byahishuwe.</w:t>
      </w:r>
    </w:p>
    <w:p>
      <w:pPr>
        <w:pStyle w:val="ArticleScripture"/>
        <w:jc w:val="left"/>
      </w:pPr>
      <w:r>
        <w:rPr>
          <w:rFonts w:ascii="Times New Roman" w:hAnsi="Times New Roman" w:eastAsia="Times New Roman" w:cs="Times New Roman"/>
        </w:rPr>
        <w:t>Kandi azavuga amagambo akomeye arwanya Isumbabyose, kandi azarushya abera b’Isumbabyose, kandi azatekereza guhindura ibihe n’amategeko; kandi bazamuhabwa mu kuboko kwe kugeza igihe kimwe n’ibihe bibiri n’igice cy’igihe. Daniyeli 7:25.</w:t>
      </w:r>
    </w:p>
    <w:p>
      <w:pPr>
        <w:pStyle w:val="ArticleScripture"/>
        <w:jc w:val="left"/>
      </w:pPr>
      <w:r>
        <w:rPr>
          <w:rFonts w:ascii="Times New Roman" w:hAnsi="Times New Roman" w:eastAsia="Times New Roman" w:cs="Times New Roman"/>
        </w:rPr>
        <w:t>Nuko numva uwo mugabo wari wambaye imyenda y'igitare, wari hejuru y'amazi y'umugezi, ubwo yazamuraga ikiganza cye cy'iburyo n'ikiganza cye cy'ibumoso abitegereza ijuru, akarahirira Uhoraho uhoraho ko bizamara igihe, n'ibihe, n'igice cy'igihe; kandi ko namara kurangiza gutatanya imbaraga z'ubwoko bwera, ibyo bintu byose bizaba birangiye. Daniyeli 12:7.</w:t>
      </w:r>
    </w:p>
    <w:p>
      <w:pPr>
        <w:pStyle w:val="ArticleScripture"/>
        <w:jc w:val="left"/>
      </w:pPr>
      <w:r>
        <w:rPr>
          <w:rFonts w:ascii="Times New Roman" w:hAnsi="Times New Roman" w:eastAsia="Times New Roman" w:cs="Times New Roman"/>
        </w:rPr>
        <w:t>Ariko urugo rw’ihema rwera ruri hanze y’urusengero urureka, kandi nturupime; kuko rwahawe abanyamahanga: kandi bazatsikamiza umurwa wera amezi mirongo ine n’abiri. Ibyahishuwe 11:2.</w:t>
      </w:r>
    </w:p>
    <w:p>
      <w:pPr>
        <w:pStyle w:val="ArticleScripture"/>
        <w:jc w:val="left"/>
      </w:pPr>
      <w:r>
        <w:rPr>
          <w:rFonts w:ascii="Times New Roman" w:hAnsi="Times New Roman" w:eastAsia="Times New Roman" w:cs="Times New Roman"/>
        </w:rPr>
        <w:t>Kandi nzaha imbaraga abahamya banjye bombi, kandi bazahanura iminsi igihumbi na magana abiri na mirongo itandatu, bambaye ibigunira. Ibyahishuwe 11:3.</w:t>
      </w:r>
    </w:p>
    <w:p>
      <w:pPr>
        <w:pStyle w:val="ArticleScripture"/>
        <w:jc w:val="left"/>
      </w:pPr>
      <w:r>
        <w:rPr>
          <w:rFonts w:ascii="Times New Roman" w:hAnsi="Times New Roman" w:eastAsia="Times New Roman" w:cs="Times New Roman"/>
        </w:rPr>
        <w:t>Maze wa aratorokera ajya mu butayu, aho afite ahantu yateguriwe n’Imana, kugira ngo bamugaburireyo iminsi igihumbi na magana abiri na mirongo itandatu. Ibyahishuwe 12:6.</w:t>
      </w:r>
    </w:p>
    <w:p>
      <w:pPr>
        <w:pStyle w:val="ArticleScripture"/>
        <w:jc w:val="left"/>
      </w:pPr>
      <w:r>
        <w:rPr>
          <w:rFonts w:ascii="Times New Roman" w:hAnsi="Times New Roman" w:eastAsia="Times New Roman" w:cs="Times New Roman"/>
        </w:rPr>
        <w:t>Maze wa mugore ahabwa amababa abiri y’inkona nini, kugira ngo agurukire mu butayu ajye ahantu he, aho agaburirwa igihe kimwe n’ibihe n’igice cy’igihe, kure y’inyonga y’inzoka. Ibyahishuwe 12:14.</w:t>
      </w:r>
    </w:p>
    <w:p>
      <w:pPr>
        <w:pStyle w:val="ArticleScripture"/>
        <w:jc w:val="left"/>
      </w:pPr>
      <w:r>
        <w:rPr>
          <w:rFonts w:ascii="Times New Roman" w:hAnsi="Times New Roman" w:eastAsia="Times New Roman" w:cs="Times New Roman"/>
        </w:rPr>
        <w:t>Nuko ahabwa akanwa kavuga amagambo akomeye n’ugutuka Imana; kandi ahabwa ubushobozi bwo kumara amezi mirongo ine n’abiri. Ibyahishuwe 13:5.</w:t>
      </w:r>
    </w:p>
    <w:p>
      <w:pPr>
        <w:pStyle w:val="ArticleBody"/>
        <w:jc w:val="left"/>
      </w:pPr>
      <w:r>
        <w:rPr>
          <w:rFonts w:ascii="Times New Roman" w:hAnsi="Times New Roman" w:eastAsia="Times New Roman" w:cs="Times New Roman"/>
        </w:rPr>
        <w:t>Izo ngingo ndwi ndwi zerekeza kuri Roma mu buryo butaziguye zigaragaza ibiranga byihariye bitandukanye by’ubuhanuzi bwerekeye Roma. Ni muri iyo mirongo ni ho Roma ihishurwa. Mushiki wacu White yongeraho ko ibyo bihe na byo byagereranyijwe nk’“imyaka itatu n’igice cyangwa iminsi 1260.” Nta hantu muri Bibiliya usanga haba “imyaka itatu n’igice” cyangwa “iminsi igihumbi na magana abiri na mirongo itandatu.” Mushiki wacu White arimo gusa gukoresha uko kubara gushingiye kuri izo ngingo ndwi nk’uko bikwiye.</w:t>
      </w:r>
    </w:p>
    <w:p>
      <w:pPr>
        <w:pStyle w:val="ArticleScripture"/>
        <w:jc w:val="left"/>
      </w:pPr>
      <w:r>
        <w:rPr>
          <w:rFonts w:ascii="Times New Roman" w:hAnsi="Times New Roman" w:eastAsia="Times New Roman" w:cs="Times New Roman"/>
        </w:rPr>
        <w:t>“Mu gice cya 13 (imirongo ya 1–10) harasobanurwa indi nyamaswa, ‘isa n’ingwe,’ iyo ikiyoka cyahaye ‘ububasha bwacyo, n’intebe yacyo, n’ubutware bukomeye.’ Iki kimenyetso, nk’uko Abaporotesitanti benshi babyemeye, gishushanya ubupapa, bwasimbuye ububasha n’intebe n’ubutware byigeze gutwarwa n’ubwami bwa Roma bwa kera. Kuri iyo nyamaswa isa n’ingwe havugwa hati: ‘Yahawe akanwa kavuga ibikomeye n’ibitutsi by’ubuhakanyi…. Nuko irambura akanwa kayo mu gutuka Imana, ngo ituke izina ryayo, n’ihema ryayo, n’ababa mu ijuru. Kandi yahawe kurwanya abera no kubanesha: kandi ihabwa ubutware ku miryango yose, no ku ndimi, no ku mahanga.’ Ubu buhanuzi, busa hafi rwose n’ibisobanuro by’ihembe rito ryo muri Daniyeli 7, nta gushidikanya bwerekeza ku bupapa.”</w:t>
      </w:r>
    </w:p>
    <w:p>
      <w:pPr>
        <w:pStyle w:val="ArticleScripture"/>
        <w:jc w:val="left"/>
      </w:pPr>
      <w:r>
        <w:rPr>
          <w:rFonts w:ascii="Times New Roman" w:hAnsi="Times New Roman" w:eastAsia="Times New Roman" w:cs="Times New Roman"/>
        </w:rPr>
        <w:t>“‘Yahawe guhabwa gukomeza kumara amezi mirongo ine n’abiri.’ Kandi, ni ko umuhanuzi avuga ati, ‘Mbona umwe mu mitwe yayo nk’aho yakomerekejwe igikomere cy’urupfu.’ Kandi kandi ngo: ‘Uyobora abantu mu bunyage na we azajyanwa mu bunyage; uwica inkota akwiriye kwicishwa inkota.’ Ayo mezi mirongo ine n’abiri ni yo amwe n’‘igihe n’ibihe n’igice cy’igihe,’ ni ukuvuga imyaka itatu n’igice, cyangwa iminsi 1260, byo muri Daniyeli 7—igihe ububasha bwa gipapa bwari kuzamenera ubwoko bw’Imana. Iki gihe, nk’uko byavuzwe mu mitwe ibanziriza iyi, cyatangiye igihe ubupapa bwageraga ku butware bukuru, mu wa 538 nyuma ya Kristo, kirangira mu wa 1798. Muri icyo gihe papa yajyanywe mu bunyage n’ingabo z’Abafaransa, ububasha bwa gipapa bwakira igikomere cy’urupfu, maze ubuhanuzi busohora buti, ‘Uyobora abantu mu bunyage na we azajyanwa mu bunyage.’” Intambara Ikomeye, 439.</w:t>
      </w:r>
    </w:p>
    <w:p>
      <w:pPr>
        <w:pStyle w:val="ArticleBody"/>
        <w:jc w:val="left"/>
      </w:pPr>
      <w:r>
        <w:rPr>
          <w:rFonts w:ascii="Times New Roman" w:hAnsi="Times New Roman" w:eastAsia="Times New Roman" w:cs="Times New Roman"/>
        </w:rPr>
        <w:t>Hamwe n’ububasha bwahumetswe bwo no gufata imyaka itatu n’igice nk’“igihe” “gihishura” Roma, haduka n’izindi nyandiko za Bibiliya zerekeza kuri Roma.</w:t>
      </w:r>
    </w:p>
    <w:p>
      <w:pPr>
        <w:pStyle w:val="ArticleScripture"/>
        <w:jc w:val="left"/>
      </w:pPr>
      <w:r>
        <w:rPr>
          <w:rFonts w:ascii="Times New Roman" w:hAnsi="Times New Roman" w:eastAsia="Times New Roman" w:cs="Times New Roman"/>
        </w:rPr>
        <w:t>Ariko ndababwira ukuri yuko mu minsi ya Eliya, igihe ijuru ryakingwaga imyaka itatu n’amezi atandatu, maze inzara ikomeye ikaba mu gihugu cyose, muri Isirayeli hari abapfakazi benshi. Luka 4:25.</w:t>
      </w:r>
    </w:p>
    <w:p>
      <w:pPr>
        <w:pStyle w:val="ArticleBody"/>
        <w:jc w:val="left"/>
      </w:pPr>
      <w:r>
        <w:rPr>
          <w:rFonts w:ascii="Times New Roman" w:hAnsi="Times New Roman" w:eastAsia="Times New Roman" w:cs="Times New Roman"/>
        </w:rPr>
        <w:t>Imyaka itatu n’igice ya Eliya ihuza icyo gihe na Yezebeli, ari we kimenyetso cya Roma ya gipapa mu Itorero ry’i Tiyatira.</w:t>
      </w:r>
    </w:p>
    <w:p>
      <w:pPr>
        <w:pStyle w:val="ArticleScripture"/>
        <w:jc w:val="left"/>
      </w:pPr>
      <w:r>
        <w:rPr>
          <w:rFonts w:ascii="Times New Roman" w:hAnsi="Times New Roman" w:eastAsia="Times New Roman" w:cs="Times New Roman"/>
        </w:rPr>
        <w:t>Ariko ndagufitiye ibintu bike byo kugucyaha, kuko wihanganira wa mugore Yezebeli, wiyita umuhanuzikazi, ngo yigishe kandi ayobye abagaragu banjye kugira ngo bakore ubusambanyi kandi barye ibyatambiwe ibigirwamana. Kandi namuhaye igihe cyo kwihana ubusambanyi bwe, ariko ntiyihana. Ibyahishuwe 2:20, 21.</w:t>
      </w:r>
    </w:p>
    <w:p>
      <w:pPr>
        <w:pStyle w:val="ArticleBody"/>
        <w:jc w:val="left"/>
      </w:pPr>
      <w:r>
        <w:rPr>
          <w:rFonts w:ascii="Times New Roman" w:hAnsi="Times New Roman" w:eastAsia="Times New Roman" w:cs="Times New Roman"/>
        </w:rPr>
        <w:t>“Igihe” cyahawe itorero rya kane, rigereranywa na Yezebeli, na cyo ni “umwanya.”</w:t>
      </w:r>
    </w:p>
    <w:p>
      <w:pPr>
        <w:pStyle w:val="ArticleScripture"/>
        <w:jc w:val="left"/>
      </w:pPr>
      <w:r>
        <w:rPr>
          <w:rFonts w:ascii="Times New Roman" w:hAnsi="Times New Roman" w:eastAsia="Times New Roman" w:cs="Times New Roman"/>
        </w:rPr>
        <w:t>Eliya yari umuntu ufite kamere n’amarangamutima nk’ibyacu, kandi yasenganye umwete kugira ngo imvura itagwa; nuko imvura imara imyaka itatu n’amezi atandatu itagwa ku isi. Yakobo 5:17.</w:t>
      </w:r>
    </w:p>
    <w:p>
      <w:pPr>
        <w:pStyle w:val="ArticleBody"/>
        <w:jc w:val="left"/>
      </w:pPr>
      <w:r>
        <w:rPr>
          <w:rFonts w:ascii="Times New Roman" w:hAnsi="Times New Roman" w:eastAsia="Times New Roman" w:cs="Times New Roman"/>
        </w:rPr>
        <w:t>Mu gutanga ibisobanuro ko amezi mirongo ine n’abiri ari yo angana n’iminsi igihumbi na magana abiri na mirongo itandatu, Mushiki wa White yerekana ko icyo gihe ari “iyo minsi,” Kristo yavuzeho.</w:t>
      </w:r>
    </w:p>
    <w:p>
      <w:pPr>
        <w:pStyle w:val="ArticleScripture"/>
        <w:jc w:val="left"/>
      </w:pPr>
      <w:r>
        <w:rPr>
          <w:rFonts w:ascii="Times New Roman" w:hAnsi="Times New Roman" w:eastAsia="Times New Roman" w:cs="Times New Roman"/>
        </w:rPr>
        <w:t>Ibi bihe bivugwa—“amezi mirongo ine n’abiri,” n’“iminsi igihumbi na magana abiri na mirongo itandatu”—ni bimwe, byose bigaragaza kimwe igihe itorero rya Kristo ryari kuzahura n’igitugu cyaturukaga i Roma. Iyo myaka 1260 y’ubutegetsi bw’ikirenga bwa papa yatangiye mu mwaka wa 538 Nyuma ya Kristo, bityo ikaba yari kurangira mu wa 1798. Muri icyo gihe ingabo y’Abafaransa yinjiye i Roma maze ifata papa ho imbohe, maze apfira mu buhungiro. Nubwo nyuma y’aho hatowe undi papa vuba, urwego rw’ubuyobozi bwa gipapa ntirwongeye na rimwe kuva icyo gihe kubasha gukoresha ububasha rwari rufite mbere.</w:t>
      </w:r>
    </w:p>
    <w:p>
      <w:pPr>
        <w:pStyle w:val="ArticleScripture"/>
        <w:jc w:val="left"/>
      </w:pPr>
      <w:r>
        <w:rPr>
          <w:rFonts w:ascii="Times New Roman" w:hAnsi="Times New Roman" w:eastAsia="Times New Roman" w:cs="Times New Roman"/>
        </w:rPr>
        <w:t>“Gutotezwa kw’itorero ntikwakomeje mu gihe cyose cy’imyaka 1260. Kubera imbabazi Imana yagiriye ubwoko bwayo, yagabanyije igihe cy’ikigeragezo cyabo gikaze nk’umuriro. Mu guhanura iby’‘umubabaro mwinshi’ wagombaga kugera ku itorero, Umukiza yaravuze ati: ‘Iyo iyo minsi itaza kugabanywa, nta muntu n’umwe wari kurokoka: ariko ku bw’abatoranyijwe iyo minsi izagabanywa.’ Matayo 24:22. Binyuze mu ngaruka z’Ubugorozi, gutotezwa kwashyizweho iherezo mbere ya 1798.” The Great Controversy, 266.</w:t>
      </w:r>
    </w:p>
    <w:p>
      <w:pPr>
        <w:pStyle w:val="ArticleBody"/>
        <w:jc w:val="left"/>
      </w:pPr>
      <w:r>
        <w:rPr>
          <w:rFonts w:ascii="Times New Roman" w:hAnsi="Times New Roman" w:eastAsia="Times New Roman" w:cs="Times New Roman"/>
        </w:rPr>
        <w:t>Kristo na Mushiki wa White bagaragaza ko imvugo ngo “iyo minsi” ari yo “gihe,” kigaragaza Roma ya gipapa. Igihe Daniyeli avuga iby’itotezwa ryakurikiye gushyirwa kw’ubupapa ku ntebe y’ubwami bw’isi mu murongo wa mirongo itatu n’umwe w’igice cya cumi na rimwe, avuga icyo gihe cy’itotezwa ko ari “iminsi myinshi.”</w:t>
      </w:r>
    </w:p>
    <w:p>
      <w:pPr>
        <w:pStyle w:val="ArticleScripture"/>
        <w:jc w:val="left"/>
      </w:pPr>
      <w:r>
        <w:rPr>
          <w:rFonts w:ascii="Times New Roman" w:hAnsi="Times New Roman" w:eastAsia="Times New Roman" w:cs="Times New Roman"/>
        </w:rPr>
        <w:t>Kandi amaboko azahagarara ku ruhande rwe, kandi bazahumanya ubuturo bwera bw’imbaraga, kandi bazakuraho igitambo gihoraho, kandi bazashyiraho ikizira giteza umwijima. Kandi abakora ibyaha ku isezerano azabayonjesha amagambo aryoshye; ariko abantu bazi Imana yabo bazakomera, kandi bazakora iby’ubutwari. Kandi abafite ubwenge bo mu bantu bazigisha benshi; nyamara bazagwa ku nkota, no ku muriro, no mu bunyage, no mu minyago, iminsi myinshi. Danieli 11:31–33.</w:t>
      </w:r>
    </w:p>
    <w:p>
      <w:pPr>
        <w:pStyle w:val="ArticleBody"/>
        <w:jc w:val="left"/>
      </w:pPr>
      <w:r>
        <w:rPr>
          <w:rFonts w:ascii="Times New Roman" w:hAnsi="Times New Roman" w:eastAsia="Times New Roman" w:cs="Times New Roman"/>
        </w:rPr>
        <w:t>Roma ihishurwa ifitanye isano n’igihe cy’ubuhanuzi gifitanye isano na yo; ni cyo gituma Pawulo avuga ko wa muntu w’icyaha azahishurwa mu “gihe cye.” Kuba Roma ishyiraho iyerekwa, iryo tutamenye turimbuka, bigaragaza impamvu icyo gihe cy’ubuhanuzi kigereranywa kenshi cyane kandi mu buryo bwinshi cyane, kuko Imana “itabisubiramo niba atari ibintu bifite akamaro gakomeye.” Mu mirongo ibanza, iherezo ry’icyo gihe na ryo rirarangwa.</w:t>
      </w:r>
    </w:p>
    <w:p>
      <w:pPr>
        <w:pStyle w:val="ArticleScripture"/>
        <w:jc w:val="left"/>
      </w:pPr>
      <w:r>
        <w:rPr>
          <w:rFonts w:ascii="Times New Roman" w:hAnsi="Times New Roman" w:eastAsia="Times New Roman" w:cs="Times New Roman"/>
        </w:rPr>
        <w:t>Kandi abafite ubwenge muri rubanda bazigisha benshi; nyamara bazagwa bicishijwe inkota, n’umuriro, n’ubunyage, no kunyagwa, iminsi myinshi. Kandi nibamara kugwa, bazatabarwa n’ubufasha buke; ariko benshi bazabifatanyaho babitewe n’amagambo yo kubashyeshya. Nuko bamwe muri abo bafite ubwenge bazagwa, kugira ngo bageragezwe, no kugira ngo batunganywe, kandi bagirwe abazungu, kugeza mu gihe cy’imperuka; kuko ibyo bizaba mu gihe cyagenwe. Daniyeli 11:33–35.</w:t>
      </w:r>
    </w:p>
    <w:p>
      <w:pPr>
        <w:pStyle w:val="ArticleBody"/>
        <w:jc w:val="left"/>
      </w:pPr>
      <w:r>
        <w:rPr>
          <w:rFonts w:ascii="Times New Roman" w:hAnsi="Times New Roman" w:eastAsia="Times New Roman" w:cs="Times New Roman"/>
        </w:rPr>
        <w:t>“Igihe cy’imperuka” “kiracyari icy’igihe cyagenwe.” Ijambo ry’Igiheburayo risobanura “cyagenwe” ni “moed,” kandi risobanura igihe cyashyizweho cyangwa gahunda yagenwe. Ubusobanuro bwa gihanuzi n’uburemere bw’“igihe cyagenwe,” mu gitabo cya Daniyeli, bigaragazwa n’uko kivugwamo kenshi. Abadiventisiti b’i Lawodikiya ni bake cyane, niba bahari namba, bemera ko 1989 yari “igihe cy’imperuka,” bityo rero 1989 yari igihe cyagenwe. Yari gahunda yagenwe n’Imana, igihe Yagombaga gukuraho ikimenyetso ku bumenyi ku bw’umuryango w’abigize umwe n’ibihumbi ijana na mirongo ine na bine. Kubera iyo mpamvu, igitabo cya Daniyeli gitanga abahamya b’ukuri ko “igihe cyagenwe” kiranga ukuza kw’“igihe cy’imperuka”. Muri Daniyeli umunani, iki kimenyetso cya gihanuzi ni ho gishyirwa ahagaragara.</w:t>
      </w:r>
    </w:p>
    <w:p>
      <w:pPr>
        <w:pStyle w:val="ArticleScripture"/>
        <w:jc w:val="left"/>
      </w:pPr>
      <w:r>
        <w:rPr>
          <w:rFonts w:ascii="Times New Roman" w:hAnsi="Times New Roman" w:eastAsia="Times New Roman" w:cs="Times New Roman"/>
        </w:rPr>
        <w:t>Nuko numva ijwi ry’umuntu hagati y’inkombe z’Ulayi, rirahamagara riti: Gaburiyeli, menyesha uyu muntu gusobanukirwa ibyo yeretswe. Nuko aza hafi y’aho nari mpagaze; ageze aho, ndatinya, nikubita hasi nubamye; ariko arambwira ati: Sobanukirwa, wa mwana w’umuntu we, kuko ibyo weretswe bizasohora mu gihe cy’imperuka. Akivugana nanjye, nari nsinziriye ubuticura nubamye hasi; ariko arankoraho, anshyiraho mpagarara nemye. Maze aravuga ati: Dore, ngiye kukumenyesha ibizaba mu mperuka y’uburakari; kuko iherezo rizaba mu gihe cyagenwe. Daniyeli 8:16–19.</w:t>
      </w:r>
    </w:p>
    <w:p>
      <w:pPr>
        <w:pStyle w:val="ArticleBody"/>
        <w:jc w:val="left"/>
      </w:pPr>
      <w:r>
        <w:rPr>
          <w:rFonts w:ascii="Times New Roman" w:hAnsi="Times New Roman" w:eastAsia="Times New Roman" w:cs="Times New Roman"/>
        </w:rPr>
        <w:t>Nk’uko bimeze no mu gice cya cumi na kimwe, ijambo “iherezo,” riri mu mvugo “igihe cy’iherezo” muri iyi mirongo, ni ijambo ry’Igiheburayo ritandukanye n’irihindurwamo “cyagenwe.” Igihe cy’iherezo kigereranya igihe runaka gitangira ku gihe cyagenwe. “Igihe cyagenwe” (moed) ni ishyirwaho ry’igihe, kandi igihe cy’iherezo (ijambo ry’Igiheburayo “gets”) ni ikiringo cy’igihe gitangirira ku gihe cyagenwe. Ni cyo “gihe” gihishura Roma, kandi icyo “gihe” gifite akamaro cyane ku buryo iherezo ry’icyo kiringo cy’igihe, n’ikiringo gikurikira iherezo ry’icyo gihe, bigaragazwa n’abahamya benshi. Mu murongo wa makumyabiri na kane w’igice cya cumi na kimwe cya Daniyeli, Roma ya gipagani ivugwaho ko yategetse isi mu gihe kingana na “igihe.”</w:t>
      </w:r>
    </w:p>
    <w:p>
      <w:pPr>
        <w:pStyle w:val="ArticleBody"/>
        <w:jc w:val="left"/>
      </w:pPr>
      <w:r>
        <w:rPr>
          <w:rFonts w:ascii="Times New Roman" w:hAnsi="Times New Roman" w:eastAsia="Times New Roman" w:cs="Times New Roman"/>
        </w:rPr>
        <w:t>“Igihe” cy’ikigereranyo ni imyaka magana atatu na mirongo itandatu, kuko mu mwaka wa Bibiliya harimo iminsi magana atatu na mirongo itandatu. Roma ya gipagani yategetse mu “gihe,” kandi Roma ya gikipapa yategetse mu “gihe, ibihe n’igice cy’igihe.” Roma y’iki gihe itegeka mu “isaha” y’ikigereranyo, cyangwa mu “mezi mirongo ine n’abiri” y’ikigereranyo. Nta gihe cy’ubuhanuzi kiriho nyuma ya 1844, bityo “isaha” n’ayo “mezi mirongo ine n’abiri” ni igihe gihera ku itegeko ryo kuruhuka ku Cyumweru rigiye kuza kugeza ku irangira ry’igihe cy’igeragezwa cy’abantu. Ariko Roma ya gipagani yategetse by’ikirenga uhereye ku Rugamba rw’i Actium mu mwaka wa 31 mbere ya Kristo, kugeza igihe Konstantino yimuriye umurwa mukuru w’ubwami i Konstantinopoli mu mwaka wa 330. Tuzi ko imirongo ikurikira ivuga kuri Roma ya gipagani, kuko Kristo agaragazwa nk’“igikomangoma cy’isezerano” “kizamenagurwa” ubwo yabambwaga. Ubutegetsi bwari buriho icyo gihe bwari Roma ya gipagani, bityo imirongo tugiye kureba ubu iranga Roma ya gipagani.</w:t>
      </w:r>
    </w:p>
    <w:p>
      <w:pPr>
        <w:pStyle w:val="ArticleScripture"/>
        <w:jc w:val="left"/>
      </w:pPr>
      <w:r>
        <w:rPr>
          <w:rFonts w:ascii="Times New Roman" w:hAnsi="Times New Roman" w:eastAsia="Times New Roman" w:cs="Times New Roman"/>
        </w:rPr>
        <w:t>Nuko mu cyimbo cye hazahaguruka umuntu w’insuzugurwa, batazahesha icyubahiro cy’ubwami; ahubwo azaza amahoro, yigarurire ubwami abukoresheje gushyeshya. Kandi amaboko y’umwuzure azatembanwa amuve imbere, amenagurwe; ndetse n’umutware w’isezerano na we. Kandi nyuma y’isezerano bagiranye na we, azakora iby’uburiganya, kuko azazamuka, kandi azakomera ari kumwe n’abantu bake. Azinjira amahoro no mu hantu harumbuka cyane tw’intara; kandi azakora ibyo ba sekuru batigeze bakora, cyangwa ba sekuruza be; azabagabanyiriza iminyago n’ibisahu n’ubutunzi; ndetse azacura imigambi ye irwanya ibihome bikomeye, ariko bibe ari iby’igihe gito. Daniyeli 11:21–24.</w:t>
      </w:r>
    </w:p>
    <w:p>
      <w:pPr>
        <w:pStyle w:val="ArticleBody"/>
        <w:jc w:val="left"/>
      </w:pPr>
      <w:r>
        <w:rPr>
          <w:rFonts w:ascii="Times New Roman" w:hAnsi="Times New Roman" w:eastAsia="Times New Roman" w:cs="Times New Roman"/>
        </w:rPr>
        <w:t>Ijambo “against” riri mu nteruro ya nyuma y’iyo mirongo mu by’ukuri risobanura “kuva,” kandi uwo murongo uravuga ko Roma y’abapagani izategeka (igahanuza imigambi yayo) “kuva” ku gihome cyayo gikomeye (Umujyi wa Roma) mu gihe cy’imyaka magana atatu na mirongo itandatu.</w:t>
      </w:r>
    </w:p>
    <w:p>
      <w:pPr>
        <w:pStyle w:val="ArticleScripture"/>
        <w:jc w:val="left"/>
      </w:pPr>
      <w:r>
        <w:rPr>
          <w:rFonts w:ascii="Times New Roman" w:hAnsi="Times New Roman" w:eastAsia="Times New Roman" w:cs="Times New Roman"/>
        </w:rPr>
        <w:t>“‘UMURONGO WA 24. Azinjira mu mahoro no no mu hantu habyibushye cyane ho mu ntara; kandi azakora ibyo ba sekuru batigeze bakora, ndetse na ba sekuruza be; azabagabanyamo iminyago, n’ibyanyazwe, n’ubutunzi; koko azategura imigambi ye yo kurwanya ibihome bikomeye, ariko igihe runaka.’”</w:t>
      </w:r>
    </w:p>
    <w:p>
      <w:pPr>
        <w:pStyle w:val="ArticleScripture"/>
        <w:jc w:val="left"/>
      </w:pPr>
      <w:r>
        <w:rPr>
          <w:rFonts w:ascii="Times New Roman" w:hAnsi="Times New Roman" w:eastAsia="Times New Roman" w:cs="Times New Roman"/>
        </w:rPr>
        <w:t>“Uburyo busanzwe amahanga, mbere y’iminsi ya Roma, yari yarinjiragamo mu ntara z’agaciro no mu bihugu bikungahaye, bwari ubusanzwe intambara no kubyigarurira. Noneho Roma yagombaga gukora ikintu kitari cyarakozwe na ba sekuru cyangwa ba sekuruza babo; ni ukuvuga kwakira ibyo yegukanye mu nzira y’amahoro. Uburyo bwari butarigeze bwumvikana mbere, ni bwo bwahise butangizwa, ubwo abami basigaga ubwami bwabo nk’umurage ku Baroma. Muri ubu buryo Roma yaje kwigarurira intara nini.”</w:t>
      </w:r>
    </w:p>
    <w:p>
      <w:pPr>
        <w:pStyle w:val="ArticleScripture"/>
        <w:jc w:val="left"/>
      </w:pPr>
      <w:r>
        <w:rPr>
          <w:rFonts w:ascii="Times New Roman" w:hAnsi="Times New Roman" w:eastAsia="Times New Roman" w:cs="Times New Roman"/>
        </w:rPr>
        <w:t>“Kandi abari muri ubwo buryo bayobotse ubutegetsi bw’i Roma ntibabivanyemo inyungu nke. Bafashwe neza kandi bagiriwe impuhwe. Byari nk’aho bagabanyirizwagaho umuhigo n’iminyago. Barindwaga abanzi babo, kandi bakaruhukira mu mahoro no mu mutekano bari munsi y’uburinzi bw’ububasha bw’Abaroma.</w:t>
      </w:r>
    </w:p>
    <w:p>
      <w:pPr>
        <w:pStyle w:val="ArticleScripture"/>
        <w:jc w:val="left"/>
      </w:pPr>
      <w:r>
        <w:rPr>
          <w:rFonts w:ascii="Times New Roman" w:hAnsi="Times New Roman" w:eastAsia="Times New Roman" w:cs="Times New Roman"/>
        </w:rPr>
        <w:t>“Ku birebana n’igice cya nyuma cy’uyu murongo, Musenyeri Newton atanga igitekerezo cy’ibikoresho by’ubuhanuzi bikoreshwa bivuye mu birindiro bikomeye, aho kuba bibikorerwa. Ibyo Abaroma babikoreye mu gihome gikomeye cy’umujyi wabo ufite imisozi irindwi. ‘Ndetse kugeza mu gihe runaka;’ nta gushidikanya, ni igihe cy’ubuhanuzi, imyaka 360. Iyo myaka igomba kubarirwa uhereye ku ki? Birashoboka ko uhereye ku gikorwa cyerekanwa mu murongo ukurikira.”</w:t>
      </w:r>
    </w:p>
    <w:p>
      <w:pPr>
        <w:pStyle w:val="ArticleScripture"/>
        <w:jc w:val="left"/>
      </w:pPr>
      <w:r>
        <w:rPr>
          <w:rFonts w:ascii="Times New Roman" w:hAnsi="Times New Roman" w:eastAsia="Times New Roman" w:cs="Times New Roman"/>
        </w:rPr>
        <w:t>“‘UMURONGO WA 25. Kandi azakangura imbaraga ze n’ubutwari bwe kurwanya umwami w’ikusi, ari kumwe n’ingabo nyinshi; kandi umwami w’ikusi azakangurirwa kujya ku rugamba, ari kumwe n’ingabo nyinshi cyane kandi zikomeye; ariko ntazahagarara, kuko bazamugambanirira imigambi mibi.’</w:t>
      </w:r>
    </w:p>
    <w:p>
      <w:pPr>
        <w:pStyle w:val="ArticleScripture"/>
        <w:jc w:val="left"/>
      </w:pPr>
      <w:r>
        <w:rPr>
          <w:rFonts w:ascii="Times New Roman" w:hAnsi="Times New Roman" w:eastAsia="Times New Roman" w:cs="Times New Roman"/>
        </w:rPr>
        <w:t>“Ku murongo wa 23 n’uwa 24 tugezwa hakuno y’ishyirahamwe ryari hagati y’Abayuda n’Abaroma, mu wa 161 mbere ya Kristo, tukagezwa mu gihe Roma yari imaze kugira ubutware bw’isi yose. Umurongo uri imbere yacu ubu werekana igitero gikomeye cyagabwe ku mwami w’ikusi, ari wo Egiputa, kandi ukerekana ko habaye intambara ikomeye idasanzwe hagati y’ingabo nini kandi zikomeye. Mbese ibintu nk’ibyo byabaye mu mateka ya Roma muri icyo gihe?—Yarabaye. Iyo ntambara yari intambara yahuje Egiputa na Roma; kandi urwo rugamba rwari urwa Actium. Nimucyo turebe muri make imimerere yatumye iyo mirwano ibaho.” Uriah Smith, Daniel and the Revelation, 271–273.</w:t>
      </w:r>
    </w:p>
    <w:p>
      <w:pPr>
        <w:pStyle w:val="ArticleBody"/>
        <w:jc w:val="left"/>
      </w:pPr>
      <w:r>
        <w:rPr>
          <w:rFonts w:ascii="Times New Roman" w:hAnsi="Times New Roman" w:eastAsia="Times New Roman" w:cs="Times New Roman"/>
        </w:rPr>
        <w:t>Mu mirongo ikurikira, Daniyeli yongeye kuvuga iby’igihe cyashyizweho n’iherezo.</w:t>
      </w:r>
    </w:p>
    <w:p>
      <w:pPr>
        <w:pStyle w:val="ArticleScripture"/>
        <w:jc w:val="left"/>
      </w:pPr>
      <w:r>
        <w:rPr>
          <w:rFonts w:ascii="Times New Roman" w:hAnsi="Times New Roman" w:eastAsia="Times New Roman" w:cs="Times New Roman"/>
        </w:rPr>
        <w:t>Kandi azateranya imbaraga ze n’ubutwari bwe kurwanya umwami w’ikusi, azanye ingabo nyinshi; na we umwami w’ikusi azaterurwa ajye ku rugamba, azanye ingabo nyinshi cyane kandi zikomeye; ariko ntazashobora guhagarara, kuko bazamucurira imigambi yo kumurwanya. Koko rero, abarya ku mugabane w’ibyokurya bye bazamurimbura, kandi ingabo ze zizasesekara; benshi bazagwa bishwe. Kandi imitima y’abo bami bombi izaba iy’ubugome, kandi bazabeshyanira ku meza amwe; ariko ntibizagira icyo bigeraho, kuko iherezo rizaba rikiri mu gihe cyagenwe. Maze azasubira mu gihugu cye afite ubutunzi bwinshi; kandi umutima we uzaba urwanya isezerano ryera; azakora ibikorwa bikomeye, hanyuma asubire mu gihugu cye. Mu gihe cyagenwe azagaruka, yerekeze ikusi; ariko ntibizaba nk’ibya mbere cyangwa nk’ibya nyuma. Daniyeli 11:25–29.</w:t>
      </w:r>
    </w:p>
    <w:p>
      <w:pPr>
        <w:pStyle w:val="ArticleBody"/>
        <w:jc w:val="left"/>
      </w:pPr>
      <w:r>
        <w:rPr>
          <w:rFonts w:ascii="Times New Roman" w:hAnsi="Times New Roman" w:eastAsia="Times New Roman" w:cs="Times New Roman"/>
        </w:rPr>
        <w:t>Mu gice cya munani, Gaburiyeli yagaragaje ko “chazon,” ni ukuvuga iyerekwa ry’imyaka ibihumbi bibiri na magana atanu na makumyabiri, rizasozwa mu gihe cyagenwe, maze hanyuma hagatangira igihe gishushanywa na “igihe cy’imperuka.” Muri uyu murongo, igihe cyagenwe ni iherezo ry’imyaka magana atatu na mirongo itandatu Roma ya gipagani yari gutegeka isi mu buryo bw’ikirenga. Muri uyu murongo nta “gihe cy’imperuka” kirimo, kuko nta cyari gifunzwe ngo kizafungurwe ku iherezo ry’icyo gihe cy’amateka.</w:t>
      </w:r>
    </w:p>
    <w:p>
      <w:pPr>
        <w:pStyle w:val="ArticleBody"/>
        <w:jc w:val="left"/>
      </w:pPr>
      <w:r>
        <w:rPr>
          <w:rFonts w:ascii="Times New Roman" w:hAnsi="Times New Roman" w:eastAsia="Times New Roman" w:cs="Times New Roman"/>
        </w:rPr>
        <w:t>Mu gice cya munani cya Daniyeli, iyerekwa ry’“iherezo rya nyuma” ry’uburakari, ari bwo myaka ibihumbi bibiri na magana atanu na makumyabiri yasojwe icyarimwe n’imyaka ibihumbi bibiri na magana atatu, ryashyizweho ikimenyetso kugeza ku “gihe cy’imperuka,” kuko mu wa 1844, ari bwo bwari igihe cyagenwe cy’ayo mayerekwa yombi, umucyo w’umumarayika wa gatatu wahishuwe. Muri Daniyeli icumi na rimwe, imirongo ya mirongo itatu kugeza kuri mirongo itatu n’itandatu, ku iherezo ry’“uburakari bwa mbere” mu wa 1798, hagombaga kubaho igihe kigaragazwa nk’“igihe cy’imperuka,” ubwo umucyo w’umumarayika wa mbere wahishurwaga. Ni cyo gituma ubuhanuzi bw’igihe bwa Roma ya gipagani butari bufite igihe cy’imperuka, ahubwo bwari bufite gusa igihe cyagenwe, kigaragaza igihe iyo myaka magana atatu na mirongo itandatu yasorezwaga; ariko igihe cyagenwe cyo mu wa 1798, n’igihe cyagenwe cyo mu wa 1844, byombi byahishuye ubutumwa bwagombaga gusobanuka mu gihe kigaragazwa nk’“igihe cy’imperuka.”</w:t>
      </w:r>
    </w:p>
    <w:p>
      <w:pPr>
        <w:pStyle w:val="ArticleBody"/>
        <w:jc w:val="left"/>
      </w:pPr>
      <w:r>
        <w:rPr>
          <w:rFonts w:ascii="Times New Roman" w:hAnsi="Times New Roman" w:eastAsia="Times New Roman" w:cs="Times New Roman"/>
        </w:rPr>
        <w:t>Roma ihishurwa nk’uko ihagarariwe mu buryo bw’ubuhanuzi mu gihe cyayo cy’ubuhanuzi. “Igihe, ibihe n’igice cy’igihe”, “amezi mirongo ine n’abiri”, “iminsi igihumbi na magana abiri na mirongo itandatu”, n’“imyaka itatu n’igice” ni bimwe mu bimenyetso bitandukanye bigaragaza igihe ubupapa bwategekaga mu Gihe cy’Umwijima. Igihe gihuza urugendo rw’Abamilerite n’urugendo rw’abihumbi ijana na mirongo ine na bine ni imyaka ijana na makumyabiri n’itandatu. Imyaka ijana na makumyabiri n’itandatu na yo ni ikimenyetso cy’iminsi igihumbi na magana abiri na mirongo itandatu, kuko ari kimwe cya cumi cy’uwo mubare. Imyaka ijana na makumyabiri n’itandatu, uhereye ku bugome bwo kwigomeka bwo mu 1863 ukageza ku gihe cyagenwe cyo mu 1989, igaragaza 1989 nk’igihe Imana yari yarashyiriyeho guhura n’ubwoko bwayo bwo mu minsi y’imperuka.</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“Ni buryo ki twashakisha mu Byanditswe? Mbese dukomeze inkingi z’inyigisho zacu imwe ikurikiye indi, hanyuma tugerageze gutuma Ibyanditswe byose bihura n’ibitekerezo twamaze gushingaho, cyangwa se tujyanane ibitekerezo n’imyumvire byacu ku Byanditswe, maze tugapima inyigisho zacu impande zose dukurikije Ibyanditswe by’ukuri? Benshi basoma Bibiliya ndetse bakanayigisha, nyamara ntibasobanukirwa ukuri kw’agaciro kenshi bigisha cyangwa biga. Abantu bakira amakosa, kandi nyamara ukuri kuba kugaragajwe neza rwose; kandi iyo baza kuba bazanye inyigisho zabo ku ijambo ry’Imana, aho gusoma ijambo ry’Imana mu mucyo w’inyigisho zabo kugira ngo bagaragaze ko ibitekerezo byabo ari byo, ntibari kugendera mu mwijima no mu buhumyi, cyangwa ngo bakomeze gutsimbarara ku ikosa. Benshi baha amagambo y’Ibyanditswe ubusobanuro bujyanye n’ibitekerezo byabo bwite, kandi bayobya ubwabo bakanashuka abandi binyuze mu gusobanura nabi ijambo ry’Imana. Uko twiyemeza kwiga ijambo ry’Imana, dukwiriye kubikora dufite imitima yicishije bugufi. Kwikunda kose, urukundo rwose rwo gushaka kuba umwihariko, bigomba gushyirwa ku ruhande. Ibitekerezo bimaze igihe kirekire bikunzwe ntibigomba gufatwa nk’aho bitabasha kwibeshya. Ni ukutemera kw’Abayuda kureka imigenzo yabo yari imaze igihe kirekire ishinzwe ni ko kwabaye intandaro yo kurimbuka kwabo. Bari biyemeje kutabona inenge iyo ari yo yose mu bitekerezo byabo bwite cyangwa mu busobanuro bwabo bw’Ibyanditswe; ariko nubwo abantu baba baramaze igihe kirekire bafite ibitekerezo runaka, niba bidashyigikiwe mu buryo bugaragara n’ijambo ryanditswe, bigomba kwangwa.”</w:t>
      </w:r>
    </w:p>
    <w:p>
      <w:pPr>
        <w:pStyle w:val="ArticleScripture"/>
        <w:jc w:val="left"/>
      </w:pPr>
      <w:r>
        <w:rPr>
          <w:rFonts w:ascii="Times New Roman" w:hAnsi="Times New Roman" w:eastAsia="Times New Roman" w:cs="Times New Roman"/>
        </w:rPr>
        <w:t>“Abifuza ukuri babikuye ku mutima ntibazanga gushyira ahagaragara imyizerere yabo kugira ngo isuzumwe kandi inengurwe, kandi ntibazarakazwa n’uko ibitekerezo n’imyumvire byabo bivuguruzwa. Uwo ni wo mwuka warangwaga muri twe imyaka mirongo ine ishize. Twajyaga guteranira hamwe imitima yacu iremerewe, dusenga kugira ngo tube umwe mu byo twizera no mu nyigisho; kuko twari tuzi ko Kristo atagabanyijwemo ibice. Ingingo imwe imwe ni yo yafatagwaga ikagirwa ikintu cy’isuzumwa. Uburemere n’igitinyiro ni byo byarangaga izo nama z’isuzuma. Ibyanditswe Byera byafungurwaga dufite umutima w’ubwoba bwera. Kenshi twiyirizaga kurya, kugira ngo turusheho kubasha gusobanukirwa ukuri. Nyuma y’isengesho rikomeye, iyo hari ingingo itarumvikana, yaraganirwagaho, kandi buri wese akavuga igitekerezo cye mu bwisanzure; hanyuma tukongera gupfukama dusenga, maze ugusaba gukomeye kukazamukira mu ijuru, dusaba ko Imana yadufasha kugira umutima umwe no kubona ibintu kimwe, kugira ngo tube umwe, nk’uko Kristo na Data wa twese ari umwe. Amarira menshi yaramenetse. Iyo umwe mu bavandimwe yacyahaga undi amuhora ko adafite ubwenge bwo gusobanukirwa mu kutumva umurongo runaka nk’uko we yawusobanukiwe, uwacyahwe yajyaga nyuma agafata uwo muvandimwe ukuboko, akavuga ati: ‘Ntiduteze agahinda Mwuka Wera w’Imana. Yesu ari kumwe natwe; nimucyo tugumane umwuka wo kwicisha bugufi no kwemera kwigishwa;’ maze uwo avugishijwe akavuga ati: ‘Mbabarira, muvandimwe, nagukoreye akarengane.’ Hanyuma twongeye gupfukama mu kindi gihe cy’isengesho. Twamaraga amasaha menshi muri ubwo buryo. Akenshi ntitwajyaga twiga hamwe amasaha arenze ane icyarimwe, nyamara rimwe na rimwe ijoro ryose ryaramaraga mu isuzuma rikomeye ry’Ibyanditswe, kugira ngo dusobanukirwe ukuri kw’igihe cyacu. Hari ibihe bimwe na bimwe Umwuka w’Imana yazaga kuri jye, maze ibice bikomeye bigasobanuka binyuze mu nzira Imana yatoranyije, hanyuma hakabaho ubwuzuzanye bwuzuye. Twese twari dufite umutima umwe n’Umwuka umwe.”</w:t>
      </w:r>
    </w:p>
    <w:p>
      <w:pPr>
        <w:pStyle w:val="ArticleScripture"/>
        <w:jc w:val="left"/>
      </w:pPr>
      <w:r>
        <w:rPr>
          <w:rFonts w:ascii="Times New Roman" w:hAnsi="Times New Roman" w:eastAsia="Times New Roman" w:cs="Times New Roman"/>
        </w:rPr>
        <w:t>Twashakanye n’umutima wacu wose ko Ibyanditswe bidakagororwa kugira ngo bihuze n’ibitekerezo by’umuntu uwo ari we wese. Twihatiraga gutuma ibyo tutavugagaho rumwe biba bike uko bishoboka kose, twirinda kwibanda ku ngingo zari iz’akamaro gato, ari na zo zabagaho ibitekerezo bitandukanye. Ariko umutwaro wa buri mutima wari uwo kugeza hagati y’abavandimwe imimerere yahura n’isengesho rya Kristo, ry’uko abigishwa be baba umwe nk’uko we na Data ari umwe. Rimwe na rimwe umwe cyangwa babiri mu bavandimwe bishyiragaho kunangira ku gitekerezo cyatanzwe, kandi bakagaragaza ibyiyumvo bya kamere y’umutima; ariko iyo iyo mimerere yagaragaraga, twahagarikaga ubushakashatsi bwacu tukimurira inama yacu ikindi gihe, kugira ngo buri wese abone uburyo bwo kujya imbere y’Imana mu isengesho, kandi atavuganye n’abandi, akige ku ngingo itavugwagaho rumwe, asaba umucyo uva mu ijuru. Twatandukanaga dufitanye amagambo y’ubucuti, kugira ngo twongere duhurire hamwe vuba uko bishoboka kose, dukomeze ubushakashatsi. Rimwe na rimwe imbaraga z’Imana zatugeragaho mu buryo bugaragara; kandi iyo umucyo usobanutse wahishuraga ingingo z’ukuri, twariranaga kandi tukishimana. Twakundaga Yesu; twakundanaga.</w:t>
      </w:r>
    </w:p>
    <w:p>
      <w:pPr>
        <w:pStyle w:val="ArticleScripture"/>
        <w:jc w:val="left"/>
      </w:pPr>
      <w:r>
        <w:rPr>
          <w:rFonts w:ascii="Times New Roman" w:hAnsi="Times New Roman" w:eastAsia="Times New Roman" w:cs="Times New Roman"/>
        </w:rPr>
        <w:t>“Muri iyo minsi Imana yadukoreye, kandi ukuri kwari ukw’igiciro cyinshi ku bugingo bwacu. Birakenewe ko ubumwe bwacu bw’uyu munsi buba ubw’imiterere izashobora kwihanganira ikigeragezo cy’ibigeragezo. Turi hano mu ishuri rya Databuja, kugira ngo dutegurirwe ishuri ryo hejuru. Tugomba kwiga kwihanganira ugucika intege mu buryo busa na Kristo, kandi isomo tuzabyigiramo rizaba iry’akamaro gakomeye kuri twe.</w:t>
      </w:r>
    </w:p>
    <w:p>
      <w:pPr>
        <w:pStyle w:val="ArticleScripture"/>
        <w:jc w:val="left"/>
      </w:pPr>
      <w:r>
        <w:rPr>
          <w:rFonts w:ascii="Times New Roman" w:hAnsi="Times New Roman" w:eastAsia="Times New Roman" w:cs="Times New Roman"/>
        </w:rPr>
        <w:t>“Dufite amasomo menshi tugomba kwiga, kandi menshi cyane, cyane tugomba kwibagirwa. Imana n’ijuru byonyine ni byo bitabasha kwibeshya. Abatekereza ko batazigera basabwa kureka igitekerezo bakunze cyane, ko batazigera bagira impamvu yo guhindura ibitekerezo byabo, bazatungurwa. Igihe cyose twizirika ku bitekerezo n’imyemerere byacu bwite tubigiraho ubutitirizi budacogora, ntidushobora kugira ubumwe Kristo yasabiye.”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Itandatu na Kabiri</dc:title>
  <dc:subject>Igihe cy’Ubuhanuzi cya Roma: Guhishura Iyerekwa</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