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Ijana na Mirongo Itandatu na Bitatu</w:t>
      </w:r>
    </w:p>
    <w:p>
      <w:pPr>
        <w:pStyle w:val="ArticleSubtitle"/>
        <w:jc w:val="left"/>
      </w:pPr>
      <w:r>
        <w:rPr>
          <w:rFonts w:ascii="Arial" w:hAnsi="Arial" w:eastAsia="Arial" w:cs="Arial"/>
        </w:rPr>
        <w:t>Guhishura Ubuhanuzi: Gusuzuma Igice cya Cumi na Kimwe cya Daniyeli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2024-03-28</w:t>
      </w:r>
    </w:p>
    <w:p>
      <w:pPr>
        <w:pStyle w:val="ArticleBody"/>
        <w:jc w:val="left"/>
      </w:pPr>
      <w:r>
        <w:rPr>
          <w:rFonts w:ascii="Times New Roman" w:hAnsi="Times New Roman" w:eastAsia="Times New Roman" w:cs="Times New Roman"/>
        </w:rPr>
        <w:t>Ubu noneho tugiye gutangira gukomeza gusuzuma igice cya cumi na rimwe cya Daniyeli.</w:t>
      </w:r>
    </w:p>
    <w:p>
      <w:pPr>
        <w:pStyle w:val="ArticleScripture"/>
        <w:jc w:val="left"/>
      </w:pPr>
      <w:r>
        <w:rPr>
          <w:rFonts w:ascii="Times New Roman" w:hAnsi="Times New Roman" w:eastAsia="Times New Roman" w:cs="Times New Roman"/>
        </w:rPr>
        <w:t>Ni nanjye ubwanjye, mu mwaka wa mbere wa Dariyo w’Umumedi, nahagaze ngo mukomeze kandi mumwongerere imbaraga. Kandi none ngiye kukwereka ukuri. Dore, hazahaguruka abami batatu b’i Buperesi; uwa kane azaruta bose ubukire cyane; kandi ku bw’imbaraga ze zituruka ku bukire bwe, azakangurira bose gutera ubwami bw’u Bugiriki. Kandi hazahaguruka umwami ukomeye, uzategeka ubutware bukomeye kandi akore ibyo ashaka. Ariko namara guhaguruka, ubwami bwe buzasenyuka, kandi buzagabanywa bujyanwe mu muyaga ine zo mu ijuru; kandi ntibuzajya ku rubyaro rwe, habe no gukurikiza ubutware bwe yategekanye: kuko ubwami bwe buzarandurwa, bukajya ku bandi batari bo. Daniyeli 11:1–4.</w:t>
      </w:r>
    </w:p>
    <w:p>
      <w:pPr>
        <w:pStyle w:val="ArticleBody"/>
        <w:jc w:val="left"/>
      </w:pPr>
      <w:r>
        <w:rPr>
          <w:rFonts w:ascii="Times New Roman" w:hAnsi="Times New Roman" w:eastAsia="Times New Roman" w:cs="Times New Roman"/>
        </w:rPr>
        <w:t>Gaburiyeli atangira amenyesha Daniyeli ko na we yakoranye na Dariyo mu mwaka wa mbere w’ingoma ye, ari wo mwaka mwishywa wa Dariyo, ari na we wari umugaba w’ingabo ze, yafatiyemo Babuloni akica Belushazari. Daniyeli arimo guhabwa iri yerekwa mu mwaka wa gatatu wa Kuro, nk’uko umurongo wa mbere w’igice cya cumi ubivuga, bityo Gaburiyeli akaba arimo agaragaza ko Dariyo na Kuro bombi ari ibimenyetso bihagarariye “igihe cy’imperuka.” Belushazari na Babuloni byafashwe n’Ubwami bw’Abamedi n’Abaperesi mu mwaka wa 538 mbere ya Kristo.</w:t>
      </w:r>
    </w:p>
    <w:p>
      <w:pPr>
        <w:pStyle w:val="ArticleScripture"/>
        <w:jc w:val="left"/>
      </w:pPr>
      <w:r>
        <w:rPr>
          <w:rFonts w:ascii="Times New Roman" w:hAnsi="Times New Roman" w:eastAsia="Times New Roman" w:cs="Times New Roman"/>
        </w:rPr>
        <w:t>“Kuro yagose Babuloni, ayifata ku mayeri mu wa 538 mbere ya Kristo, kandi urupfu rwa Belushazari, uwo Abaperesi bishe, rwatumye ubwami bwa Babuloni buhagarika kubaho.” Uriah Smith, Daniel and the Revelation, 46.</w:t>
      </w:r>
    </w:p>
    <w:p>
      <w:pPr>
        <w:pStyle w:val="ArticleBody"/>
        <w:jc w:val="left"/>
      </w:pPr>
      <w:r>
        <w:rPr>
          <w:rFonts w:ascii="Times New Roman" w:hAnsi="Times New Roman" w:eastAsia="Times New Roman" w:cs="Times New Roman"/>
        </w:rPr>
        <w:t>Mu mwaka wa 538 mbere ya Kristo, Daniyeli yanditse igice cya cyenda.</w:t>
      </w:r>
    </w:p>
    <w:p>
      <w:pPr>
        <w:pStyle w:val="ArticleScripture"/>
        <w:jc w:val="left"/>
      </w:pPr>
      <w:r>
        <w:rPr>
          <w:rFonts w:ascii="Times New Roman" w:hAnsi="Times New Roman" w:eastAsia="Times New Roman" w:cs="Times New Roman"/>
        </w:rPr>
        <w:t>“Iyerekwa ryanditswe mu gice kibanziriza iki [igice cya munani] ryatanzwe mu mwaka wa gatatu wa Belushazari, mbere ya Kristo 538. Muri uwo mwaka nyine, wari n’uwa mbere wa Dariyo, ni ho habereye ibyabaye bivugwa muri iki gice [igice cya cyenda].” Uriah Smith, Daniel and the Revelation, 205.</w:t>
      </w:r>
    </w:p>
    <w:p>
      <w:pPr>
        <w:pStyle w:val="ArticleBody"/>
        <w:jc w:val="left"/>
      </w:pPr>
      <w:r>
        <w:rPr>
          <w:rFonts w:ascii="Times New Roman" w:hAnsi="Times New Roman" w:eastAsia="Times New Roman" w:cs="Times New Roman"/>
        </w:rPr>
        <w:t>Mu mwaka wa mbere wa Dariyo, ari wo mwaka wa gatatu kandi uwa nyuma wa Belushazari, mu wa 538 mbere ya Kristo, Uwiteka yahannye igihugu cy’Abakaludaya, maze akigira umusaka.</w:t>
      </w:r>
    </w:p>
    <w:p>
      <w:pPr>
        <w:pStyle w:val="ArticleScripture"/>
        <w:jc w:val="left"/>
      </w:pPr>
      <w:r>
        <w:rPr>
          <w:rFonts w:ascii="Times New Roman" w:hAnsi="Times New Roman" w:eastAsia="Times New Roman" w:cs="Times New Roman"/>
        </w:rPr>
        <w:t>Kandi iki gihugu cyose kizahinduka amatongo n’igiteye ubwoba; kandi aya mahanga azakorera umwami w’i Babuloni imyaka mirongo irindwi. Maze uko iyo myaka mirongo irindwi izashira, ni bwo nzahana umwami w’i Babuloni n’iryo shyanga, ni ko Uwiteka avuga, mbahora ubugome bwabo, kandi n’igihugu cy’Abakaludaya, maze nkigire amatongo y’iteka ryose. Yeremiya 25:11, 12.</w:t>
      </w:r>
    </w:p>
    <w:p>
      <w:pPr>
        <w:pStyle w:val="ArticleBody"/>
        <w:jc w:val="left"/>
      </w:pPr>
      <w:r>
        <w:rPr>
          <w:rFonts w:ascii="Times New Roman" w:hAnsi="Times New Roman" w:eastAsia="Times New Roman" w:cs="Times New Roman"/>
        </w:rPr>
        <w:t>Mu murongo wa cumi, Uwiteka akoresha ijambo “nyuma,” mu gihe atangiza igihano cya Babuloni. “Nyuma” y’uko Babuloni ihinduwe umusaka, Uwiteka yari kuzakorera umurimo we mwiza ubwoko bw’Imana.</w:t>
      </w:r>
    </w:p>
    <w:p>
      <w:pPr>
        <w:pStyle w:val="ArticleScripture"/>
        <w:jc w:val="left"/>
      </w:pPr>
      <w:r>
        <w:rPr>
          <w:rFonts w:ascii="Times New Roman" w:hAnsi="Times New Roman" w:eastAsia="Times New Roman" w:cs="Times New Roman"/>
        </w:rPr>
        <w:t>Kuko Uwiteka avuga ati: Imyaka mirongo irindwi nirangira i Babuloni, nzabagarukira, kandi nzabasohozeraho ijambo ryanjye ryiza, mbagarure aha hantu. Yeremiya 25:10.</w:t>
      </w:r>
    </w:p>
    <w:p>
      <w:pPr>
        <w:pStyle w:val="ArticleBody"/>
        <w:jc w:val="left"/>
      </w:pPr>
      <w:r>
        <w:rPr>
          <w:rFonts w:ascii="Times New Roman" w:hAnsi="Times New Roman" w:eastAsia="Times New Roman" w:cs="Times New Roman"/>
        </w:rPr>
        <w:t>Ubunyage bw’imyaka mirongo irindwi bwatangiye mu mwaka wa 606 mbere ya Kristo.</w:t>
      </w:r>
    </w:p>
    <w:p>
      <w:pPr>
        <w:pStyle w:val="ArticleScripture"/>
        <w:jc w:val="left"/>
      </w:pPr>
      <w:r>
        <w:rPr>
          <w:rFonts w:ascii="Times New Roman" w:hAnsi="Times New Roman" w:eastAsia="Times New Roman" w:cs="Times New Roman"/>
        </w:rPr>
        <w:t>“Atangiye mu mwaka wa 606 M.K., iyo myaka mirongo irindwi, Daniyeli yasobanukiwe ko noneho yari igeze hafi kurangira.” Uriah Smith, Daniel and the Revelation, 205.</w:t>
      </w:r>
    </w:p>
    <w:p>
      <w:pPr>
        <w:pStyle w:val="ArticleBody"/>
        <w:jc w:val="left"/>
      </w:pPr>
      <w:r>
        <w:rPr>
          <w:rFonts w:ascii="Times New Roman" w:hAnsi="Times New Roman" w:eastAsia="Times New Roman" w:cs="Times New Roman"/>
        </w:rPr>
        <w:t>Ubugwate bw’imyaka mirongo irindwi bwatangiye mu mwaka wa 606 mbere ya Kristo, burangira mu mwaka wa 536 mbere ya Kristo, ari wo wari hashize imyaka ibiri nyuma y’urupfu rwa Belushazari n’ikorwa ry’ubutayu rya Babuloni mu mwaka wa 538 mbere ya Kristo. Hari mu mwaka wa gatatu wa Kuro. Gaburiyeli ashyira ubuhanuzi bw’Uruzi Hidekeli mu mwaka wa gatatu wa Kuro, kandi atangiza inkuru yo mu gice cya cumi na kimwe yerekeza ku mwaka wa mbere wa Dariyo, kandi mu kubigenza atyo aba agaragaza imyaka ibiri yihariye. Umwaka wa 538 mbere ya Kristo n’uwa 536 mbere ya Kristo byombi byari ibihe byagenwe; 538 mbere ya Kristo cyari igihe cyagenwe kugira ngo ubuhanuzi bw’imyaka mirongo irindwi bugere ku iherezo, naho 536 mbere ya Kristo kikaba cyari igihe cy’ubuhanuzi cyagenwe ubwo “nyuma” ya 538 mbere ya Kristo, Uwiteka yari kuzakorera ubwoko Bwe umurimo We mwiza.</w:t>
      </w:r>
    </w:p>
    <w:p>
      <w:pPr>
        <w:pStyle w:val="ArticleBody"/>
        <w:jc w:val="left"/>
      </w:pPr>
      <w:r>
        <w:rPr>
          <w:rFonts w:ascii="Times New Roman" w:hAnsi="Times New Roman" w:eastAsia="Times New Roman" w:cs="Times New Roman"/>
        </w:rPr>
        <w:t>Mu mwaka wa 538 mbere ya Kristo no mu mwaka wa 536 mbere ya Kristo, byombi ni ibihe byagenwe, kandi bigaragazwa n’abantu babiri bo mu mateka; umwe yari umwami wa mbere w’Abamedi, undi akaba umwami wa mbere w’Abaperesi. Iherezo ry’imyaka mirongo irindwi Isirayeli nyakuri yari yarajyanywe ho iminyago muri Babuloni nyakuri, ryashushanyaga imyaka igihumbi na magana abiri na mirongo itandatu Isirayeli y’umwuka yari yarabereye imbohe muri Babuloni y’umwuka, kuva mu mwaka wa 538 nyuma ya Kristo kugeza mu 1798. Mu 1798 hari “igihe cyagenwe”, maze icyo gihe hatangira igihe gihanuwe kizwi nk’“igihe cy’imperuka”. Mu mwaka wa 538 mbere ya Kristo no mu mwaka wa 536 mbere ya Kristo, bigaragazwa nk’“igihe cyagenwe”, na byo kandi biranga itangira ry’igihe kigaragazwa nk’“igihe cy’imperuka”.</w:t>
      </w:r>
    </w:p>
    <w:p>
      <w:pPr>
        <w:pStyle w:val="ArticleScripture"/>
        <w:jc w:val="left"/>
      </w:pPr>
      <w:r>
        <w:rPr>
          <w:rFonts w:ascii="Times New Roman" w:hAnsi="Times New Roman" w:eastAsia="Times New Roman" w:cs="Times New Roman"/>
        </w:rPr>
        <w:t>“Itorero ry’Imana riri ku isi ryari rwose mu bunyage muri icyo gihe kirekire cy’itotezwa ridacogora, nk’uko abana ba Isirayeli bari mu bunyage i Babuloni mu gihe cy’ukujyanwa bunyago.” Prophets and Kings, 714.</w:t>
      </w:r>
    </w:p>
    <w:p>
      <w:pPr>
        <w:pStyle w:val="ArticleBody"/>
        <w:jc w:val="left"/>
      </w:pPr>
      <w:r>
        <w:rPr>
          <w:rFonts w:ascii="Times New Roman" w:hAnsi="Times New Roman" w:eastAsia="Times New Roman" w:cs="Times New Roman"/>
        </w:rPr>
        <w:t>Ubuhanuzi bwose bwerekeza mu buryo bwihariye cyane ku minsi y’imperuka kurusha ku minsi bwabanje gusohoreramo bwa mbere; bityo rero, 538 BC n’umwami Dariyo, hamwe na 536 BC n’umwami Kuro, bigereranya “igihe cy’imperuka” mu 1989, kandi abo bami bombi bashushanya Perezida Reagan na Perezida Bush wa mbere. 538 BC na 536 BC bigereranya ikimenyetso, gisohorera mu gusobanukirwa ko ayo matariki yombi ahagarariye cya kimenyetso kimwe. Ikimenyetso cy’“igihe cy’imperuka” kigizwe n’ibimenyetso bibiri, kandi rimwe na rimwe, nko kuri Reagan na Bush wa mbere, ibyo bimenyetso byombi bisohorera mu mwaka umwe. Ariko ibyo ni byo bitari ibisanzwe; kuko ikimenyetso cy’“igihe cy’imperuka” mu gihe cya Mose cyari ukuvuka kwa Aroni na Mose bombi, kandi byatandukanyijwe n’imyaka itatu. Mu mateka ya Kristo, cyari ukuvuka kwa Yohana Umubatiza na Kristo, kwatandukanyijwe n’amezi atandatu.</w:t>
      </w:r>
    </w:p>
    <w:p>
      <w:pPr>
        <w:pStyle w:val="ArticleBody"/>
        <w:jc w:val="left"/>
      </w:pPr>
      <w:r>
        <w:rPr>
          <w:rFonts w:ascii="Times New Roman" w:hAnsi="Times New Roman" w:eastAsia="Times New Roman" w:cs="Times New Roman"/>
        </w:rPr>
        <w:t>Hamwe n’“igihe cy’imperuka,” mu mateka ya antikristo hari 1798 na 1799. Impinduramatwara y’Abafaransa ni ingingo y’ubuhanuzi, kandi yatangiye mu 1789, imara imyaka icumi irangirana na 1799, mu gihe cyayo cyagenwe, nk’uko 1798 na yo yari igihe cyagenwe. Byombi hamwe bigaragaza igikomere cyica cyahawe ya nyamaswa, kandi n’umugore wayicaragaho kandi akayitegekaho. Dariyo ni we mwami watsinze umwanzi we anyujije ingabo ze mu “rukuta”, kandi ahagarariye Reagan, watsinze umwanzi we asenya urukuta rw’“umwenda w’icyuma.” Kuro ahagarariye Bush wa mbere, kuko Kuro azwi nka Kuro Mukuru, kandi George Bush wa mbere ni Bush mukuru kurushaho, naho Bush wa nyuma ni Bush muto.</w:t>
      </w:r>
    </w:p>
    <w:p>
      <w:pPr>
        <w:pStyle w:val="ArticleBody"/>
        <w:jc w:val="left"/>
      </w:pPr>
      <w:r>
        <w:rPr>
          <w:rFonts w:ascii="Times New Roman" w:hAnsi="Times New Roman" w:eastAsia="Times New Roman" w:cs="Times New Roman"/>
        </w:rPr>
        <w:t>Kuko abo bami bombi n’amatariki abiri bahagarariye mu by’ukuri ari ikimenyetso kimwe. Umwe ugaragaza imyaka mirongo irindwi Babuloni yagombaga gutegeka. Icyo gihe cy’imyaka mirongo irindwi cyageze ku gihe cyacyo cyagenwe mu wa 538 Mbere ya Kristo kandi gihagarariwe na Dariyo. Irangira ry’ubunyage bw’imyaka mirongo irindwi ryageze ku gihe cyaryo cyagenwe mu wa 536 Mbere ya Kristo kandi rihagarariwe na Kuro. Bose hamwe bahagarariye “igihe cy’imperuka,” ubwo umucyo w’ubuhanuzi ugomba gukurwaho ikimenyetso. Mu wa 1798 marayika wa mbere wo mu Ibyahishuwe cumi na bine yageze ku “gihe cy’imperuka,” kandi Mushiki wacu White avuga ko uwo marayika “yari nta wundi muntu utari Yesu Kristo.”</w:t>
      </w:r>
    </w:p>
    <w:p>
      <w:pPr>
        <w:pStyle w:val="ArticleBody"/>
        <w:jc w:val="left"/>
      </w:pPr>
      <w:r>
        <w:rPr>
          <w:rFonts w:ascii="Times New Roman" w:hAnsi="Times New Roman" w:eastAsia="Times New Roman" w:cs="Times New Roman"/>
        </w:rPr>
        <w:t>Mu mwaka wa gatatu wa Kuro, Mikayeli, umutware w’ubwoko bw’Imana, kandi ukaba n’umumarayika mukuru ku bamarayika, yaramanutse aza kugirana imishyikirano na Kuro no gukomeza umucyo wari kuyobora Kuro gutangaza itegeko rya mbere mu mategeko atatu yari kwemerera ubwoko bw’Imana gusubira i Yerusalemu, no kongera kubaka umurwa, ubuturo bwera, n’amayira n’inkuta. Uwo murimo washushanyaga umurimo w’abamarayika ba mbere n’uwa kabiri, watangiye mu “gihe cy’imperuka” mu 1798.</w:t>
      </w:r>
    </w:p>
    <w:p>
      <w:pPr>
        <w:pStyle w:val="ArticleBody"/>
        <w:jc w:val="left"/>
      </w:pPr>
      <w:r>
        <w:rPr>
          <w:rFonts w:ascii="Times New Roman" w:hAnsi="Times New Roman" w:eastAsia="Times New Roman" w:cs="Times New Roman"/>
        </w:rPr>
        <w:t>Kumanuka kwa Mikayeli mu gihe cy’imperuka, mu minsi ya Dariyo na Kuro, kwagereranyaga ukuza kwa marayika wa mbere mu 1798; kandi byombi hamwe biranga ukuza kwa wa marayika umwe, mu “gihe cy’imperuka,” mu 1989. Umwaka wa 1989 watangiye igihe cy’“igihe cy’imperuka,” kandi na none wari igihe cyagenwe. Igihe cyagenwe kigaragaza iherezo ry’igihe cy’ubuhanuzi. Ubugome bwo kwigomeka bwo mu 1863, kuri “Kadeshi” ya mbere y’Isirayeli ya none yo mu mwuka, bwabaye intangiriro y’igihe cy’imyaka ijana na makumyabiri n’itandatu cyarangiye ku “gihe cyagenwe” mu 1989. Ijana na makumyabiri n’itandatu ni kimwe cya cumi, cyangwa icya cumi, cy’igihumbi na magana abiri na mirongo itandatu; kandi ku iherezo ry’imyaka igihumbi na magana abiri na mirongo itandatu mu 1798, umurimo wa marayika wa mbere winjiye mu mateka. Ku iherezo ry’imyaka ijana na makumyabiri n’itandatu, mu 1989, umurimo wa marayika wa gatatu winjiye mu mateka.</w:t>
      </w:r>
    </w:p>
    <w:p>
      <w:pPr>
        <w:pStyle w:val="ArticleBody"/>
        <w:jc w:val="left"/>
      </w:pPr>
      <w:r>
        <w:rPr>
          <w:rFonts w:ascii="Times New Roman" w:hAnsi="Times New Roman" w:eastAsia="Times New Roman" w:cs="Times New Roman"/>
        </w:rPr>
        <w:t>Mu murongo wa mbere wa Daniyeli igice cya cumi na rimwe, Gaburiyeli yitonda kandi akavuga neza mu kumenya kwe ko amateka ahagarariwe atangirana na Kuro, mu gihe cy’imperuka mu 1989. Kuro Mukuru aho ahagarariye Bush mukuru, wari gukurikirwa n’abami batatu, hanyuma hakaza umwami wa kane wari kuba umukire cyane kubarusha bose. Bityo rero, uwo mwami wa kane ukize, ukangurira Ubugiriki bwose, ni perezida wa gatandatu uhereye mu 1989.</w:t>
      </w:r>
    </w:p>
    <w:p>
      <w:pPr>
        <w:pStyle w:val="ArticleBody"/>
        <w:jc w:val="left"/>
      </w:pPr>
      <w:r>
        <w:rPr>
          <w:rFonts w:ascii="Times New Roman" w:hAnsi="Times New Roman" w:eastAsia="Times New Roman" w:cs="Times New Roman"/>
        </w:rPr>
        <w:t>Mu byabaye mu gice cya cumi, Daniyeli agaragazwa ari mu cyunamo, kandi mu bunararibonye bwe bwo kuboroga ahindurwa ngo asa n’ishusho ya Kristo, uko areba iyerekwa. Igihe cy’iminsi makumyabiri n’umwe cyo kuboroga, gishushanya igihe cy’urupfu kirangizwa n’umuzuko. Mu gice cya cumi, Mikayeli yamanutse ava mu ijuru, kandi muri Yuda 7, amanutse, arazura Mose. Mu Ibyahishuwe igice cya cumi na kimwe, Mose (na Eliya) barishwe, kandi baryamye mu muhanda bapfuye iminsi itatu n’igice by’ikigereranyo. Hanyuma Mose, (hamwe na Eliya) bazurwa n’“ijwi rirenga”.</w:t>
      </w:r>
    </w:p>
    <w:p>
      <w:pPr>
        <w:pStyle w:val="ArticleScripture"/>
        <w:jc w:val="left"/>
      </w:pPr>
      <w:r>
        <w:rPr>
          <w:rFonts w:ascii="Times New Roman" w:hAnsi="Times New Roman" w:eastAsia="Times New Roman" w:cs="Times New Roman"/>
        </w:rPr>
        <w:t>Maze iminsi itatu n’igice ishize, Umwuka w’ubugingo uturuka ku Mana abinjiramo, bahagarara ku birenge byabo; maze ubwoba bwinshi bugwira abababonye. Nuko bumva ijwi rikomeye rivuye mu ijuru ribabwira riti: Nimuzamuke muze hano. Nuko bazamuka bajya mu ijuru bari mu gicu; kandi abanzi babo barabireba. Ibyahishuwe 11:11, 12.</w:t>
      </w:r>
    </w:p>
    <w:p>
      <w:pPr>
        <w:pStyle w:val="ArticleBody"/>
        <w:jc w:val="left"/>
      </w:pPr>
      <w:r>
        <w:rPr>
          <w:rFonts w:ascii="Times New Roman" w:hAnsi="Times New Roman" w:eastAsia="Times New Roman" w:cs="Times New Roman"/>
        </w:rPr>
        <w:t>“Ijwi rikomeye” rizura ni ijwi ry’umumarayika mukuru, kandi uwo mumarayika mukuru ni Mikayeli.</w:t>
      </w:r>
    </w:p>
    <w:p>
      <w:pPr>
        <w:pStyle w:val="ArticleScripture"/>
        <w:jc w:val="left"/>
      </w:pPr>
      <w:r>
        <w:rPr>
          <w:rFonts w:ascii="Times New Roman" w:hAnsi="Times New Roman" w:eastAsia="Times New Roman" w:cs="Times New Roman"/>
        </w:rPr>
        <w:t>Kuko Umwami ubwe azamanuka ava mu ijuru, aherekejwe n’ijwi rirenga, n’ijwi ry’umumarayika mukuru, n’impanda y’Imana; kandi abapfiriye muri Kristo ni bo bazabanza kuzuka. 1 Abatesalonike 4:16.</w:t>
      </w:r>
    </w:p>
    <w:p>
      <w:pPr>
        <w:pStyle w:val="ArticleBody"/>
        <w:jc w:val="left"/>
      </w:pPr>
      <w:r>
        <w:rPr>
          <w:rFonts w:ascii="Times New Roman" w:hAnsi="Times New Roman" w:eastAsia="Times New Roman" w:cs="Times New Roman"/>
        </w:rPr>
        <w:t>Amateka aho Mose na Eliya bicwa hanyuma bakazuka ni yo mateka yo gushyirwaho ikimenyetso kw’abihumbi ijana na mirongo ine na bine. Ayo mateka yatangiye ku wa 11 Nzeri 2001 n’“ijwi rya mbere” ry’umumarayika wo mu Ibyahishuwe igice cya cumi n’umunani, iryo Mushiki wa White agaragaza ko ryageze igihe amazu manini y’Umujyi wa New York yarimburwaga. “Ijwi rya kabiri” ryo mu Ibyahishuwe igice cya cumi n’umunani ryumvikana ku itegeko ryo ku Cyumweru rigiye kuza vuba, ubwo izindi ntama z’Imana zituruka i Babuloni zihamagarwa gusohoka. Ni muri ayo mateka, ari yo mateka yo gushyirwaho ikimenyetso, aho Daniyeli agaragazwa nk’uhindurwa akamera mu ishusho ya Kristo binyuze mu kwitegereza iyerekwa rya “marah”, ari ryo mvugo y’igitsina gore y’iyerekwa rya “mareh”. Ni iyerekwa “ritera” ikintu kuba, ari ryo “ritera” ishusho yitegerejwe kongera kubumbwa mu bayitegereza.</w:t>
      </w:r>
    </w:p>
    <w:p>
      <w:pPr>
        <w:pStyle w:val="ArticleBody"/>
        <w:jc w:val="left"/>
      </w:pPr>
      <w:r>
        <w:rPr>
          <w:rFonts w:ascii="Times New Roman" w:hAnsi="Times New Roman" w:eastAsia="Times New Roman" w:cs="Times New Roman"/>
        </w:rPr>
        <w:t>Iyo mateka y’ishyirwaho ikimenyetso, n’iy’ihindurwa rya Daniyeli mu gice cya cumi, bikubiyemo kumanuka kwa Mikayeli igihe azura kandi ahindura abahagarariwe na Mose, Eliya na Daniyeli. Isohora iryo zuka n’“ijwi rikomeye” rya marayika mukuru, bityo agatanga “ijwi” rya gatatu, hagati y’ijwi rya mbere n’iry’iherezo, ayo yombi akaba ari amwe, kuko yombi ari ijwi ryo mu Ibyahishuwe igice cya cumi n’umunani. Iryo jwi ryo hagati ni ho ubugome bwo kwigomeka bugaragarizwa, kuko ubwo Mikayeli yazuraga Mose, ntiyagiranye impaka na Satani, nubwo Satani, we nkomoko yo kwigomeka, yari aho kugira ngo yivumbure.</w:t>
      </w:r>
    </w:p>
    <w:p>
      <w:pPr>
        <w:pStyle w:val="ArticleScripture"/>
        <w:jc w:val="left"/>
      </w:pPr>
      <w:r>
        <w:rPr>
          <w:rFonts w:ascii="Times New Roman" w:hAnsi="Times New Roman" w:eastAsia="Times New Roman" w:cs="Times New Roman"/>
        </w:rPr>
        <w:t>Ariko Mikayeli marayika mukuru, ubwo yarwanaga n’umwanzi Satani impaka zerekeye umurambo wa Mose, ntiyatinyuka kumurega amutuka, ahubwo yaravuze ati: Uwiteka agucyahe. Yuda 7.</w:t>
      </w:r>
    </w:p>
    <w:p>
      <w:pPr>
        <w:pStyle w:val="ArticleBody"/>
        <w:jc w:val="left"/>
      </w:pPr>
      <w:r>
        <w:rPr>
          <w:rFonts w:ascii="Times New Roman" w:hAnsi="Times New Roman" w:eastAsia="Times New Roman" w:cs="Times New Roman"/>
        </w:rPr>
        <w:t>Intangiriro y’igihe cyo gushyirwaho ikimenyetso yatangiye ku wa 11 Nzeri 2001, kandi izarangira ku itegeko ryo ku Cyumweru rigiye kuza vuba, irangwa n’umukono wa “Ukuri,” kuko hagati muri icyo gihe, muri Nyakanga 2023, ijwi rikomeye ry’umumarayika mukuru ryatangiye umurimo wo kuzura abapfuye bari muri Kristo, bahitamo kumva ijwi Rye ryo hagati. Wite ku kuba 2023 iza nyuma y’imyaka makumyabiri n’ibiri uhereye kuri 2001, kandi makumyabiri n’ibiri ni kimwe cya cumi cya magana abiri na makumyabiri, kikaba ari ikimenyetso cy’isano iri hagati y’Ubumana n’ubumuntu, kandi kikaba nanone ari ikimenyetso cyo gusubizwaho.</w:t>
      </w:r>
    </w:p>
    <w:p>
      <w:pPr>
        <w:pStyle w:val="ArticleBody"/>
        <w:jc w:val="left"/>
      </w:pPr>
      <w:r>
        <w:rPr>
          <w:rFonts w:ascii="Times New Roman" w:hAnsi="Times New Roman" w:eastAsia="Times New Roman" w:cs="Times New Roman"/>
        </w:rPr>
        <w:t>Muri Nyakanga 2023, marayika ukomeye utari undi muntu uretse Yesu Kristo, kandi ari We kuri, akaba ari na Mikayeli, kandi akaba ari Alufa na Omega, yamanutse afite ubutumwa mu kuboko kwe. Igitabo gitoya kiri mu kuboko kwe ni cya gice cya Daniyeli cyari gifunzwe kugeza mu minsi y’imperuka.</w:t>
      </w:r>
    </w:p>
    <w:p>
      <w:pPr>
        <w:pStyle w:val="ArticleScripture"/>
        <w:jc w:val="left"/>
      </w:pPr>
      <w:r>
        <w:rPr>
          <w:rFonts w:ascii="Times New Roman" w:hAnsi="Times New Roman" w:eastAsia="Times New Roman" w:cs="Times New Roman"/>
        </w:rPr>
        <w:t>“Mu Ibyahishuwe ni ho ibitabo byose bya Bibiliya bihurira kandi bikarangirira. Aha ni ho haboneka icyuzuzo cy’igitabo cya Daniyeli. Kimwe ni ubuhanuzi; ikindi ni ihishurirwa. Igitabo cyashyizweho ikimenyetso si Ibyahishuwe, ahubwo ni cya gice cy’ubuhanuzi bwa Daniyeli gifitanye isano n’iminsi y’imperuka. Marayika yategetse ati: ‘Ariko wowe, Daniyeli, hisha ayo magambo, ushire ikimenyetso ku gitabo, kugeza mu gihe cy’imperuka.’ Daniyeli 12:4.” Ibyakozwe n’Intumwa, 585.</w:t>
      </w:r>
    </w:p>
    <w:p>
      <w:pPr>
        <w:pStyle w:val="ArticleBody"/>
        <w:jc w:val="left"/>
      </w:pPr>
      <w:r>
        <w:rPr>
          <w:rFonts w:ascii="Times New Roman" w:hAnsi="Times New Roman" w:eastAsia="Times New Roman" w:cs="Times New Roman"/>
        </w:rPr>
        <w:t>Igice cy’ubuhanuzi bwa Daniyeli cyerekeye iminsi y’imperuka ni igice cya cumi na rimwe. Ni imirongo itandatu ya nyuma y’icyo gice cya cumi na rimwe, ariko cyane cyane ni amateka aboneka muri icyo gice yongeye gusubirwamo muri iyo mirongo itandatu ya nyuma.</w:t>
      </w:r>
    </w:p>
    <w:p>
      <w:pPr>
        <w:pStyle w:val="ArticleScripture"/>
        <w:jc w:val="left"/>
      </w:pPr>
      <w:r>
        <w:rPr>
          <w:rFonts w:ascii="Times New Roman" w:hAnsi="Times New Roman" w:eastAsia="Times New Roman" w:cs="Times New Roman"/>
        </w:rPr>
        <w:t>“Nta mwanya dufite wo guta. Ibihe by’amakuba biri imbere yacu. Isi iri gukangurirwa n’umwuka w’intambara. Vuba aha ibihe by’amakuba byavuzwe mu buhanuzi bizaba. Ubuhanuzi bwo muri Daniyeli igice cya cumi na kimwe buri hafi kugera ku isohozwa ryabwo ryuzuye. Byinshi mu mateka yabaye mu isohozwa ry’ubu buhanuzi bizasubirwamo.” Manuscript Releases, nimero 13, 394.</w:t>
      </w:r>
    </w:p>
    <w:p>
      <w:pPr>
        <w:pStyle w:val="ArticleBody"/>
        <w:jc w:val="left"/>
      </w:pPr>
      <w:r>
        <w:rPr>
          <w:rFonts w:ascii="Times New Roman" w:hAnsi="Times New Roman" w:eastAsia="Times New Roman" w:cs="Times New Roman"/>
        </w:rPr>
        <w:t>Umurongo wa cumi na gatandatu w’igice cya cumi na kimwe cya Daniyeli, ugaragaza amateka asubirwamo mu murongo wa mirongo ine na rimwe, kuko muri uwo murongo umwami w’amajyaruguru ahagarara mu gihugu cy’ikuzo. Amateka yo mu murongo wa cumi na gatandatu agaragaza igihe umusirikare mukuru w’Abaroma witwaga Pompei yajyanaga u Buyuda na Yerusalemu mu bunyage.</w:t>
      </w:r>
    </w:p>
    <w:p>
      <w:pPr>
        <w:pStyle w:val="ArticleScripture"/>
        <w:jc w:val="left"/>
      </w:pPr>
      <w:r>
        <w:rPr>
          <w:rFonts w:ascii="Times New Roman" w:hAnsi="Times New Roman" w:eastAsia="Times New Roman" w:cs="Times New Roman"/>
        </w:rPr>
        <w:t>Ariko uje kumurwanya azakora uko yishakiye, kandi nta n’umwe uzahagarara imbere ye; kandi azahagarara mu gihugu cy’ikuzo, na cyo kizamarwa n’ukuboko kwe. Daniyeli 11:16.</w:t>
      </w:r>
    </w:p>
    <w:p>
      <w:pPr>
        <w:pStyle w:val="ArticleBody"/>
        <w:jc w:val="left"/>
      </w:pPr>
      <w:r>
        <w:rPr>
          <w:rFonts w:ascii="Times New Roman" w:hAnsi="Times New Roman" w:eastAsia="Times New Roman" w:cs="Times New Roman"/>
        </w:rPr>
        <w:t>Ndashaka gukoresha uyu murongo nk’inkingi y’ibitekerezo byacu ku mirongo ibanziriza uyu murongo; ni cyo gituma mbanza gushyiraho mbere uku gusobanukirwa. Dufite umugambi wo kwerekana ko amateka akurikirana isenyuka ry’ubwami bwa Alegizanderi Mukuru mu mirongo ya gatatu n’iya kane atangira mu mwaka wa 1989, maze akagaragaza intambara iriho ubu yo muri Ukraine, intsinzi ya Putin ku mbaraga z’Uburasirazuba bw’Iburengerazuba, n’intsindwa ye yakurikiyeho, ari na yo iyobora mu murongo wa cumi na gatandatu.</w:t>
      </w:r>
    </w:p>
    <w:p>
      <w:pPr>
        <w:pStyle w:val="ArticleScripture"/>
        <w:jc w:val="left"/>
      </w:pPr>
      <w:r>
        <w:rPr>
          <w:rFonts w:ascii="Times New Roman" w:hAnsi="Times New Roman" w:eastAsia="Times New Roman" w:cs="Times New Roman"/>
        </w:rPr>
        <w:t>“Nubwo Misiri itashoboye guhagarara imbere ya Antiyokusi, umwami wo mu majyaruguru, Antiyokusi na we ntiyashoboye guhagarara imbere y’Abaroma, bari bamaze kuza kumutera. Nta bwami na bumwe bwari bugishoboye kurwanya ubwo butegetsi bwari bugenda buzamuka. Siriya yaratsinzwe, yongerwa ku bwami bw’Abaroma, igihe Pompiyo, mu mwaka wa 65 mbere ya Kristo, yamburaga Antiyokusi Aziyatikusi ibyo yari atunze, maze ahindura Siriya intara y’Abaroma.”</w:t>
      </w:r>
    </w:p>
    <w:p>
      <w:pPr>
        <w:pStyle w:val="ArticleScripture"/>
        <w:jc w:val="left"/>
      </w:pPr>
      <w:r>
        <w:rPr>
          <w:rFonts w:ascii="Times New Roman" w:hAnsi="Times New Roman" w:eastAsia="Times New Roman" w:cs="Times New Roman"/>
        </w:rPr>
        <w:t>“Ubwo butegetsi nyine bwagombaga no guhagarara mu Gihugu Cyera, bukagikongora. Roma yagiranye isano n’ubwoko bw’Imana, ari bo Bayuda, binyuze mu isezerano ry’ubufatanye mu mwaka wa 161 Mbere ya Kristo, kandi uhereye kuri uwo munsi igira umwanya ukomeye muri kalendari y’ubuhanuzi. Nyamara ariko, ntiyabonye ububasha bwo gutegeka Yudaya binyuze ku kuyitsinda by’ukuri kugeza mu mwaka wa 63 Mbere ya Kristo; kandi ibyo byabaye muri ubu buryo bukurikira.”</w:t>
      </w:r>
    </w:p>
    <w:p>
      <w:pPr>
        <w:pStyle w:val="ArticleScripture"/>
        <w:jc w:val="left"/>
      </w:pPr>
      <w:r>
        <w:rPr>
          <w:rFonts w:ascii="Times New Roman" w:hAnsi="Times New Roman" w:eastAsia="Times New Roman" w:cs="Times New Roman"/>
        </w:rPr>
        <w:t>“Pompeyo amaze kugaruka avuye mu rugendo rwe rwo kurwanya Mitridate, umwami wa Ponto, habonetse abahanganiye ikamba rya Yudaya babiri, Hyrcanus na Aristobulo. Ikirego cyabo cyashyikirijwe Pompeyo, maze bidatinze abona akarengane kari mu byo Aristobulo yasabaga, ariko yifuza gusubika icyemezo cy’icyo kibazo kugeza arangije urugendo rwe yari amaze igihe kirekire yifuza kugirira muri Arabiya, asezeranya ko nyuma yaho azagaruka akabakemurira ibibazo byabo nk’uko bizagaragara ko bikwiye kandi biboneye. Aristobulo, amaze gutahura neza ibyari mu mutima wa Pompeyo, yihutira gusubira i Yudaya, ategera intwaro abo yayoboraga, kandi yitegura kwirwanaho n’imbaraga nyinshi, yiyemeje, uko byagenda kose, kugumana ikamba yabonaga mbere y’igihe ko rizahabwa undi. Pompeyo akurikira uwo wahunze adacogora. Igihe yegeraga i Yerusalemu, Aristobulo, atangiye kwicuza inzira yari yafashe, arasohoka ajya kumusanganira, ashaka gukemura icyo kibazo asezeranya kumwumvira rwose no gutanga amafaranga menshi. Pompeyo yemeye icyo cyifuzo, maze yohereza Gabinio, ayoboye umutwe w’abasirikare, kujya kwakira ayo mafaranga. Ariko igihe uwo muyobozi mukuru w’ingabo yageraga i Yerusalemu, asanga amarembo amukingiranye, maze bamubwira bari hejuru y’inkuta ko uwo murwa utazubahiriza ayo masezerano.”</w:t>
      </w:r>
    </w:p>
    <w:p>
      <w:pPr>
        <w:pStyle w:val="ArticleScripture"/>
        <w:jc w:val="left"/>
      </w:pPr>
      <w:r>
        <w:rPr>
          <w:rFonts w:ascii="Times New Roman" w:hAnsi="Times New Roman" w:eastAsia="Times New Roman" w:cs="Times New Roman"/>
        </w:rPr>
        <w:t>“Pompey, kugira ngo atabeshywa muri ubwo buryo adahanwa, yabohesheje ibyuma Aristobule, uwo yari yaragumanye, maze ako kanya atera i Yerusalemu ajyanye n’ingabo ze zose. Abari ku ruhande rwa Aristobule bashakaga kurwanira uwo murwa; naho abari ku ruhande rwa Hyrcanus bo bashakaga gukingura amarembo. Abo ba nyuma, kuko ari bo bari benshi kandi bakagira ijambo rirenga, Pompey ahabwa kwinjira mu murwa nta nkomyi. Nuko abayoboke ba Aristobule basubira ku musozi w’urusengero, biyemeje rwose kuhaharanira nk’uko na Pompey yari yiyemeje kuhafata. Nyuma y’amezi atatu, mu rukuta hacukuwemo icyuho gihagije ngo hashorweho igitero, maze aho hantu hafatwa ku mbaraga z’inkota. Mu bwicanyi buteye ubwoba bwakurikiyeho, hicwa abantu ibihumbi cumi na bibiri. Umwanditsi w’amateka aravuga ati: byari biteye agahinda kubona abatambyi, bari muri uwo mwanya bahugiye mu murimo wera wo gukorera Imana, bakomeza imirimo yabo isanzwe n’ukuboko kudahinda kandi bafite umugambi udahungabana, basa n’aho batazi umuvurungano ukaze wabakikije, nubwo impande zose incuti zabo zicwaga, kandi nubwo kenshi amaraso yabo bwite yivanze n’ay’ibitambo byabo.”</w:t>
      </w:r>
    </w:p>
    <w:p>
      <w:pPr>
        <w:pStyle w:val="ArticleScripture"/>
        <w:jc w:val="left"/>
      </w:pPr>
      <w:r>
        <w:rPr>
          <w:rFonts w:ascii="Times New Roman" w:hAnsi="Times New Roman" w:eastAsia="Times New Roman" w:cs="Times New Roman"/>
        </w:rPr>
        <w:t>“Pompeyo amaze kurangiza intambara, yasenye inkuta za Yerusalemu, yimurira imigi myinshi ava ku butegetsi bw’u Buyuda ayishyira ku bw’igihugu cya Siriya, kandi asoza Abayahudi umusoro. Bityo ni bwo ku ncuro ya mbere Yerusalemu yashyizwe, binyuze mu kuneshwa, mu maboko y’ubwo butegetsi bwari kuzagundira “igihugu cy’ikuzo” mu kiganza cyabwo cy’icyuma kugeza igihe bwari kuzagikongora rwose.” Uriah Smith, Daniel and the Revelation, 259, 260.</w:t>
      </w:r>
    </w:p>
    <w:p>
      <w:pPr>
        <w:pStyle w:val="ArticleBody"/>
        <w:jc w:val="left"/>
      </w:pPr>
      <w:r>
        <w:rPr>
          <w:rFonts w:ascii="Times New Roman" w:hAnsi="Times New Roman" w:eastAsia="Times New Roman" w:cs="Times New Roman"/>
        </w:rPr>
        <w:t>Tuzakomeza iki cyigisho mu ngingo yacu itaha.</w:t>
      </w:r>
    </w:p>
    <w:p>
      <w:pPr>
        <w:pStyle w:val="ArticleScripture"/>
        <w:jc w:val="left"/>
      </w:pPr>
      <w:r>
        <w:rPr>
          <w:rFonts w:ascii="Times New Roman" w:hAnsi="Times New Roman" w:eastAsia="Times New Roman" w:cs="Times New Roman"/>
        </w:rPr>
        <w:t>Kuba mu bwoko bw’Imana hatabamo impaka cyangwa imidugararo ntibikwiye gufatwa nk’ikimenyetso kidashidikanywaho cy’uko bafashe bashikamye ku nyigisho nzima. Hari impamvu yo gutinya ko bashobora kuba batarimo gutandukanya neza ukuri n’ikinyoma. Iyo nta bibazo bishya bivuka biturutse ku gusuzuma Ibyanditswe, iyo nta kutumvikana mu bitekerezo kuvuka kuzatera abantu gushakashaka Bibiliya ubwabo kugira ngo bamenye neza ko bafite ukuri, hazabaho benshi muri iki gihe, nk’uko byari bimeze mu bihe bya kera, bazakomeza gukomera ku migenzo no gusenga ibyo batazi icyo ari cyo.</w:t>
      </w:r>
    </w:p>
    <w:p>
      <w:pPr>
        <w:pStyle w:val="ArticleScripture"/>
        <w:jc w:val="left"/>
      </w:pPr>
      <w:r>
        <w:rPr>
          <w:rFonts w:ascii="Times New Roman" w:hAnsi="Times New Roman" w:eastAsia="Times New Roman" w:cs="Times New Roman"/>
        </w:rPr>
        <w:t>Neretswe ko benshi bavuga ko bafite ubumenyi bw’ukuri kw’iki gihe batazi icyo bizera. Ntibasobanukiwe ibihamya by’ukwizera kwabo. Nta gushima nyakuri bafite ku murimo ugenewe iki gihe. Igihe cy’igeragezwa nikigera, hari abantu ubu babwiriza abandi bazasanga, nibasuzuma imyanya bahagazeho, ko hari ibintu byinshi badashobora gutangaho impamvu ibanyuze. Kugeza ubwo bageragejwe batyo, ntibari bazi ubujiji bwabo bukabije. Kandi hari benshi mu itorero bafata nk’aho byumvikana ko basobanukiwe ibyo bizera; ariko, kugeza igihe impaka zivukiye, ntibamenya intege nke zabo bwite. Iyo batandukanijwe n’abafite ukwizera kumwe na bo kandi bagahatirwa guhagarara bonyine, ari ukwabo gusa, kugira ngo basobanure ibyo bizera, bazatungurwa no kubona uburyo ibitekerezo byabo byari urujijo ku byerekeye ibyo bari baremeye nk’ukuri. Nta gushidikanya ko muri twe habayeho kuva ku Mana nzima no guhindukirira abantu, hagashyirwa ubwenge bwa kimuntu mu mwanya w’ubwenge bw’Imana.</w:t>
      </w:r>
    </w:p>
    <w:p>
      <w:pPr>
        <w:pStyle w:val="ArticleScripture"/>
        <w:jc w:val="left"/>
      </w:pPr>
      <w:r>
        <w:rPr>
          <w:rFonts w:ascii="Times New Roman" w:hAnsi="Times New Roman" w:eastAsia="Times New Roman" w:cs="Times New Roman"/>
        </w:rPr>
        <w:t>“Imana izakangura ubwoko bwayo; nibiba ngombwa ko ubundi buryo bwananirana, ubuyobe buzinjira muri bo, bubunguremo, butandukanye ibisigazwa n’ingano. Uwiteka arahamagarira abizera ijambo rye bose gukanguka bave mu bitotsi. Umucyo w’igiciro cyinshi waraje, ubereye iki gihe. Ni ukuri kwa Bibiliya, kugaragaza akaga kadukikije kari hafi cyane. Uwo mucyo ukwiriye kutuyobora ku kwiga Ibyanditswe dushishikaye no gusuzuma mu buryo bukomeye cyane imyizerere dufite. Imana ishaka ko impande zose n’imyanya yose y’ukuri bisuzumwa mu buryo bwimbitse kandi budacogora, bifatanije n’isengesho no kwiyiriza ubusa. Abizera ntibagomba kunyurwa n’ibitekerezo bikingaraye n’amagambo adasobanutse neza ku byerekeye icyo ukuri ari cyo. Ukwizera kwabo kugomba gushingira rwose ku ijambo ry’Imana, kugira ngo igihe cy’igeragezwa nikigera, kandi bakagezwa imbere y’inama z’abacamanza ngo bisobanure ku kwizera kwabo, bazabone uko batanga impamvu y’ibyiringiro biri muri bo, babikorane ubugwaneza no gutinya.</w:t>
      </w:r>
    </w:p>
    <w:p>
      <w:pPr>
        <w:pStyle w:val="ArticleScripture"/>
        <w:jc w:val="left"/>
      </w:pPr>
      <w:r>
        <w:rPr>
          <w:rFonts w:ascii="Times New Roman" w:hAnsi="Times New Roman" w:eastAsia="Times New Roman" w:cs="Times New Roman"/>
        </w:rPr>
        <w:t>“Mukangure, mukangure, mukangure. Ingingo tubwira ab’isi zigomba kutubera ukuri kuzima. Ni iby’ingenzi ko, mu kurwanirira inyigisho tubona ko ari amahame y’ingenzi y’ukwizera, tutigera twemerera ubwacu gukoresha ingingo z’ibihamya bidafite ukuri kudashidikanywaho mu buryo bwose. Izo zishobora gufasha gucecekesha utwemera ibitekerezo byacu, ariko ntizubahisha ukuri. Dukwiriye gutanga ingingo z’ibihamya zikomeye, zitazacecekesha gusa abatugwanya, ahubwo zizanihanganira isuzumwa rya hafi cyane kandi risesenguye cyane kurusha ibindi. Ku bireze kuba impaka z’ubumenyi, hari akaga gakomeye ko batakoresha ijambo ry’Imana mu buryo buboneye kandi butabera. Mu guhura n’utavuga rumwe natwe, ukwihatira kwacu gukomeye gukwiriye kuba ugutanga ingingo mu buryo butuma havuka ukwemezwa mu bwenge bwe, aho gushaka gusa guha uwizera icyizere.”</w:t>
      </w:r>
    </w:p>
    <w:p>
      <w:pPr>
        <w:pStyle w:val="ArticleScripture"/>
        <w:jc w:val="left"/>
      </w:pPr>
      <w:r>
        <w:rPr>
          <w:rFonts w:ascii="Times New Roman" w:hAnsi="Times New Roman" w:eastAsia="Times New Roman" w:cs="Times New Roman"/>
        </w:rPr>
        <w:t>“N’uko umuntu yaba yarateye imbere ate ku byerekeye ubwenge bwe, ntakatekereze n’akanya gato ko bitagikenewe gusuzuma Ibyanditswe Byera mu buryo bwimbitse kandi buhoraho kugira ngo haboneke umucyo urushijeho. Twebwe nk’ubwoko twahamagawe, buri wese ku giti cye, kuba abigishwa b’ubuhanuzi. Tugomba kuba maso tubigiranye umwete mwinshi kugira ngo tubashe gutahura imirasire yose y’umucyo Imana izatwereka. Dukwiriye kwakira ukumurikirwa kwa mbere k’ukuri; kandi binyuze mu kwiga guherekejwe n’isengesho, haboneka umucyo usobanutse kurushaho, ushobora kugezwa no imbere y’abandi.</w:t>
      </w:r>
    </w:p>
    <w:p>
      <w:pPr>
        <w:pStyle w:val="ArticleScripture"/>
        <w:jc w:val="left"/>
      </w:pPr>
      <w:r>
        <w:rPr>
          <w:rFonts w:ascii="Times New Roman" w:hAnsi="Times New Roman" w:eastAsia="Times New Roman" w:cs="Times New Roman"/>
        </w:rPr>
        <w:t>“Iyo ubwoko bw’Imana bwibereye mu mutekano kandi bunejejwe n’umucyo bufite ubu, dushobora kwizera tudashidikanya ko Itazabemerera. Ni ubushake Bwayo ko bakomeza guhora batera imbere kugira ngo bahabwe umucyo wongereweho kandi ugenda urushaho kwiyongera ubamurikira. Imimerere y’itorero muri iki gihe ntishimisha Imana. Haje kwinjiramo kwiyiringira kwatumye bumva ko batagikeneye ukuri kurushijeho n’umucyo urushijeho kuba mwinshi. Turiho mu gihe Satani akorera iburyo n’ibumoso, imbere n’inyuma yacu; nyamara twe nk’ubwoko turyamye. Imana ishaka ko ijwi ryumvikana rikangura ubwoko Bwayo rikabatera kujya mu gikorwa.” Testimonies, voliyumu ya 5, 707, 708.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Ijana na Mirongo Itandatu na Bitatu</dc:title>
  <dc:subject>Guhishura Ubuhanuzi: Gusuzuma Igice cya Cumi na Kimwe cya Daniyeli</dc:subject>
  <dc:creator>Jeff Pippenger</dc:creator>
  <cp:keywords/>
  <dc:description>Generated by ArticleDigger from daniel\163_daniel.json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