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na Gatandatu</w:t>
      </w:r>
    </w:p>
    <w:p>
      <w:pPr>
        <w:pStyle w:val="ArticleSubtitle"/>
        <w:jc w:val="left"/>
      </w:pPr>
      <w:r>
        <w:rPr>
          <w:rFonts w:ascii="Arial" w:hAnsi="Arial" w:eastAsia="Arial" w:cs="Arial"/>
        </w:rPr>
        <w:t>Gusesengura Ubuhanuzi: Impinduramatwara y’u Bufaransa, Uburusiya bwa Putin, n’Amakimbirane yo muri Ukraine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Mu gihe dutangiye gutekereza ku kugereranywa kw’igihe cy’imperuka mu wa 1989, dukurikije amateka y’ubuhanuzi yo mu murongo wa cumi, ni ngombwa gusubira mu mateka y’igisekuru cya gatatu cy’amahembe yombi y’inyamaswa yo mu isi. Mu wa 1913, ihembe ry’inyamaswa yo mu isi ry’Uburepubulikani ryatangije igisekuru cyaryo cyo guteshuka rikajya mu bwumvikane na gahunda mpuzamahanga y’amabanki y’abakunda ubutegetsi bw’isi yose, kandi mu wa 1919, ihembe ry’Ubuporotesitanti nyakuri ryatangije igisekuru cyaryo cyo guteshuka rikajya mu bwumvikane n’abahanga mu bya tewolojiya b’Ubuporotesitanti bw’ubuhakanyi, ndetse n’Ishyirahamwe ry’Abaganga bo muri Amerika, ubwo ryeguriraga isi uburenganzira bwo kwemeza ireme rya gahunda yaryo y’uburezi. Ayo mahembe yombi yatangiye umubano wo kwiyunga n’isi wari guhindura icyerekezo cy’ubutumwa bwayo bwite kuva icyo gihe gukomeza.</w:t>
      </w:r>
    </w:p>
    <w:p>
      <w:pPr>
        <w:pStyle w:val="ArticleBody"/>
        <w:jc w:val="left"/>
      </w:pPr>
      <w:r>
        <w:rPr>
          <w:rFonts w:ascii="Times New Roman" w:hAnsi="Times New Roman" w:eastAsia="Times New Roman" w:cs="Times New Roman"/>
        </w:rPr>
        <w:t>Muri ayo mateka ni ho ingingo yo gutangiriraho ku mwami w’amajyaruguru, kandi n’umwami w’amajyepfo wo mu minsi y’imperuka na we ageze ku ihindukira rikomeye. Igitangaza cya Fatima cyabaye ku wa 13 Ukwakira 1917, i Fatima, muri Porutugali. Cyari impinga y’uruhererekane rw’ibonekerwa bya Mariya byabonwe n’abana batatu bato baragiraga intama: Lucia dos Santos na babyara be Francisco na Jacinta Marto. Dukurikije inkuru zatanzwe n’abo bana, Bikira Mariya, wamamajwe nk’Umubyeyi wa Fatima, yababonekeye ku munsi wa 13 wa buri kwezi kuva muri Gicurasi kugeza mu Ukwakira 1917.</w:t>
      </w:r>
    </w:p>
    <w:p>
      <w:pPr>
        <w:pStyle w:val="ArticleBody"/>
        <w:jc w:val="left"/>
      </w:pPr>
      <w:r>
        <w:rPr>
          <w:rFonts w:ascii="Times New Roman" w:hAnsi="Times New Roman" w:eastAsia="Times New Roman" w:cs="Times New Roman"/>
        </w:rPr>
        <w:t>Mu iyerekwa rya nyuma ryo ku wa 13 Ukwakira 1917, abantu ibihumbi n’ibihumbi bateraniye i Cova da Iria, hafi ya Fatima, bategereje kubona igitangaza nk’uko abana bari barabihanuriye. Dukurikije ubuhamya bw’ababibonye, izuba ryasaga n’iryahinduye amabara, rikazenguruka, kandi rikabyina mu kirere. Icyo gikorwa cyaje kumenyekana ku izina ry’Igitangaza cy’Izuba cyangwa Igitangaza cya Fatima.</w:t>
      </w:r>
    </w:p>
    <w:p>
      <w:pPr>
        <w:pStyle w:val="ArticleBody"/>
        <w:jc w:val="left"/>
      </w:pPr>
      <w:r>
        <w:rPr>
          <w:rFonts w:ascii="Times New Roman" w:hAnsi="Times New Roman" w:eastAsia="Times New Roman" w:cs="Times New Roman"/>
        </w:rPr>
        <w:t>Igitangaza cya Fatima ni igikorwa gikomeye mu mateka no mu bunyangamugayo bw’idini Gatolika, kandi mu myaka yashize cyabaye ingingo y’ubushakashatsi bwinshi, impaka nyinshi, n’isesengura ry’idini ritandukanye. Ibyabereye i Fatima byagize ingaruka zirambye ku kubaha Imana kwa rubanda, ku busabane bwo guha icyubahiro Bikira Mariya, no ku isobanura ry’insanganyamatsiko z’iherezo ry’ibihe muri Kiliziya Gatolika.</w:t>
      </w:r>
    </w:p>
    <w:p>
      <w:pPr>
        <w:pStyle w:val="ArticleBody"/>
        <w:jc w:val="left"/>
      </w:pPr>
      <w:r>
        <w:rPr>
          <w:rFonts w:ascii="Times New Roman" w:hAnsi="Times New Roman" w:eastAsia="Times New Roman" w:cs="Times New Roman"/>
        </w:rPr>
        <w:t>Impinduramatwara ry’Ababolisheviki ryabereye mu Burusiya ku wa 7 Ugushyingo 1917, ubwo ingabo z’Ababolisheviki, ziyobowe na Vladimir Lenin n’Ishyaka ry’Ababolisheviki, zafatagaga inyubako z’ingenzi za leta n’ibikorwaremezo i Petrograd (ubu ni Saint Petersburg). Icyo gikorwa cyaranze isozwa ry’Impinduramatwara y’u Burusiya yo mu 1917, yari yaratangiye n’Impinduramatwara yo muri Gashyantare mbere muri uwo mwaka, yatumye Tsar Nicholas II yegura kandi hashyirwaho guverinoma y’agateganyo.</w:t>
      </w:r>
    </w:p>
    <w:p>
      <w:pPr>
        <w:pStyle w:val="ArticleBody"/>
        <w:jc w:val="left"/>
      </w:pPr>
      <w:r>
        <w:rPr>
          <w:rFonts w:ascii="Times New Roman" w:hAnsi="Times New Roman" w:eastAsia="Times New Roman" w:cs="Times New Roman"/>
        </w:rPr>
        <w:t>Mu gihe cy’Impinduramatwara, Aba-Bolsheviks bashoboye guhirika guverinoma y’agateganyo maze bashyiraho ubutegetsi bw’Abasoviyeti mu Burusiya. Aba-Bolsheviks batangaje ishyirwaho rya Leta ya gisosiyalisiti, maze batangira gushyira mu bikorwa gahunda yabo y’impinduramatwara, harimo kugira inganda umutungo wa Leta, kugabanya no gusaranganya ubutaka, no kuvana Uburusiya mu Ntambara ya Mbere y’Isi Yose. Impinduramatwara yo mu Kwakira yaje kurangira ivuyemo ishyirwaho ry’Ubumwe bw’Abasoviyeti kandi igira ingaruka zikomeye kandi zagutse cyane ku Burusiya no ku isi, ihindura icyerekezo cy’amateka yo mu kinyejana cya 20.</w:t>
      </w:r>
    </w:p>
    <w:p>
      <w:pPr>
        <w:pStyle w:val="ArticleBody"/>
        <w:jc w:val="left"/>
      </w:pPr>
      <w:r>
        <w:rPr>
          <w:rFonts w:ascii="Times New Roman" w:hAnsi="Times New Roman" w:eastAsia="Times New Roman" w:cs="Times New Roman"/>
        </w:rPr>
        <w:t>Yesu agaragaza iherezo akoresheje intangiriro, kandi kugira ngo umuntu abone mu buryo bwuzuye umwami w’amajyaruguru n’umwami w’amajyepfo bo mu minsi y’imperuka, ni ngombwa gusobanukirwa intangiriro yabo. Abami b’amajyepfo n’ab’amajyaruguru b’ukuri bavugwa muri Daniyeli igice cya cumi na kimwe basobanurwa nk’ubutegetsi butegeka igihugu nyakuri cya Egiputa ari bwo mwami w’amajyepfo, n’ubutegetsi butegeka ahantu nyakuri h’akarere kajyanwa na Babuloni ari bwo mwami w’amajyaruguru.</w:t>
      </w:r>
    </w:p>
    <w:p>
      <w:pPr>
        <w:pStyle w:val="ArticleBody"/>
        <w:jc w:val="left"/>
      </w:pPr>
      <w:r>
        <w:rPr>
          <w:rFonts w:ascii="Times New Roman" w:hAnsi="Times New Roman" w:eastAsia="Times New Roman" w:cs="Times New Roman"/>
        </w:rPr>
        <w:t>Ubuhanuzi bw’inyuguti bwahindutse ubuhanuzi bw’umwuka mu gihe cy’umusaraba, igihe Isirayeli ya kera y’inyuguti yahindukiraga muri Isirayeli ya none y’umwuka. Roma ya gipagani y’inyuguti yakandagiye Yerusalemu y’inyuguti imyaka itatu n’igice y’inyuguti, uhereye mu mwaka wa 67 Nyuma ya Kristo kugeza mu wa 70 Nyuma ya Kristo, kandi Roma ya gipapa y’umwuka yakandagiye Yerusalemu y’umwuka imyaka itatu n’igice y’umwuka.</w:t>
      </w:r>
    </w:p>
    <w:p>
      <w:pPr>
        <w:pStyle w:val="ArticleBody"/>
        <w:jc w:val="left"/>
      </w:pPr>
      <w:r>
        <w:rPr>
          <w:rFonts w:ascii="Times New Roman" w:hAnsi="Times New Roman" w:eastAsia="Times New Roman" w:cs="Times New Roman"/>
        </w:rPr>
        <w:t>Babuloni y’Umwuka imenyekaniswa mu Ibyahishuwe igice cya cumi na karindwi, nk’indaya ikorana ubusambanyi n’abami b’isi. Egiputa y’Umwuka imenyekaniswa mu Ibyahishuwe igice cya cumi na rimwe nk’Ubufaransa butemera ko Imana iriho. Uko kwigaragaza kwa none kw’umwami w’amajyaruguru w’umwuka, wakomerekejwe urupfu mu gihe cy’iherezo mu 1798, hanyuma akagaba igitero cyo kwihorera ku uko kwigaragaza kwa none kw’umwami w’amajyepfo w’umwuka mu gihe cy’iherezo mu 1989, byombi bishushanywa mu murongo wa mirongo ine wa Daniyeli cumi na rimwe. Izo mbaraga zombi zifite inkomoko yazo mu kwigaragaza kwazo kw’iminsi y’imperuka mu gihe cya 1917 kugeza 1918, ari na cyo gihe kimwe n’icy’igisekuru cy’ubwumvikane bubi ku mahembe yombi y’inyamaswa y’isi. Izo ntangiriro zigomba kumenyekana kugira ngo iherezo rishyirweho neza. Intangiriro z’abami b’amajyaruguru n’amajyepfo bo mu minsi y’imperuka zombi zitangirira ku Mpinduramatwara y’Abafaransa.</w:t>
      </w:r>
    </w:p>
    <w:p>
      <w:pPr>
        <w:pStyle w:val="ArticleScripture"/>
        <w:jc w:val="left"/>
      </w:pPr>
      <w:r>
        <w:rPr>
          <w:rFonts w:ascii="Times New Roman" w:hAnsi="Times New Roman" w:eastAsia="Times New Roman" w:cs="Times New Roman"/>
        </w:rPr>
        <w:t>“Mu kinyejana cya cumi na gatandatu, Ivugurura, rishyize Bibiliya ifunguye imbere y’abaturage, ryari ryarashatse kwakirwa mu bihugu byose by’u Burayi. Hari amahanga yararyakiriye anezerewe, nk’intumwa iturutse mu Ijuru. Mu bindi bihugu, ubupapa bwabashije ku rugero runini kubuza ko ryinjira; kandi umucyo w’ubumenyi bwa Bibiliya, hamwe n’ingaruka zabwo zo kuzamura abantu, warabujijwe hafi ya wose. Mu gihugu kimwe, nubwo uwo mucyo wahinjiye, umwijima ntiwawusobanukiwe. Mu binyejana byinshi, ukuri n’ikinyoma byarwaniye gutegeka. Amaherezo ikibi kiranesha, maze ukuri ko mu Ijuru kurirukanwa. ‘Kandi uko ni ko gucirwaho iteka kuri, ni uko umucyo waje mu isi, abantu bagakunda umwijima kuruta umucyo.’ Yohana 3:19. Iryo hanga ryasigariwe gusarura ingaruka z’inzira ryari ryaritoranyirije. Ikibuza cya Mwuka w’Imana cyakuwemo ku bantu bari barasuzuguye impano y’ubuntu bwayo. Ikibi cyarekewe kugera ku bukure bwacyo. Kandi isi yose ibona imbuto zo kwanga umucyo ku bushake.”</w:t>
      </w:r>
    </w:p>
    <w:p>
      <w:pPr>
        <w:pStyle w:val="ArticleScripture"/>
        <w:jc w:val="left"/>
      </w:pPr>
      <w:r>
        <w:rPr>
          <w:rFonts w:ascii="Times New Roman" w:hAnsi="Times New Roman" w:eastAsia="Times New Roman" w:cs="Times New Roman"/>
        </w:rPr>
        <w:t>“Intambara yarwanyije Bibiliya, yakomeje mu Bufaransa mu gihe cy’ibinyejana byinshi, yasojwe n’ibyabaye mu gihe cy’Impinduramatwara. Uko kuruka guteye ubwoba kwari gusa ingaruka ikurikije amategeko z’ukumirwa kw’Ibyanditswe byera kwakozwe na Roma. Byagaragaje urugero rugaragara cyane kurusha ibindi byose isi yigeze kubona rw’ukuntu politiki y’ubupapa yagiye isohora ingaruka zayo—urugero rw’ingaruka inyigisho za Kiliziya y’i Roma zari zimaze imyaka irenga igihumbi zerekeza ho.”</w:t>
      </w:r>
    </w:p>
    <w:p>
      <w:pPr>
        <w:pStyle w:val="ArticleScripture"/>
        <w:jc w:val="left"/>
      </w:pPr>
      <w:r>
        <w:rPr>
          <w:rFonts w:ascii="Times New Roman" w:hAnsi="Times New Roman" w:eastAsia="Times New Roman" w:cs="Times New Roman"/>
        </w:rPr>
        <w:t>“Igihagarikwa ry’Ibyanditswe Byera mu gihe cy’ubutegetsi bw’ikirenga bwa papa ryahanuwe n’abahanuzi; kandi n’Uwahawe Ibyahishuwe yerekana kandi ingaruka ziteye ubwoba zagombaga kubaho cyane cyane ku Bufaransa bitewe no gutegekwa n’‘umuntu w’icyaha.’” The Great Controversy, 265, 266.</w:t>
      </w:r>
    </w:p>
    <w:p>
      <w:pPr>
        <w:pStyle w:val="ArticleBody"/>
        <w:jc w:val="left"/>
      </w:pPr>
      <w:r>
        <w:rPr>
          <w:rFonts w:ascii="Times New Roman" w:hAnsi="Times New Roman" w:eastAsia="Times New Roman" w:cs="Times New Roman"/>
        </w:rPr>
        <w:t>Impinduramatwara y’Abafaransa yatewe no guhagarikwa kw’Ibyanditswe Byera “mu gihe cy’ubutegetsi bw’ikirenga bwa papa.” Ivuka ry’ubuhakanyi, bwagombaga kuzahinduka umwanzi mukuru wa papa, ryazanywe na papa ubwe. Impinduramatwara y’Abafaransa yabaye kuva mu 1789 kugeza mu 1799, ariko umwuka w’impinduramatwara y’ubuhakanyi watangiriye mu Bufaransa wakomeje gukwira i Burayi hose no hirya yabwo. Hashize imyaka ijana na cumi n’umunani nyuma y’iherezo ry’impinduramatwara yo mu Bufaransa, Impinduramatwara y’Abarusiya yatangiye mu Burusiya. Impinduramatwara y’ubuhakanyi yatangiriye mu Bufaransa yarangiriye mu Burusiya, maze mu 1917 Uburusiya buhinduka umuhagarariye w’ubuhanuzi bw’ishyanga ryagereranyijwe n’ubuhakanyi bwa Egiputa. Imbaraga z’ikiyoka zagereranyijwe nk’umwami w’ikusi zari zimukiye ziva mu Bufaransa zijya mu Burusiya.</w:t>
      </w:r>
    </w:p>
    <w:p>
      <w:pPr>
        <w:pStyle w:val="ArticleBody"/>
        <w:jc w:val="left"/>
      </w:pPr>
      <w:r>
        <w:rPr>
          <w:rFonts w:ascii="Times New Roman" w:hAnsi="Times New Roman" w:eastAsia="Times New Roman" w:cs="Times New Roman"/>
        </w:rPr>
        <w:t>Impinduramatwara ryabereye mu Bufaransa ryagereranyijwe mu rwego rwa politiki no mu buryo bw’ubuhanuzi na Napoléon Bonaparte, kandi muri uwo mwumvire, Napoléon agereranya umuyobozi wa mbere w’ishyanga ryashinzwe binyuze mu mpinduramatwara yazanywe n’ubuhakanyi bw’Imana bwo muri Egiputa. Ukwikunda kwa Napoléon gusubirwamo uko bikwiriye n’ukwikunda kwa Putin.</w:t>
      </w:r>
    </w:p>
    <w:p>
      <w:pPr>
        <w:pStyle w:val="ArticleBody"/>
        <w:jc w:val="left"/>
      </w:pPr>
      <w:r>
        <w:rPr>
          <w:rFonts w:ascii="Times New Roman" w:hAnsi="Times New Roman" w:eastAsia="Times New Roman" w:cs="Times New Roman"/>
        </w:rPr>
        <w:t>Napoléon yari azi neza cyane imbaraga z’amashusho n’ikorwa ry’iyamamaza rigamije kuyobya abantu, nk’uko na Putin abizi, we wahoze ari umukozi wa KGB. KGB ifite ubuhanga bwihariye mu iyamamaza rigamije kuyobya abantu. Napoléon yakoresheje ibishushanyo by’amasura nk’uburyo bwo kugaragariza rubanda ubutware bwe, imbaraga ze, n’ishusho ye y’ubuyobozi. Yatumije abahanzi bamwe mu bari baramamaye cyane bo mu gihe cye kumushushanyiriza, barimo Jacques-Louis David, Antoine-Jean Gros, na Jean-Auguste-Dominique Ingres, n’abandi.</w:t>
      </w:r>
    </w:p>
    <w:p>
      <w:pPr>
        <w:pStyle w:val="ArticleBody"/>
        <w:jc w:val="left"/>
      </w:pPr>
      <w:r>
        <w:rPr>
          <w:rFonts w:ascii="Times New Roman" w:hAnsi="Times New Roman" w:eastAsia="Times New Roman" w:cs="Times New Roman"/>
        </w:rPr>
        <w:t>Ibi bishushanyo byagaragazaga Napoléon mu myifatire no mu mimerere itandukanye, uhereye ku bishushanyo byemewe bya Leta kugeza no ku mashusho y’ibihe bidakomeye cyane. Nta bwo byabereye Napoléon ubwe gusa urwibutso rw’umuntu ku giti cye, ahubwo byabaye n’ibikoresho byo gukwirakwiza ishusho ye n’ububasha bwe haba imbere mu gihugu no ku rwego mpuzamahanga. Putin na we yikoreye umurimo nk’uwo rwose, akoresheje ubwinshi bw’amashusho ye ari mu mimerere ihangana n’iy’umuntu uwo ari we wese mu bakoresha imbuga za interineti bo muri iki gihe bagira uruhare mu guhindura ibitekerezo by’abandi.</w:t>
      </w:r>
    </w:p>
    <w:p>
      <w:pPr>
        <w:pStyle w:val="ArticleBody"/>
        <w:jc w:val="left"/>
      </w:pPr>
      <w:r>
        <w:rPr>
          <w:rFonts w:ascii="Times New Roman" w:hAnsi="Times New Roman" w:eastAsia="Times New Roman" w:cs="Times New Roman"/>
        </w:rPr>
        <w:t>Mu ntangiriro y’Impinduramatwara y’Abafaransa umwami, umuryango we n’abakozi be bahirikanywe ku butegetsi kandi bicwa. Mu ntangiriro y’Impinduramatwara y’Abarusiya, Tsari, umuryango we n’abakozi be bahirikanywe ku butegetsi kandi bicwa. Impinduramatwara yatangiriye mu Bufaransa yasorejwe mu Burusiya. Impinduramatwara y’Abafaransa ni yo ivugwa mu buhanuzi bwo mu gice cya cumi na rimwe cy’Ibyahishuwe, bityo rero Impinduramatwara y’Abafaransa igengwa n’amategeko yo gusobanura ubuhanuzi. Yesu buri gihe agereranya iherezo ry’ikintu n’intangiriro y’ikintu, bityo Impinduramatwara y’Abarusiya ni yo iherezo ry’Impinduramatwara y’Abafaransa.</w:t>
      </w:r>
    </w:p>
    <w:p>
      <w:pPr>
        <w:pStyle w:val="ArticleBody"/>
        <w:jc w:val="left"/>
      </w:pPr>
      <w:r>
        <w:rPr>
          <w:rFonts w:ascii="Times New Roman" w:hAnsi="Times New Roman" w:eastAsia="Times New Roman" w:cs="Times New Roman"/>
        </w:rPr>
        <w:t>Vladimir Putin agereranya umuyobozi wa nyuma w’ishyanga ryashinzwe mu mpinduramatwara yazanywe n’ubuhakanyi bwa Egiputa. Umuyobozi wa mbere w’u Burusiya yari Vladimir Lenin. Izina “Vladimir” rifite inkomoko mu ndimi z’Abasilave kandi rigizwe n’ibice bibiri: “vlad” na “mir.” “Vlad” rikomoka ku gicumbi cy’ijambo cy’Abasilave “vladeti,” risobanura “gutegeka” cyangwa kugira ububasha. “Mir” risobanura “isi”. Vladimir wa mbere (Lenin) agereranya Vladimir wa nyuma (Putin), na we kandi agereranywa n’umuyobozi wa mbere w’impinduramatwara y’ubuhakanyi (Napoleon).</w:t>
      </w:r>
    </w:p>
    <w:p>
      <w:pPr>
        <w:pStyle w:val="ArticleBody"/>
        <w:jc w:val="left"/>
      </w:pPr>
      <w:r>
        <w:rPr>
          <w:rFonts w:ascii="Times New Roman" w:hAnsi="Times New Roman" w:eastAsia="Times New Roman" w:cs="Times New Roman"/>
        </w:rPr>
        <w:t>Nyuma yo gutsindwa kwa Napoleon mu Ntambara y’Ihuriro rya Gatandatu no gusinywa kw’Amasezerano y’i Fontainebleau muri Mata 1814, yeguye ku ntebe y’ubwami bw’u Bufaransa maze ajyanwa mu buhungiro ku kirwa cya Elba kiri mu Nyanja ya Mediterane. Yahawe ubusugire kuri icyo kirwa kandi yemererwa kugumana izina ry’Umwami w’Abami, nubwo ububasha bwe bwari bwaragabanutse cyane. Napoleon yamaze hafi amezi icumi ku kirwa cya Elba, muri icyo gihe ategura uko yasubira ku butegetsi mu Bufaransa. Amaze gucika kuri Elba no gusubira by’igihe gito ku butegetsi mu Bufaransa mu gihe cyiswe Iminsi Ijana, Napoleon yatsinzwe burundu mu Rugamba rwa Waterloo muri Kamena 1815. Nyuma y’uku gutsindwa, ibihugu byari byihuje, cyane cyane u Bwongereza, byiyemeje gukumira ko Napoleon yongera guteza ikibazo icyo ari cyo cyose. Kubera iyo mpamvu, yongeye koherezwa mu buhungiro, ariko noneho ajyanwa ku kirwa cya Saint Helena kiri kure mu majyepfo y’Inyanja ya Atlantika. Napoleon yamaze ubuzima bwe bwose bwari busigaye mu buhungiro kuri Saint Helena kugeza apfuye mu 1821.</w:t>
      </w:r>
    </w:p>
    <w:p>
      <w:pPr>
        <w:pStyle w:val="ArticleBody"/>
        <w:jc w:val="left"/>
      </w:pPr>
      <w:r>
        <w:rPr>
          <w:rFonts w:ascii="Times New Roman" w:hAnsi="Times New Roman" w:eastAsia="Times New Roman" w:cs="Times New Roman"/>
        </w:rPr>
        <w:t>Putin ni uhagarariye abarinzi ba kera ba KGB. KGB yari urwego rukuru rushinzwe umutekano n’ubutasi rw’Ubumwe bw’Abasoviyeti kuva mu 1954 kugeza busenyutse mu 1991. Yari ishinzwe umutekano wo imbere mu gihugu, kurwanya ubutasi bw’abanzi, no gukusanya amakuru y’ubutasi, haba imbere mu gihugu no mu mahanga. KGB yari izwi cyane kubera urusobe rwayo rwagutse rw’abatasi, ibikorwa byo kugenzura no gucungira hafi abantu, n’uruhare rwayo mu gukomeza ubutegetsi bwa gikomunisiti bugenzura abaturage. Vladimir Putin yari umwe mu bagize KGB (Komite ishinzwe Umutekano wa Leta), urwego rukuru rw’umutekano n’ubutasi rw’Ubumwe bw’Abasoviyeti.</w:t>
      </w:r>
    </w:p>
    <w:p>
      <w:pPr>
        <w:pStyle w:val="ArticleBody"/>
        <w:jc w:val="left"/>
      </w:pPr>
      <w:r>
        <w:rPr>
          <w:rFonts w:ascii="Times New Roman" w:hAnsi="Times New Roman" w:eastAsia="Times New Roman" w:cs="Times New Roman"/>
        </w:rPr>
        <w:t>Putin yinjiye muri KGB mu mwaka wa 1975 amaze kurangiza muri Kaminuza ya Leta ya Leningrad. Putin yakoreye KGB kugeza ubwo Ubumwe bw’Abasoviyeti bwasenyukaga mu 1991, nyuma y’aho yinjira muri politiki maze amaherezo aba Perezida w’u Burusiya mu 2000. Inkomoko ye muri KGB yagize uruhare rukomeye cyane ku buryo bwe bwo kuyobora no ku miyoborere ye y’ububanyi n’amahanga. Ubuhungiro bwa mbere bwa Napoléon ku Kirwa cya Elba bugaragaza amateka yo kuva mu 1991 kugeza mu mwaka wa 2000, igihe filozofiya ya KGB yagarukaga. Igihe Putin azaba amaze gutsindwa burundu, nk’uko bigaragazwa mu mirongo ya cumi n’itatu kugeza kuri cumi n’itanu, uko gutsindwa kwa kabiri (ukwa mbere kuba ari 1989), kugereranywa na Waterloo n’ubuhungiro bwa kabiri bwa Napoléon, aho yapfiriye.</w:t>
      </w:r>
    </w:p>
    <w:p>
      <w:pPr>
        <w:pStyle w:val="ArticleBody"/>
        <w:jc w:val="left"/>
      </w:pPr>
      <w:r>
        <w:rPr>
          <w:rFonts w:ascii="Times New Roman" w:hAnsi="Times New Roman" w:eastAsia="Times New Roman" w:cs="Times New Roman"/>
        </w:rPr>
        <w:t>Napoléon yahaye ubupapa igikomere cyica mu 1798 no mu 1799. Mu 1799 Impinduramatwara y’Abafaransa yarangiye mu Bufaransa, ariko mu 1917 yari igeze mu Burusiya mu Mpinduramatwara y’Aba-Bolshevik. Mu 1917 igitangaza cya Fatima cyabereye muri Porutugali, maze abana batatu bivugwa ko bavuganaga na Mariya na Yozefu bahabwa ubutumwa butatu bw’ibanga. Ubutumwa uko ari butatu bwari ubw’ibanga mu buryo bw’uko bwagombaga gusomwa na papa wenyine, umwami wo mu majyaruguru. Ubutumwa bwayoboraga papa guhamagara inama idasanzwe hamwe n’abayobozi b’Itorero Gatolika no gukora umuhango udasanzwe kugira ngo yegurire Uburusiya, bwari bumaze guhinduka Uburusiya bw’Abakomunisiti mu mwaka wabanje, Bikira Mariya.</w:t>
      </w:r>
    </w:p>
    <w:p>
      <w:pPr>
        <w:pStyle w:val="ArticleBody"/>
        <w:jc w:val="left"/>
      </w:pPr>
      <w:r>
        <w:rPr>
          <w:rFonts w:ascii="Times New Roman" w:hAnsi="Times New Roman" w:eastAsia="Times New Roman" w:cs="Times New Roman"/>
        </w:rPr>
        <w:t>Ubutumwa bwari bukubiyemo umuburo uvuga ko, niba papa yanze gukurikiza itegeko ryo gushyikiriza u Burusiya Mariya, isi yari kuzongera kubabazwa n’indi ntambara y’isi yose (Intambara ya Mbere y’Isi Yose yari kurangira ukwezi kwakurikiyeho nyuma y’igitangaza). Ubutumwa bwa Fatima bwabaye urwego rw’ishingiro rw’isesengura ry’ubuhanuzi bwa Gatolika bw’abak conservateurs. Bwerekanye ko mu Itorero Gatolika harimo urugamba hagati ya Gatolika y’aba conservateurs, ihagarariwe na Papa Yohani Pawulo wa II n’Inama Nkuru ya Vatikani ya Mbere, na Gatolika y’abaliberali ihagarariwe na “papa-woke” uriho ubu n’Inama Nkuru ya Vatikani ya Kabiri.</w:t>
      </w:r>
    </w:p>
    <w:p>
      <w:pPr>
        <w:pStyle w:val="ArticleBody"/>
        <w:jc w:val="left"/>
      </w:pPr>
      <w:r>
        <w:rPr>
          <w:rFonts w:ascii="Times New Roman" w:hAnsi="Times New Roman" w:eastAsia="Times New Roman" w:cs="Times New Roman"/>
        </w:rPr>
        <w:t>Mu butumwa bwa Fatima, “papa mwiza” yari “papa w’umweru”, naho “papa mubi” yari “papa w’umukara”. Papa mwiza, Papa Yohani Pawulo wa II, yari papa w’umunyagihagararaho mu bya gakondo, wagaragaje Isugi ya Fatima nk’igishushanyo kiyobora cye, naho papa mubi ni papa wa “woke”, na we kandi wanga ubutumwa ubwo ari bwo bwose buva ku witwa Isugi Mariya. Iyo usuye urusengero rwa Fatima, muri Porutugali, ukinjira aho hantu, irembo riba rishyizwe hagati y’ibishushanyo bibiri binini, ku ruhande rumwe hakaba igishushanyo cya papa w’umukara, ku rundi hakaba icya papa w’umweru, bityo bikagaragaza urugamba rwo mu nsi y’imbere ruvugwa mu buhanuzi bwa Fatima.</w:t>
      </w:r>
    </w:p>
    <w:p>
      <w:pPr>
        <w:pStyle w:val="ArticleBody"/>
        <w:jc w:val="left"/>
      </w:pPr>
      <w:r>
        <w:rPr>
          <w:rFonts w:ascii="Times New Roman" w:hAnsi="Times New Roman" w:eastAsia="Times New Roman" w:cs="Times New Roman"/>
        </w:rPr>
        <w:t>Ikindi kintu cyari kigize ubutumwa butatu bw’ibanga bwa Fatima ni ugushimangira intambara iri hagati ya Gatolika (umwami wo mu majyaruguru) n’ubuhakanyi butemera Imana (umwami wo mu majyepfo). Hatabayeho kwemera ko intambara iri hagati ya Gatolika n’u Burusiya butemera Imana ari ingingo y’ubuhanuzi bwa satani buyobora igice kinini cya Gatolika, biragoye, ndetse bishobora no kudashoboka, gusobanukirwa inkunga Kiliziya Gatolika yahaye Ubudage bw’Abanazi mu gihe cy’Intambara ya Kabiri y’Isi Yose.</w:t>
      </w:r>
    </w:p>
    <w:p>
      <w:pPr>
        <w:pStyle w:val="ArticleBody"/>
        <w:jc w:val="left"/>
      </w:pPr>
      <w:r>
        <w:rPr>
          <w:rFonts w:ascii="Times New Roman" w:hAnsi="Times New Roman" w:eastAsia="Times New Roman" w:cs="Times New Roman"/>
        </w:rPr>
        <w:t>Intambara ya Leningrad, yamaze kuva ku wa 8 Nzeri 1941 kugeza ku wa 27 Mutarama 1944 mu gihe cy’Intambara ya Kabiri y’Isi Yose, yari imwe mu myigarurire y’umujyi yamaze igihe kirekire kandi yari y’ubugome bukabije kurusha indi mu mateka. Intambara ya Stalingrad, yabaye kuva ku wa 23 Kanama 1942 kugeza ku wa 2 Gashyantare 1943, akenshi ifatwa nk’intambara yaranzwe no kumeneka kw’amaraso menshi kurusha izindi kandi yari ifite akamaro gakomeye cyane mu Ntambara ya Kabiri y’Isi Yose. Yateje igihombo gikomeye cy’abantu ku mpande zombi, aho imibare yagereranyijwe irenga miliyoni 2 z’abahitanywe na yo muri rusange, harimo abapfuye, abakomeretse, n’abasirikare bafashwe mpiri. Intambara ya Stalingrad kandi yabaye impinduka ikomeye mu rugamba, kuko yavuyemo insinzi ndakuka y’Abasoviyeti ku Ngabo z’Abadage kandi bituma nyuma Ubudage bw’Abanazi butsindwa burundu.</w:t>
      </w:r>
    </w:p>
    <w:p>
      <w:pPr>
        <w:pStyle w:val="ArticleBody"/>
        <w:jc w:val="left"/>
      </w:pPr>
      <w:r>
        <w:rPr>
          <w:rFonts w:ascii="Times New Roman" w:hAnsi="Times New Roman" w:eastAsia="Times New Roman" w:cs="Times New Roman"/>
        </w:rPr>
        <w:t>Hatabayeho ko Ubudage bw’Abanazi bwarwanyije Uburusiya, cyane cyane mu ntambara ebyiri zimaze kuvugwa, biragoye gusobanukirwa uruhare rw’Ubudage nk’umufatanyabikorwa w’ibanga wa Kiliziya Gatolika. Hatabayeho gusobanukirwa amahame shingiro y’intambara yo mu by’umwuka hagati ya Gatolika, yaterwaga imbaraga n’ubuhanuzi bwa satani bwa Mariya wa Fatima, irwanya ukwemera kutemera Imana kw’Uburusiya, hanyuma nyuma Ikigo cy’Abasoviyeti cy’Abakomunisiti, impamvu y’ukuntu Gatolika yahishaga rwihishwa, hanyuma igatwara abanyabyaha b’intambara b’Abanazi ibajyana hirya no hino ku isi nyuma y’Intambara ya Kabiri y’Isi Yose irabura. Abanazi bari ingabo za Gatolika zabaga intumwa mu rugamba rwayo rwo kurwanya Uburusiya.</w:t>
      </w:r>
    </w:p>
    <w:p>
      <w:pPr>
        <w:pStyle w:val="ArticleBody"/>
        <w:jc w:val="left"/>
      </w:pPr>
      <w:r>
        <w:rPr>
          <w:rFonts w:ascii="Times New Roman" w:hAnsi="Times New Roman" w:eastAsia="Times New Roman" w:cs="Times New Roman"/>
        </w:rPr>
        <w:t>Ni muri uku gushyira mu gaciro k’ubuhanuzi ni ho Putin, umukuru w’u Burusiya butemera Imana, yagizwe umwe mu bari mu ntambara iri muri Ukraine, igihugu abayobozi bacyo bazwi ku mugaragaro ko ari Abanazi. Ingabo zo ku butaka z’intambara ya Fatima yo kurwanya ukwemera kutariho kw’Imana, uhereye ku Ntambara ya Kabiri y’Isi Yose no gukomeza, ni fashi n’Ubunazi. Birumvikana ko, nubwo uku kuri ku byerekeye abayobozi ba leta ya Ukraine kwanditswe neza kandi kwemejwe n’ibimenyetso byinshi, isura ya none y’Urwego rwa Reich rwa Hitler rushinzwe Kumurikirwa kwa Rubanda no Gukwirakwiza Poropagande (itangazamakuru rikuru), yahishe ayo makuru uko bishoboka kose.</w:t>
      </w:r>
    </w:p>
    <w:p>
      <w:pPr>
        <w:pStyle w:val="ArticleBody"/>
        <w:jc w:val="left"/>
      </w:pPr>
      <w:r>
        <w:rPr>
          <w:rFonts w:ascii="Times New Roman" w:hAnsi="Times New Roman" w:eastAsia="Times New Roman" w:cs="Times New Roman"/>
        </w:rPr>
        <w:t>Izina “Ukraine” rikomoka ku ijambo ry’Igisilave “ukraina,” risobanura “igihugu cyo ku mupaka” cyangwa “inkombe.” Mu mateka, iri jambo ryerekezaga ku turere two ku mipaka twa Kievan Rus’, igihugu cyo mu gihe cyo hagati cyabanje kubaho mbere ya Ukraine y’iki gihe, kandi giherereye ahahurira Uburayi bw’i Burasirazuba na Eurasia. Mu mateka yose, yakomeje kuba ahahurira imico itandukanye, impucuke, n’ubwami, birimo Ubwami bwa Byzantine, Ubwami bwa Ottoman, Ubwami bw’u Burusiya, n’ubundi. Uko giherereye mu buryo bw’ingenzi byatumye kiba akarere k’umupaka kanyuzemo imikoranire ikomeye y’umuco, iya politiki, n’iya gisirikare. Mu gihe cyo mu kinyejana cyo hagati, Ukraine yari akarere k’umupaka ka Kievan Rus’, cyari igihugu gikomeye cyarimo ibice bya Ukraine y’iki gihe, u Burusiya, na Belarus. Uko Kievan Rus’ yagukaga kandi ikagabanuka uko ibihe byahitaga, imipaka yayo yakundaga guhindagurika, maze Ukraine igakomeza kuba ku nkengero z’icyo gihugu.</w:t>
      </w:r>
    </w:p>
    <w:p>
      <w:pPr>
        <w:pStyle w:val="ArticleBody"/>
        <w:jc w:val="left"/>
      </w:pPr>
      <w:r>
        <w:rPr>
          <w:rFonts w:ascii="Times New Roman" w:hAnsi="Times New Roman" w:eastAsia="Times New Roman" w:cs="Times New Roman"/>
        </w:rPr>
        <w:t>Nyuma y’isenyuka ry’Ubumwe bw’Abasoviyeti mu 1989, nk’uko bigaragazwa mu murongo wa cumi, imirongo ya cumi n’umwe n’uwa cumi n’ibiri yerekana urugamba aho umwami w’epfo yihorera kandi akanesha umwami w’amajyaruguru. Urwo rugamba rwarwaniwe i Raphia, ahari umupaka w’ubutware bw’umwami w’epfo n’ubw’umwami w’amajyaruguru.</w:t>
      </w:r>
    </w:p>
    <w:p>
      <w:pPr>
        <w:pStyle w:val="ArticleBody"/>
        <w:jc w:val="left"/>
      </w:pPr>
      <w:r>
        <w:rPr>
          <w:rFonts w:ascii="Times New Roman" w:hAnsi="Times New Roman" w:eastAsia="Times New Roman" w:cs="Times New Roman"/>
        </w:rPr>
        <w:t>Intambara ya Rafiya, yabaye mu mwaka wa 217 mbere ya Kristo, yitiriwe izina ry’umujyi hafi y’aho iyo ntambara yabereye. Rafiya yari umujyi wari uherereye mu karere k’inkombe ka Palesitina ya kera, hafi y’umupaka wari hagati y’Ubwami bwa Putolomayo bwo muri Egiputa n’Ingoma ya Selewukiya. Mu gihe iyo ntambara yabaga, umupaka wari hagati y’Ubwami bwa Putolomayo bwo muri Egiputa, bwategekwaga n’Umwami Putolomayo wa IV Filopatori, n’Ingoma ya Selewukiya, yategekwaga n’Umwami Antiyokusi wa III, wari uherereye mu nkengero za Rafiya. Iyo ntambara yarwaniwe hafi y’ako karere k’umupaka, kuko impande zombi zashakaga gushimangira ububasha bwazo ku turere tw’ingenzi two muri Levanti.</w:t>
      </w:r>
    </w:p>
    <w:p>
      <w:pPr>
        <w:pStyle w:val="ArticleBody"/>
        <w:jc w:val="left"/>
      </w:pPr>
      <w:r>
        <w:rPr>
          <w:rFonts w:ascii="Times New Roman" w:hAnsi="Times New Roman" w:eastAsia="Times New Roman" w:cs="Times New Roman"/>
        </w:rPr>
        <w:t>Umujyi wa kera wa Raphia uherereye hafi y’umujyi wa none wa Rafah. Rafah ni umujyi uherereye mu majyepfo y’Agace ka Gaza, kagize kimwe mu bice by’intara z’Abanyapalestina. Nyuma y’intsinzi ya Ptolemy i Raphia mu mwaka wa 217 mbere ya Kristo, yatangije itotezwa rikomeye ry’Abayahudi i Yerusalemu, ndetse no muri Egiputa. Iryo tsinzi ntiryamaze igihe kinini, kandi, twabivuga dutyo, yahuye n’itsindwa rikomeye mu mirongo itatu ikurikiraho. Mu murongo wa cumi na gatatu, umwami wo mu majyaruguru wari waratsinzwe mbere agaruka, maze ageze ku murongo wa cumi na gatanu agatsinda byimazeyo umwami wo mu majyepfo.</w:t>
      </w:r>
    </w:p>
    <w:p>
      <w:pPr>
        <w:pStyle w:val="ArticleBody"/>
        <w:jc w:val="left"/>
      </w:pPr>
      <w:r>
        <w:rPr>
          <w:rFonts w:ascii="Times New Roman" w:hAnsi="Times New Roman" w:eastAsia="Times New Roman" w:cs="Times New Roman"/>
        </w:rPr>
        <w:t>Intsinzi ya Putin muri Ukraine izakoreshwa na Putin, wahoze ari umukozi wa KGB wari warihariye mu bikorwa by’icengezamatwara, mu buryo bushoboka cyane kugira ngo ashyire ahagaragara inkomoko z’Abanazi z’ubuyobozi bwa Ukraine, kandi anashyire ahagaragara abari mu bihugu by’Iburengerazuba bw’Isi bashyigikiye ubutegetsi bwaho kubera umururumba wo gushaka inyungu z’ubukungu, kandi nta gushidikanya ko azanashyira ahagaragara ibigo byihishe bikorerwamo ibikorwa by’umwijima n’amalaboratwari y’ibinyabuzima byakoreshejwe n’abaharanira ubutegetsi bw’isi yose, byatewe inkunga n’imisoro y’abaturage ba Leta Zunze Ubumwe za Amerika.</w:t>
      </w:r>
    </w:p>
    <w:p>
      <w:pPr>
        <w:pStyle w:val="ArticleBody"/>
        <w:jc w:val="left"/>
      </w:pPr>
      <w:r>
        <w:rPr>
          <w:rFonts w:ascii="Times New Roman" w:hAnsi="Times New Roman" w:eastAsia="Times New Roman" w:cs="Times New Roman"/>
        </w:rPr>
        <w:t>Ibyo bihishuwe bizasenya ingingo zivugwa ubu n’abakwirakwiza gahunda z’ugutegeka isi kwose, kimwe n’abavugizi b’Ishyaka ry’Abademokarate muri Leta Zunze Ubumwe z’Amerika. Iyo ntsinzi ya Putin izatanga ububasha ku Mukuru w’Igihugu wa munani, ari uwo muri ba barindwi, kugira ngo afate umwanya we nk’umutegetsi w’igitugu uvugwa mu buhanuzi, winjira mu mateka mbere gato y’umurongo wa cumi na gatandatu; kandi umurongo wa cumi na gatandatu ni itegeko ryo ku Cyumweru rigiye kuza vuba.</w:t>
      </w:r>
    </w:p>
    <w:p>
      <w:pPr>
        <w:pStyle w:val="ArticleBody"/>
        <w:jc w:val="left"/>
      </w:pPr>
      <w:r>
        <w:rPr>
          <w:rFonts w:ascii="Times New Roman" w:hAnsi="Times New Roman" w:eastAsia="Times New Roman" w:cs="Times New Roman"/>
        </w:rPr>
        <w:t>Mu murongo wa cumi na gatatu, umwami wo mu majyaruguru yongera gukoranya ingabo ze, kandi mu murongo wa cumi na kane, Roma ya gipagani ni bwo yinjira mu mateka bwa mbere, nubwo itari ikiri umwami wo mu majyaruguru. Aho ni ho irangirwa nk’ikimenyetso “gishyiraho iyerekwa”, kandi nk’ubushobozi bwishyira hejuru hanyuma bugahirimwa. Nyuma y’intsinzi ya Putin mu ntambara yo muri Ukraine, ubupapa buzatangira kwishyira hejuru mu bya politiki by’isi, mbere gato y’itegeko ry’icyumweru ryo mu murongo wa cumi na gatandatu.</w:t>
      </w:r>
    </w:p>
    <w:p>
      <w:pPr>
        <w:pStyle w:val="ArticleBody"/>
        <w:jc w:val="left"/>
      </w:pPr>
      <w:r>
        <w:rPr>
          <w:rFonts w:ascii="Times New Roman" w:hAnsi="Times New Roman" w:eastAsia="Times New Roman" w:cs="Times New Roman"/>
        </w:rPr>
        <w:t>Impinduramatwara y’Abafaransa, n’isano ifitanye n’Impinduramatwara y’Abarusiya; Napoleon na Putin; igitangaza cy’i Fatima, n’amabanga yacyo atatu; ubufatanye bw’ibanga hagati ya Vatikani na Hitler, n’ubufatanye bw’ibanga hagati ya Vatikani na Reagan, byose ni “inziga” z’ubuhanuzi zihurira mu mateka y’imirongo ya cumi n’umwe kugeza ku ya cumi n’itanu, abaho mu gihe cy’amateka gitangira ku wa 11 Nzeri 2001 kugeza ku itegeko ryo ku Cyumweru muri Leta Zunze Ubumwe za Amerika. Byari ngombwa gutanga incamake ngufi y’izo “nziga” z’ubuhanuzi mbere y’uko dufata umurongo wa cumi.</w:t>
      </w:r>
    </w:p>
    <w:p>
      <w:pPr>
        <w:pStyle w:val="ArticleBody"/>
        <w:jc w:val="left"/>
      </w:pPr>
      <w:r>
        <w:rPr>
          <w:rFonts w:ascii="Times New Roman" w:hAnsi="Times New Roman" w:eastAsia="Times New Roman" w:cs="Times New Roman"/>
        </w:rPr>
        <w:t>Ingingo ikurikira yakuwe muri “NBC News,” kimwe n’itangazamakuru risanzwe rikurikiranwa na benshi uko bishoboka kose, kandi “MSM” ni verisiyo y’iki gihe y’imashini ya Hitileri yakwirakwizaga poropagande mu Ntambara ya Kabiri y’Isi Yose. Birumvikana ko iyo ngingo irwanya Putin, irwanya Uburusiya, kandi ishyigikira Ukraine, ariko si cyo kintu cy’ingenzi. Nk’abaturage b’ubwami bwo mu ijuru, ubwoko bw’Imana ntibukwiriye gushyigikira uruhande na rumwe mu gikorwa cya Satani, kandi intambara yose ni igikorwa cya Satani.</w:t>
      </w:r>
    </w:p>
    <w:p>
      <w:pPr>
        <w:pStyle w:val="ArticleBody"/>
        <w:jc w:val="left"/>
      </w:pPr>
      <w:r>
        <w:rPr>
          <w:rFonts w:ascii="Times New Roman" w:hAnsi="Times New Roman" w:eastAsia="Times New Roman" w:cs="Times New Roman"/>
        </w:rPr>
        <w:t>Intego y’iki kiganiro ni ugufasha abatazi intambara y’ubuhanuzi iri hagati ya Gatolika (umwami w’amajyaruguru) n’ubuhakanyi butemera ko Imana iriho (umwami w’amajyepfo), hamwe n’ukuri kw’uko muri iyo ntambara y’izo mbaraga ebyiri z’ubuhanuzi, Ubanazi bwakoreshejwe nk’ingabo z’intumwa za Gatolika (nk’uko Leta Zunze Ubumwe z’Amerika zakoreshejwe mu 1989). Abiga ubuhanuzi bakwiriye kugira ibimenyetso bihagije byo kubona ko amateka y’inyuma y’Intambara ya Kabiri y’Isi Yose, n’ay’Intambara y’Ubutita, agaragarirwa muri iyi ntambara iriho ubu muri Ukraine, uko isohoza umurongo wa cumi na rimwe n’uwa cumi na kabiri, wo mu gice cya cumi na kimwe cya Daniyeli.</w:t>
      </w:r>
    </w:p>
    <w:p>
      <w:pPr>
        <w:pStyle w:val="ArticleScripture"/>
        <w:jc w:val="left"/>
      </w:pPr>
      <w:r>
        <w:rPr>
          <w:rFonts w:ascii="Times New Roman" w:hAnsi="Times New Roman" w:eastAsia="Times New Roman" w:cs="Times New Roman"/>
        </w:rPr>
        <w:t>“Ibyabayeho by’amateka, byerekana isohozwa ritaziguye ry’ubuhanuzi, byashyizwe imbere y’abantu, kandi ubuhanuzi bwabonwaga ko ari ishusho y’ikigereranyo igaragaza ibyabaye byagiye bikurikirana kugeza ku iherezo ry’amateka y’iyi si.” Selected Messages, igitabo cya 2, 102.</w:t>
      </w:r>
    </w:p>
    <w:p>
      <w:pPr>
        <w:pStyle w:val="ArticleBody"/>
        <w:jc w:val="left"/>
      </w:pPr>
      <w:r>
        <w:rPr>
          <w:rFonts w:ascii="Times New Roman" w:hAnsi="Times New Roman" w:eastAsia="Times New Roman" w:cs="Times New Roman"/>
        </w:rPr>
        <w:t>Inyandiko ya NBC News: “Ikibazo cya Ukraine cy’Abanazi ni ukuri, nubwo ikirego cya Putin cyo ‘gukuraho Ubunazi’ kitari cyo”</w:t>
      </w:r>
    </w:p>
    <w:p>
      <w:pPr>
        <w:pStyle w:val="ArticleScripture"/>
        <w:jc w:val="left"/>
      </w:pPr>
      <w:r>
        <w:rPr>
          <w:rFonts w:ascii="Times New Roman" w:hAnsi="Times New Roman" w:eastAsia="Times New Roman" w:cs="Times New Roman"/>
        </w:rPr>
        <w:t>Mu byo kugoreka ukuri byinshi byahimbwe na Perezida w’u Burusiya Vladimir Putin kugira ngo asobanure igitero u Burusiya bwagabye kuri Ukraine, ahari igitangaje kurusha ibindi ni ikirego cye cy’uko icyo gikorwa cyakozwe kugira ngo “hakurweho ubunazi” muri icyo gihugu no mu buyobozi bwacyo. Mu gushaka kugaragaza impamvu zo kwinjira ku butaka bw’umuturanyi we akoresheje ibifaru n’indege z’intambara, Putin yavuze ko icyo cyemezo cyafashwe “kugira ngo harindwe abantu” bari “barakorewe gutotezwa no kurimburwa,” kandi ko u Burusiya “buzaharanira kwambura Ukraine ubushobozi bwa gisirikare no kuyikuramo ubunazi.”</w:t>
      </w:r>
    </w:p>
    <w:p>
      <w:pPr>
        <w:pStyle w:val="ArticleScripture"/>
        <w:jc w:val="left"/>
      </w:pPr>
      <w:r>
        <w:rPr>
          <w:rFonts w:ascii="Times New Roman" w:hAnsi="Times New Roman" w:eastAsia="Times New Roman" w:cs="Times New Roman"/>
        </w:rPr>
        <w:t>Ibikorwa bya Putin birimbura—harimo no gusenya imitwe y’Abayahudi—bigaragaza neza ko abeshya iyo avuga ko intego ye ari uguharanira imibereho myiza y’uwo ari we wese.</w:t>
      </w:r>
    </w:p>
    <w:p>
      <w:pPr>
        <w:pStyle w:val="ArticleScripture"/>
        <w:jc w:val="left"/>
      </w:pPr>
      <w:r>
        <w:rPr>
          <w:rFonts w:ascii="Times New Roman" w:hAnsi="Times New Roman" w:eastAsia="Times New Roman" w:cs="Times New Roman"/>
        </w:rPr>
        <w:t>Ubirebye gusa, ukwandagaza kwa Putin ni ubuswa bugaragara, cyane cyane kuko Perezida wa Ukraine Volodymyr Zelenskyy ari Umuyahudi kandi yaravuze ko bamwe mu bagize umuryango we bishwe mu Ntambara ya Kabiri y’Isi Yose. Nta gihamya kandi ihari yerekana ko muri Ukraine habera ubwicanyi bw’imbaga cyangwa itsembabwoko rishingiye ku moko muri ibi bihe bya vuba. Ikindi kandi, kwita abanzi Abanazi ni amayeri ya politiki asanzwe akoreshwa mu Burusiya, cyane cyane avuye ku muyobozi ushyigikira ubukangurambaga bwo gukwirakwiza amakuru y’ibinyoma kandi ushaka gukangura ibyiyumvo by’uguhora kw’Igihugu ku mwanzi wo mu Ntambara ya Kabiri y’Isi Yose kugira ngo aheshe ishingiro kwigarurira abandi.</w:t>
      </w:r>
    </w:p>
    <w:p>
      <w:pPr>
        <w:pStyle w:val="ArticleScripture"/>
        <w:jc w:val="left"/>
      </w:pPr>
      <w:r>
        <w:rPr>
          <w:rFonts w:ascii="Times New Roman" w:hAnsi="Times New Roman" w:eastAsia="Times New Roman" w:cs="Times New Roman"/>
        </w:rPr>
        <w:t>Ariko n’ubwo Putin ari gukoresha poropagande, ni ukuri kandi ko Ukraine ifite koko ikibazo cy’Abanazi — haba mu mateka yayo ya kera no muri iki gihe. Ibikorwa bya Putin by’ubusenya — birimo no kurimbura imiryango y’Abayahudi — bigaragaza neza ko abeshya iyo avuga ko intego ye ari uguharanira imibereho myiza y’uwo ari we wese. Ariko n’ubwo ari ingenzi kurengera ibendera ry’umuhondo n’ubururu imbere y’ubugome bw’igitugu bwa Kremlin, byaba ari ukwibeshya gukomeye kandi guteje akaga guhakana amateka ya Ukraine arangwa n’urwango rw’Abayahudi no gukorana n’Abanazi ba Hitler, ndetse no kwakira mu bihe bya vuba amashami ya neo-Nazi mu nzego zimwe na zimwe.</w:t>
      </w:r>
    </w:p>
    <w:p>
      <w:pPr>
        <w:pStyle w:val="ArticleScripture"/>
        <w:jc w:val="left"/>
      </w:pPr>
      <w:r>
        <w:rPr>
          <w:rFonts w:ascii="Times New Roman" w:hAnsi="Times New Roman" w:eastAsia="Times New Roman" w:cs="Times New Roman"/>
        </w:rPr>
        <w:t>Kuki impunzi z’Abanya-Ukraine zirimo kuvugwaho impuhwe nyinshi bene aka kageni? Ni abazungu.</w:t>
      </w:r>
    </w:p>
    <w:p>
      <w:pPr>
        <w:pStyle w:val="ArticleScripture"/>
        <w:jc w:val="left"/>
      </w:pPr>
      <w:r>
        <w:rPr>
          <w:rFonts w:ascii="Times New Roman" w:hAnsi="Times New Roman" w:eastAsia="Times New Roman" w:cs="Times New Roman"/>
        </w:rPr>
        <w:t>Mbere gato y’Intambara ya Kabiri y’Isi Yose, Ukraine yari ituwe n’umwe mu miryango y’Abayahudi minini kurusha iyindi i Burayi, aho imibare yageraga kuri miliyoni 2.7, umubare utangaje urebye amateka maremare y’ako karere yaranzwe n’urwango rwibasiye Abayahudi n’ubwicanyi bwo mu bwoko bwa pogroms. Igihe byarangiraga, abarenga kimwe cya kabiri muri bo bari kuba barapfuye. Igihe ingabo z’Abadage zafataga Kyiv mu 1941, zakiriwe n’ibyapa byanditseho “Heil Hitler.” Nyuma gato yaho, Abayahudi bagera hafi ku 34.000 — hamwe n’Abaroma n’abandi bitwaga “abatifuzwa” — barateranyijwe maze bajyanwa n’amaguru ku bibuga byo hanze y’umujyi bitwaje urwitwazo rw’uko bagiye kwimurwa, ariko bagasanga bajyanywe kwicirwa mu bwicanyi bwaje kumenyekana ku izina rya “Holocaust yakozwe n’amasasu.”</w:t>
      </w:r>
    </w:p>
    <w:p>
      <w:pPr>
        <w:pStyle w:val="ArticleScripture"/>
        <w:jc w:val="left"/>
      </w:pPr>
      <w:r>
        <w:rPr>
          <w:rFonts w:ascii="Times New Roman" w:hAnsi="Times New Roman" w:eastAsia="Times New Roman" w:cs="Times New Roman"/>
        </w:rPr>
        <w:t>Umwobo wa Babyn Yar wakomeje kuzura nk’imva rusange mu gihe cy’imyaka ibiri. Kubera ko hahiciwe abantu bagera ku 100,000, hahindutse hamwe mu hantu hanini cyane hakorewe ubwicanyi bw’itsembabwoko ry’Abayahudi mu rugero rumwe, hanze ya Auschwitz n’izindi ngando z’urupfu. Abashakashatsi bagaragaje uruhare rukomeye abaturage bo muri ako gace bagize mu gushyira mu bikorwa amabwiriza y’Abanazi yo kwica kuri iyo site.</w:t>
      </w:r>
    </w:p>
    <w:p>
      <w:pPr>
        <w:pStyle w:val="ArticleScripture"/>
        <w:jc w:val="left"/>
      </w:pPr>
      <w:r>
        <w:rPr>
          <w:rFonts w:ascii="Times New Roman" w:hAnsi="Times New Roman" w:eastAsia="Times New Roman" w:cs="Times New Roman"/>
        </w:rPr>
        <w:t>Muri iki gihe, Ukraine ibarurwamo Abayahudi bari hagati ya 56.000 na 140.000, bafite ubwisanzure n’uburinzi ba sekuruza babo batigeze na rimwe batekereza ko byabaho. Ibyo bikubiyemo n’itegeko rivuguruye ryatowe mu kwezi gushize, rihana ibyaha by’ikorwa ry’ibikorwa by’ivangura ryibasira Abayahudi. Ikibabaje ni uko iryo tegeko ryari rigamije guhangana n’iyiyongera rikabije ry’imyigaragambyo y’urwango mu ruhame, harimo iyangizwa ry’amasinagogi n’inzibutso z’Abayahudi ryandikwagaho ibyapa bya swastika, ndetse n’imyiyereko iteye ubwoba yabereye i Kyiv no mu yindi mijyi, yasingizaga Waffen SS.</w:t>
      </w:r>
    </w:p>
    <w:p>
      <w:pPr>
        <w:pStyle w:val="ArticleScripture"/>
        <w:jc w:val="left"/>
      </w:pPr>
      <w:r>
        <w:rPr>
          <w:rFonts w:ascii="Times New Roman" w:hAnsi="Times New Roman" w:eastAsia="Times New Roman" w:cs="Times New Roman"/>
        </w:rPr>
        <w:t>Mu yindi ntambwe iteye ubwoba, Ukraine mu myaka ya vuba yashyizeho ubwinshi bw’ibishushanyo byubaha abaharanira ubwenegihugu bwa Ukraine, nyamara umurage wabo wandujwe n’amateka yabo adashidikanywaho yo kuba ibikoresho by’Abanazi. Ikinyamakuru The Forward cyashyize ku rutonde bamwe muri abo bakwiriye kwamaganwa, barimo Stepan Bandera, umuyobozi wa Organization of Ukrainian Nationalists (OUN), uwo abayoboke be bakoze nk’abagize imitwe y’abarinda umutekano yo mu gace ku bwa SS n’ingabo z’Abadage. The Forward yaranditse iti: “Ukraine ifite inzibutso nyinshi zibarirwa muri za mirongo hamwe n’amazina menshi y’imihanda ahimbaza uyu mufatanyabikorwa w’Abanazi, ku buryo bisaba impapuro ebyiri zitandukanye kuri Wikipedia.”</w:t>
      </w:r>
    </w:p>
    <w:p>
      <w:pPr>
        <w:pStyle w:val="ArticleScripture"/>
        <w:jc w:val="left"/>
      </w:pPr>
      <w:r>
        <w:rPr>
          <w:rFonts w:ascii="Times New Roman" w:hAnsi="Times New Roman" w:eastAsia="Times New Roman" w:cs="Times New Roman"/>
        </w:rPr>
        <w:t>Undi ukunze guhabwa icyubahiro kenshi ni Roman Shukhevych, wubahwa nk’intwari yaharaniye ubwigenge bwa Ukraine, ariko kandi akaba yari n’umuyobozi w’agatsiko k’abapolisi bungirije b’Abanazi katinywaga cyane, ako Forward ivuga ko “kari gafite uruhare mu kwica urw’agashinyaguro ibihumbi by’Abayahudi na … Abapolandi.” Hanubatswe kandi ibishushanyo bya Yaroslav Stetsko, wahoze ayobora OUN, wanditse ati: “Nshimangira ko Abayahudi bo muri Ukraine bagomba gutsembwaho.”</w:t>
      </w:r>
    </w:p>
    <w:p>
      <w:pPr>
        <w:pStyle w:val="ArticleScripture"/>
        <w:jc w:val="left"/>
      </w:pPr>
      <w:r>
        <w:rPr>
          <w:rFonts w:ascii="Times New Roman" w:hAnsi="Times New Roman" w:eastAsia="Times New Roman" w:cs="Times New Roman"/>
        </w:rPr>
        <w:t>Mu myaka icumi ishize, amatsinda y’abahezanguni b’uruhande rw’iburyo na yo yungutse agaciro ka politiki; kandi nta n’irindi ryateye ubwoba kurusha Svoboda (yahoze yitwa Social National Party of Ukraine), umutware waryo wavuze ko igihugu cyagenzurwaga na “mafiy a y’Abarusiya b’i Moscou n’Abayahudi,” ndetse n’umwungirije wakoresheje ijambo rituka Abayahudi asobanura umukinnyi wa filimi w’Umuyahudikazi wavukiye muri Ukraine witwa Mila Kunis. Nk’uko Foreign Policy ibivuga, Svoboda yohereje abanyamuryango bayo benshi mu Nteko Ishinga Amategeko ya Ukraine, harimo n’umwe wavuze ko itsembabwoko ry’Abayahudi ryari “igihe cyiza cyane” mu mateka ya muntu.</w:t>
      </w:r>
    </w:p>
    <w:p>
      <w:pPr>
        <w:pStyle w:val="ArticleScripture"/>
        <w:jc w:val="left"/>
      </w:pPr>
      <w:r>
        <w:rPr>
          <w:rFonts w:ascii="Times New Roman" w:hAnsi="Times New Roman" w:eastAsia="Times New Roman" w:cs="Times New Roman"/>
        </w:rPr>
        <w:t>Mu buryo buteye impungenge na bwo, aba neo-Nazi bari mu bice bimwe by’imitwe y’abakorerabushake igenda yiyongera muri Ukraine. Barakomejwe n’intambara nyuma yo kurwana zimwe mu ntambara zikomeye cyane zo mu mihanda bahanganyemo n’abitandukanije n’ubutegetsi bashyigikiwe na Moscow mu burasirazuba bwa Ukraine, nyuma y’igitero cya Putin cyo kwigarurira Crimea mu mwaka wa 2014. Umwe muri iyo mitwe ni Batayo ya Azov, yashinzwe n’umuntu wiyemereraga ku mugaragaro ko ashyigikiye ubuhanga bw’abazungu, wavugaga ko intego y’igihugu ya Ukraine yari ugukuraho mu gihugu Abayahudi n’andi moko yabonaga ko ari ayoroheje. Mu mwaka wa 2018, Inteko Ishinga Amategeko ya Leta Zunze Ubumwe za Amerika yategetse ko inkunga yayo igenerwa Ukraine itagomba gukoreshwa “mu gutanga intwaro, amahugurwa cyangwa ubundi bufasha kuri Batayo ya Azov.” Nubwo bimeze bityo ariko, ubu Azov ni umwe mu bagize ku mugaragaro Ingabo z’Igihugu za Ukraine.</w:t>
      </w:r>
    </w:p>
    <w:p>
      <w:pPr>
        <w:pStyle w:val="ArticleScripture"/>
        <w:jc w:val="left"/>
      </w:pPr>
      <w:r>
        <w:rPr>
          <w:rFonts w:ascii="Times New Roman" w:hAnsi="Times New Roman" w:eastAsia="Times New Roman" w:cs="Times New Roman"/>
        </w:rPr>
        <w:t>Mu by’ukuri, nta na kimwe muri iyi mimerere ihungabanya gishobora gutsindishiriza amakuba yageze ku Banya-Ukraine mu byumweru bishize byinshi — kandi biragoye kwemera ko hari na kimwe muri byo cyaba cyarateye Putin gutangiza igitero cye. Koko rero, kubera Putin, Abayahudi batuye i Odessa, i Kharkiv no mu yindi mijyi y’iburasirazuba bari mu kaga gakomeye cyane. Nubwo benshi bahungiye mu masinagogi yo hafi no mu bigo by’Abayahudi, abandi bahungiye mu bihugu by’amahanga, harimo na Isirayeli, yasabye Abayahudi bose kuva muri Ukraine.</w:t>
      </w:r>
    </w:p>
    <w:p>
      <w:pPr>
        <w:pStyle w:val="ArticleScripture"/>
        <w:jc w:val="left"/>
      </w:pPr>
      <w:r>
        <w:rPr>
          <w:rFonts w:ascii="Times New Roman" w:hAnsi="Times New Roman" w:eastAsia="Times New Roman" w:cs="Times New Roman"/>
        </w:rPr>
        <w:t>Ba sogokuru banjye ubwanjye ubwabo bagombaga guhunga uburengerazuba bwa Ukraine kugira ngo bacike ku itotezwa, kandi birababaje cyane kubona uyu mwikorezo ukomeza. Niba igihugu gisubiye mu kavuyo no mu bwigomeke, Abayahudi bashobora kongera kujya mu kaga katewe na bamwe mu baturage bagenzi babo. Kutemera ko iri terabwoba rihari bisobanura ko hari bike cyane biri gukorwa kugira ngo baryirinde.</w:t>
      </w:r>
    </w:p>
    <w:p>
      <w:pPr>
        <w:pStyle w:val="ArticleScripture"/>
        <w:jc w:val="left"/>
      </w:pPr>
      <w:r>
        <w:rPr>
          <w:rFonts w:ascii="Times New Roman" w:hAnsi="Times New Roman" w:eastAsia="Times New Roman" w:cs="Times New Roman"/>
        </w:rPr>
        <w:t>Ariko nubwo hari bimwe mu bice by’icyo gihugu byaba byarigobotoye bikagwirirana n’umwe mu mitwe y’amateka iteye ishozi kurusha iyindi, guhagararana na Ukraine nta gushidikanya ni yo myifatire y’icyubahiro ikwiriye gufatwa muri iri sanganya. Muri iki gihe, uko bukeye uko bwije, buri munsi Putin agenda arushaho gukaza igitero cye ku baturage ba Ukraine n’umurava wo kurimbura no gusiga ubutaka bwahiye, biragoye kudasobanukirwa uwari ukwiriye koko kwitwa iryo jambo ritangira na N.</w:t>
      </w:r>
    </w:p>
    <w:p>
      <w:pPr>
        <w:pStyle w:val="ArticleScripture"/>
        <w:jc w:val="left"/>
      </w:pPr>
      <w:r>
        <w:rPr>
          <w:rFonts w:ascii="Times New Roman" w:hAnsi="Times New Roman" w:eastAsia="Times New Roman" w:cs="Times New Roman"/>
        </w:rPr>
        <w:t>Allen Ripp, ku wa 5 Werurwe 2022 – Inkomoko</w:t>
      </w:r>
    </w:p>
    <w:p>
      <w:pPr>
        <w:pStyle w:val="ArticleBody"/>
        <w:jc w:val="left"/>
      </w:pPr>
      <w:r>
        <w:rPr>
          <w:rFonts w:ascii="Times New Roman" w:hAnsi="Times New Roman" w:eastAsia="Times New Roman" w:cs="Times New Roman"/>
        </w:rPr>
        <w:t>Tuzakomeza iki cyigisho mu nyandiko yacu ikurikira.</w:t>
      </w:r>
    </w:p>
    <w:p>
      <w:pPr>
        <w:pStyle w:val="ArticleScripture"/>
        <w:jc w:val="left"/>
      </w:pPr>
      <w:r>
        <w:rPr>
          <w:rFonts w:ascii="Times New Roman" w:hAnsi="Times New Roman" w:eastAsia="Times New Roman" w:cs="Times New Roman"/>
        </w:rPr>
        <w:t>“Abadashobora kwibuka ibyabaye mu gihe cyahise baciriweho kuzabisubiramo.” George Santayana.</w:t>
      </w:r>
    </w:p>
    <w:p>
      <w:pPr>
        <w:pStyle w:val="ArticleScripture"/>
        <w:jc w:val="left"/>
      </w:pPr>
      <w:r>
        <w:rPr>
          <w:rFonts w:ascii="Times New Roman" w:hAnsi="Times New Roman" w:eastAsia="Times New Roman" w:cs="Times New Roman"/>
        </w:rPr>
        <w:t>“Ibyo byose Imana mu mateka y’ubuhanuzi yagaragaje ko bigomba gusohora mu bihe byahise byarasohoye, kandi n’ibyo byose bikiri imbere bizasohora mu mwanya wabyo. Daniyeli, umuhanuzi w’Imana, ahagaze mu mwanya we. Yohana ahagaze mu mwanya we. Mu Byahishuwe Intare yo mu muryango wa Yuda yahishuriye abigishwa b’ubuhanuzi igitabo cya Daniyeli, bityo Daniyeli akaba ahagaze mu mwanya we. Atanga ubuhamya bwe, ari bwo Umwami yamuhishuriye mu iyerekwa bw’ibyabaye bikomeye kandi biteye ubwuzu tugomba kumenya uko duhagaze ku rugabano rw’isohozwa ryabyo.”</w:t>
      </w:r>
    </w:p>
    <w:p>
      <w:pPr>
        <w:pStyle w:val="ArticleScripture"/>
        <w:jc w:val="left"/>
      </w:pPr>
      <w:r>
        <w:rPr>
          <w:rFonts w:ascii="Times New Roman" w:hAnsi="Times New Roman" w:eastAsia="Times New Roman" w:cs="Times New Roman"/>
        </w:rPr>
        <w:t>“Mu mateka no mu buhanuzi, Ijambo ry’Imana rigaragaza intambara yamaze igihe kirekire hagati y’ukuri n’ikinyoma. Iyo ntambara iracyakomeje. Ibyabaye kera bizongera bibe. Impaka za kera zizongera kubyutswa, kandi inyigisho nshya zizahora zivuka. Ariko ubwoko bw’Imana, bwagize uruhare mu gutangaza ubutumwa bw’abamarayika ba mbere, uwa kabiri n’uwa gatatu, binyuze mu byo bwizeye no mu gusohozwa kw’ubuhanuzi, bumenya aho buhagaze. Bufite ubunararibonye burusha izahabu itunganye agaciro. Bukwiriye guhagarara bushikamye nk’urutare, bufashe budakuka ibyiringiro byabwo bya mbere kugeza ku iherezo.” Selected Messages, igitabo cya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na Gatandatu</dc:title>
  <dc:subject>Gusesengura Ubuhanuzi: Impinduramatwara y’u Bufaransa, Uburusiya bwa Putin, n’Amakimbirane yo muri Ukraine</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