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Irindwi na Rimwe</w:t>
      </w:r>
    </w:p>
    <w:p>
      <w:pPr>
        <w:pStyle w:val="ArticleSubtitle"/>
        <w:jc w:val="left"/>
      </w:pPr>
      <w:r>
        <w:rPr>
          <w:rFonts w:ascii="Arial" w:hAnsi="Arial" w:eastAsia="Arial" w:cs="Arial"/>
        </w:rPr>
        <w:t>Umukino wa Cesi wa Geopolitiki: Vatikani, Kominisime, n’Ukuyoborwa kw’Isi Yose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Igitabo The Keys of This Blood: The Struggle for World Dominion Between Pope John Paul II, Mikhail Gorbachev, and the Capitalist West, cyanditswe na Malachi Martin, kandi cyatangajwe bwa mbere mu mwaka wa 1990. Martin asesengura uruhare rwa Papa Yohani Pawulo wa II nk’umuntu wahinduye imigendekere ya politiki n’ububanyi n’amahanga ku rwego rw’isi mu gice cya nyuma cy’ikinyejana cya 20. Avuga ku ruhare rwa Papa mu isenyuka ry’Ubukomunisiti mu Burayi bw’Iburasirazuba. Igitabo gitanga icyerekezo cya Gatolika ku mikoranire y’imbaraga yazanye isohozwa ry’umurongo wa mirongo ine wo muri Daniyeli cumi na rimwe, mu gihe cy’imperuka mu mwaka wa 1989.</w:t>
      </w:r>
    </w:p>
    <w:p>
      <w:pPr>
        <w:pStyle w:val="ArticleBody"/>
        <w:jc w:val="left"/>
      </w:pPr>
      <w:r>
        <w:rPr>
          <w:rFonts w:ascii="Times New Roman" w:hAnsi="Times New Roman" w:eastAsia="Times New Roman" w:cs="Times New Roman"/>
        </w:rPr>
        <w:t>Martin asesengura imigendekere y’imbere mu Muryango w’Abasoviyeti ku butegetsi bwa Mikhail Gorbachev, by’umwihariko yibanda kuri politiki za Gorbachev za “glasnost” (ukwishyira ukizana) na “perestroika” (ivugururamikorere). Aravuga ku ngorane zari zibasiye Umuryango w’Abasoviyeti no ku mihati ya Gorbachev yo kuvugurura gahunda y’Abakomunisiti. Asesengura amakimbirane ya jeopolitiki n’intambara zo guhatanira ubutegetsi hagati y’Umuryango w’Abasoviyeti (umwami w’ikusi—ikiyoka), Kiliziya Gatolika (umwami w’amajyaruguru—inyamaswa), n’icyo yita Uburengerazuba bw’aba-kapitali (ingabo z’intumwa z’umwami w’amajyaruguru—umuhanuzi w’ibinyoma). Aravuga ku makimbirane y’ingengabitekerezo, ubutasi, n’ibikorwa by’ibanga byaranze ibihe by’Intambara y’Ubutita kandi agasesengura imihati y’abakinyi batandukanye yo kugira uruhare mu kubumba ahazaza h’isi.</w:t>
      </w:r>
    </w:p>
    <w:p>
      <w:pPr>
        <w:pStyle w:val="ArticleBody"/>
        <w:jc w:val="left"/>
      </w:pPr>
      <w:r>
        <w:rPr>
          <w:rFonts w:ascii="Times New Roman" w:hAnsi="Times New Roman" w:eastAsia="Times New Roman" w:cs="Times New Roman"/>
        </w:rPr>
        <w:t>Martin ashimangira akamaro ka Gatolika nk’imbaraga mu bya politiki n’ububanyi n’amahanga ku rwego rw’isi. Avuga ko Kiliziya Gatolika, iyobowe na Papa Yohani Pawulo wa II, yagize uruhare rukomeye cyane mu kugena icyerekezo cy’amateka muri iki gihe no mu kugira ingaruka ku musozo w’Intambara y’Ubutita. Ashyira ingaruka za Yohani Pawulo mu rwego rw’ibonekerwa bya Mariya by’i Fatima, muri Porutugali, kandi agaragaza ingaruka Fatima yagize ku biba ku rwego rw’isi n’uruhare rwa Kiliziya Gatolika mu kugena icyerekezo cy’amateka. Martin avuga ko ibyabereye i Fatima bifite ibisobanuro bikomeye by’ubuhanuzi n’ibya geopolitiki, cyane cyane mu rwego rw’ibihe by’Intambara y’Ubutita.</w:t>
      </w:r>
    </w:p>
    <w:p>
      <w:pPr>
        <w:pStyle w:val="ArticleBody"/>
        <w:jc w:val="left"/>
      </w:pPr>
      <w:r>
        <w:rPr>
          <w:rFonts w:ascii="Times New Roman" w:hAnsi="Times New Roman" w:eastAsia="Times New Roman" w:cs="Times New Roman"/>
        </w:rPr>
        <w:t>Martin asesengura amabanga atatu ya Fatima, bivugwa ko yahishuriwe abana batatu b’abashumba bo muri Fatima na Bikira Mariya mu mwaka wa 1917. Avuga ko ibanga rya gatatu, ryabanje kubikwa mu ibanga na Vatikani maze rigahishurwa gusa mu mwaka wa 2000, ryari rikubiyemo imiburo ya apokalipisi yerekeye ahazaza ha Kiliziya Gatolika n’isi. Martin ahamya ko ibyabereye i Fatima, birimo amabonekerwa n’ubutumwa bwatanzwe na Bikira Mariya, byagize ingaruka zikomeye kuri politiki y’isi no ku rugamba rwari hagati y’ukominisime na kapitulizime mu gihe cy’Intambara y’Ubutita.</w:t>
      </w:r>
    </w:p>
    <w:p>
      <w:pPr>
        <w:pStyle w:val="ArticleBody"/>
        <w:jc w:val="left"/>
      </w:pPr>
      <w:r>
        <w:rPr>
          <w:rFonts w:ascii="Times New Roman" w:hAnsi="Times New Roman" w:eastAsia="Times New Roman" w:cs="Times New Roman"/>
        </w:rPr>
        <w:t>Martin agaragaza uruhare rwa Papa Yohani Pawulo II nk’umuntu w’ingenzi mu gusohozwa kw’ubuhanuzi bwa Fatima. Avuga ko Yohani Pawulo II yibonaga nk’“umwepiskopi wambaye umweru” uvugwa mu ibanga rya gatatu rya Fatima kandi ko yabonaga ubupapa bwe nk’inshingano yo guhangana n’imbaraga z’ikibi no guteza imbere ivugururwa ry’umwuka mu Kiliziya Gatolika no muri sosiyete muri rusange.</w:t>
      </w:r>
    </w:p>
    <w:p>
      <w:pPr>
        <w:pStyle w:val="ArticleBody"/>
        <w:jc w:val="left"/>
      </w:pPr>
      <w:r>
        <w:rPr>
          <w:rFonts w:ascii="Times New Roman" w:hAnsi="Times New Roman" w:eastAsia="Times New Roman" w:cs="Times New Roman"/>
        </w:rPr>
        <w:t>Martin avuga ko ubutumwa bwa Fatima bwashimangiye akamaro k’intambara y’umwuka n’ugukenera ko Kiliziya Gatolika ihangana n’imbaraga z’ikibi, haba mu Kiliziya imbere no hanze yayo. Avuga ko ibyabereye i Fatima byatanze urwego rw’umwuka n’urw’imyitwarire ngororamajyambere rwo gusobanukirwa no guhangana n’ingorane zibasiye inyokomuntu mu isi ya none. Ubutumwa bwa Fatima bugereranya ubutumwa bwa Satani butegurira Ugatolika kwemera Satani nk’aho ari Kristo, igihe “yiyitiriye” Kristo mu itegeko rya vuba rigiye kuza ry’umunsi wa Sunday.</w:t>
      </w:r>
    </w:p>
    <w:p>
      <w:pPr>
        <w:pStyle w:val="ArticleScripture"/>
        <w:jc w:val="left"/>
      </w:pPr>
      <w:r>
        <w:rPr>
          <w:rFonts w:ascii="Times New Roman" w:hAnsi="Times New Roman" w:eastAsia="Times New Roman" w:cs="Times New Roman"/>
        </w:rPr>
        <w:t>“Satani azakora ibitangaza kugira ngo ayobye abatuye isi. Ubupfumu bw’imyuka buzakora umurimo wabwo butuma abapfuye bigirwa nk’aho ari bo baboneka. Iyo miryango y’idini yanze kumva ubutumwa bw’Imana bwo kuburira izaba iri mu bushukanyi bukomeye, kandi izifatanya n’ubutegetsi bwa gisivili gutoteza abera. Amatorero y’Abaporotesitanti azifatanya n’ubutegetsi bwa gikipapa mu gutoteza ubwoko bw’Imana bwitondera amategeko. Ubu ni bwo butegetsi bugize iyo gahunda nini yo gutoteza izakoresha igitugu cy’umwuka ku mitimanama y’abantu.”</w:t>
      </w:r>
    </w:p>
    <w:p>
      <w:pPr>
        <w:pStyle w:val="ArticleScripture"/>
        <w:jc w:val="left"/>
      </w:pPr>
      <w:r>
        <w:rPr>
          <w:rFonts w:ascii="Times New Roman" w:hAnsi="Times New Roman" w:eastAsia="Times New Roman" w:cs="Times New Roman"/>
        </w:rPr>
        <w:t>“‘Yari afite amahembe abiri nk’ay’umwana w’intama, kandi yavugaga nk’ikiyoka.’ Nubwo abantu bavuga ko ari abayoboke b’Umwana w’Intama w’Imana, basendera umwuka w’ikiyoka. Bivuga ko bicisha bugufi kandi ko bafite ubugwaneza, ariko bavuga kandi bagashyiraho amategeko bafite umwuka wa Satani, bakerekana ku bw’ibikorwa byabo ko ari ibinyuranye n’ibyo bavuga ko ari byo. Ubu butegetsi bumeze nk’umwana w’intama bwifatanya n’ikiyoka mu kurwanya abakomeza amategeko y’Imana kandi bafite ubuhamya bwa Yesu Kristo. Kandi Satani yifatanya n’Abaporotesitanti n’Abapapa, agakorana na bo nk’imana y’iyi si, ategeka abantu nk’aho ari abagaragu b’ubwami bwe, ngo abakoreshe, abategeke kandi abagenzure uko yishakiye.</w:t>
      </w:r>
    </w:p>
    <w:p>
      <w:pPr>
        <w:pStyle w:val="ArticleScripture"/>
        <w:jc w:val="left"/>
      </w:pPr>
      <w:r>
        <w:rPr>
          <w:rFonts w:ascii="Times New Roman" w:hAnsi="Times New Roman" w:eastAsia="Times New Roman" w:cs="Times New Roman"/>
        </w:rPr>
        <w:t>“Niba abantu badashaka kwemera gukandagira amategeko y’Imana, umwuka wa cya kiyoka urahishurwa. Barafungwa, bakagezwa imbere y’inama z’ubutegetsi, kandi bagacibwa amande. ‘Kandi ategeka bose, abato n’abakomeye, abatunzi n’abakene, ab’umudendezo n’ab’imbata, gushyirwaho ikimenyetso ku kuboko kwabo kw’iburyo cyangwa mu ruhanga rwabo’ [Ibyahishuwe 13:16]. ‘Nuko ahabwa ubushobozi bwo guha ubugingo igishushanyo cya ya nyamaswa, kugira ngo icyo gishushanyo cya ya nyamaswa kivuge kandi gitume abatazaramya icyo gishushanyo cya ya nyamaswa bicwa’ [umurongo wa 15]. Uko ni ko Satani yigarurira uburenganzira bwa Yehova. Umuntu w’icyaha yicara mu mwanya w’Imana, akitangaza ko ari Imana, kandi agakorana ibikorwa byo kwishyira hejuru y’Imana.” Manuscript Releases, volume 14, 162.</w:t>
      </w:r>
    </w:p>
    <w:p>
      <w:pPr>
        <w:pStyle w:val="ArticleBody"/>
        <w:jc w:val="left"/>
      </w:pPr>
      <w:r>
        <w:rPr>
          <w:rFonts w:ascii="Times New Roman" w:hAnsi="Times New Roman" w:eastAsia="Times New Roman" w:cs="Times New Roman"/>
        </w:rPr>
        <w:t>Antikristo ni ikimenyetso cya papa w’i Roma na Satani icyarimwe, kuko papa w’i Roma ari uhagarariye Satani ku isi. “Bityo Satani yigarurira uburenganzira bwihariye bwa Yehova. Uwo muntu w’icyaha yicara ku ntebe y’Imana, akivuga ko ari Imana, kandi agakora ibirenze Imana.” Satani afite umugambi wo kugenzura isi ku buryo busesuye igihe azaba amaze kuyifata mu maboko, ku buryo azategeka “abantu nk’aho baba ari abaturage b’ubwami bwe, bakorwa ibyo ashaka, bagatwarwa kandi bagacungwa uko yishakiye.” Kugira ngo agire intebe y’ubutegetsi bw’idini ategekeraho, yaremye Kiliziya Gatolika; kandi kugira ngo agire intebe y’ubutegetsi bwa politiki ategekeraho, yaremye Umuryango w’Abibumbye.</w:t>
      </w:r>
    </w:p>
    <w:p>
      <w:pPr>
        <w:pStyle w:val="ArticleScripture"/>
        <w:jc w:val="left"/>
      </w:pPr>
      <w:r>
        <w:rPr>
          <w:rFonts w:ascii="Times New Roman" w:hAnsi="Times New Roman" w:eastAsia="Times New Roman" w:cs="Times New Roman"/>
        </w:rPr>
        <w:t>“Iyo mihuzagiro hagati y’ubupagani n’Ubukristo yatumye habaho gukura kwa ‘wa muntu w’icyaha’ wahanuwe mu buhanuzi ko arwanya Imana kandi akishyira hejuru yayo. Iyo gahunda nini y’idini ry’ibinyoma ni igihangano gikomeye cy’imbaraga za Satani—urwibutso rw’imihati ye yo kwicaza ku ntebe y’ubwami kugira ngo ategeke isi nk’uko ashaka.” The Great Controversy, 50.</w:t>
      </w:r>
    </w:p>
    <w:p>
      <w:pPr>
        <w:pStyle w:val="ArticleBody"/>
        <w:jc w:val="left"/>
      </w:pPr>
      <w:r>
        <w:rPr>
          <w:rFonts w:ascii="Times New Roman" w:hAnsi="Times New Roman" w:eastAsia="Times New Roman" w:cs="Times New Roman"/>
        </w:rPr>
        <w:t>Igitangaza cya Fatima, n’ubuhanuzi bwacyo bwa satani, ni byo Satani yakoresheje gutegura urubuga rw’ubuhanuzi rumwemerera gutuma Kiliziya Gatolika yegurira vuba itorero ryayo kugengwa na we, ubwo azaboneka kandi akiyitirira Kristo. Ukwiyitirira kwe Kristo gutangira ku itegeko ryo ku Cyumweru rigiye kuza vuba, rigereranywa mu murongo wa cumi na gatandatu, umurongo wa makumyabiri na kabiri, umurongo wa mirongo itatu na umwe, n’umurongo wa mirongo ine na umwe byo muri Daniyeli igice cya cumi na kimwe.</w:t>
      </w:r>
    </w:p>
    <w:p>
      <w:pPr>
        <w:pStyle w:val="ArticleScripture"/>
        <w:jc w:val="left"/>
      </w:pPr>
      <w:r>
        <w:rPr>
          <w:rFonts w:ascii="Times New Roman" w:hAnsi="Times New Roman" w:eastAsia="Times New Roman" w:cs="Times New Roman"/>
        </w:rPr>
        <w:t>“Itegeko rishyiraho ubutegetsi bw’Ubupapa mu kwica amategeko y’Imana ni ryo rizatuma igihugu cyacu cyitandukanya burundu no gukiranuka. Ubwo Ubuporotesitanti buzarambura ukuboko kwabwo bukanyura hejuru y’umworera kugira ngo bufate ukuboko kw’ububasha bw’i Roma, ubwo buzarambukira hejuru y’ikuzimu kugira ngo buhane ibiganza n’Ubupfumu, ubwo, bitewe n’ingaruka z’uyu mubano w’impande eshatu, igihugu cyacu kizihakana buri hame ry’Itegeko Nshinga ryacyo nk’ubutegetsi bw’Abaporotesitanti kandi bwa Repubulika, kandi kigashyiraho uburyo bwo gukwirakwiza ibinyoma n’ibishuko bya gipapa, ni bwo tuzamenya ko igihe cyo gukora gutangaje kwa Satani kigeze kandi ko iherezo riri hafi.” Testimonies, volume 5, 451.</w:t>
      </w:r>
    </w:p>
    <w:p>
      <w:pPr>
        <w:pStyle w:val="ArticleBody"/>
        <w:jc w:val="left"/>
      </w:pPr>
      <w:r>
        <w:rPr>
          <w:rFonts w:ascii="Times New Roman" w:hAnsi="Times New Roman" w:eastAsia="Times New Roman" w:cs="Times New Roman"/>
        </w:rPr>
        <w:t>Mu gihe cy’itegeko ryo ku Cyumweru muri Leta Zunze Ubumwe z’Amerika, “igihe kigeze cyo gukora ibitangaza bya Satani.” Mu Ibyahishuwe igice cya cumi na gatatu, umurongo wa cumi n’umwe, Leta Zunze Ubumwe z’Amerika “ivuga” nk’ikiyoka; hanyuma mu murongo wa cumi na gatatu, urimo gusa kugaragaza ibiba igihe Leta Zunze Ubumwe z’Amerika “ivuze,” binyuze mu gushyiraho itegeko ryo ku Cyumweru, Satani aboneka ahamagara umuriro ngo umanuke uvuye mu ijuru.</w:t>
      </w:r>
    </w:p>
    <w:p>
      <w:pPr>
        <w:pStyle w:val="ArticleScripture"/>
        <w:jc w:val="left"/>
      </w:pPr>
      <w:r>
        <w:rPr>
          <w:rFonts w:ascii="Times New Roman" w:hAnsi="Times New Roman" w:eastAsia="Times New Roman" w:cs="Times New Roman"/>
        </w:rPr>
        <w:t>“Abagaragu b’Imana, bafite mu maso habo harabagiranijwe kandi hakayangana kubwo kwiyegurira kwera, bazihutira kuva ahantu hamwe bajya ahandi hose kugira ngo batangaze ubutumwa buvuye mu ijuru. Binyuze mu bihumbi by’amajwi, ku isi yose, umuburo uzatangwa. Ibitangaza bizakorwa, abarwayi bazakizwa, kandi ibimenyetso n’ibitangaza bizaherekeza abizera. Satani na we arakora, akoresheje ibitangaza by’ibinyoma, ndetse akamanura umuriro uva mu ijuru imbere y’abantu. Ibyahishuwe 13:13. Bityo abatuye isi bazagezwa aho bahitamo aho bahagarara.” The Great Controversy, 611, 612.</w:t>
      </w:r>
    </w:p>
    <w:p>
      <w:pPr>
        <w:pStyle w:val="ArticleBody"/>
        <w:jc w:val="left"/>
      </w:pPr>
      <w:r>
        <w:rPr>
          <w:rFonts w:ascii="Times New Roman" w:hAnsi="Times New Roman" w:eastAsia="Times New Roman" w:cs="Times New Roman"/>
        </w:rPr>
        <w:t>Ubutumwa bwa Fatima bwemejwe n’igitangaza cyahamijwe n’ibinyamakuru bya leta by’abahakanamana byari byitabiriye uwo muhango bigamije kunyomoza ibimaze kuvugwa ku byerekeye uwitwaga Bikira Mariya wasuraga abo bana batatu ku munsi wa cumi na gatatu wa buri kwezi kuva muri Gicurasi kugeza ku gitangaza cyo ku wa 13 Ukwakira 1917. Buri kinyamakuru cyose cy’abahakanamana cyari i Fatima mu gihe cy’icyo gitangaza cyemeje ko uwo muhango wabaye. Cyari igitangaza nyakuri (cya Satani).</w:t>
      </w:r>
    </w:p>
    <w:p>
      <w:pPr>
        <w:pStyle w:val="ArticleBody"/>
        <w:jc w:val="left"/>
      </w:pPr>
      <w:r>
        <w:rPr>
          <w:rFonts w:ascii="Times New Roman" w:hAnsi="Times New Roman" w:eastAsia="Times New Roman" w:cs="Times New Roman"/>
        </w:rPr>
        <w:t>Nk’uko Malachi Martin yabigaragaje mu gitabo cye, Papa Yohani Pawulo yayoborwaga n’ubwiyeguriro bwe kuri Mariya wa Fatima. Ubuhanuzi bw’ibanga bwa Fatima, butahishuwe kugeza mu mwaka wa 2000, birumvikana ko bwari ubuhanuzi bwa satani; ariko mu minsi y’imperuka Yesu asubiramo iminsi ya mbere. Igitabo cya kera kurusha ibindi muri Bibiliya, ari na cyo gitabo cya mbere Mose yanditse, ni igitabo cya Yobu, kandi kigaragaza ko Yobu, ushushanya abantu ibihumbi ijana na mirongo ine na bine, kuko ubuhanuzi bwose busohozwa mu buryo bwuzuye cyane kurushaho mu minsi y’imperuka. Satani, mu nkuru ya Yobu, yemerewe guteza Yobu urupfu n’irimbuka, kugira ngo Yobu ageragezwe. Ibitangaza Satani yemerewe gukora mu minsi y’imperuka, ni ibitangaza nyakuri. Ni ibitangaza bya satani, ariko Imana yemereye Satani gukora igikorwa cye kiruta ibindi byose, ku bw’impamvu imwe yamwemereye kugerageza Yobu.</w:t>
      </w:r>
    </w:p>
    <w:p>
      <w:pPr>
        <w:pStyle w:val="ArticleScripture"/>
        <w:jc w:val="left"/>
      </w:pPr>
      <w:r>
        <w:rPr>
          <w:rFonts w:ascii="Times New Roman" w:hAnsi="Times New Roman" w:eastAsia="Times New Roman" w:cs="Times New Roman"/>
        </w:rPr>
        <w:t>“Benshi bagerageza gusobanura ibigaragara byo mu by’umwuka babyitirira rwose uburiganya n’amayeri y’uwiyita umuhuza. Ariko nubwo ari ukuri ko kenshi ibyavuyemo by’amayeri byagiye byitwazwa ko ari ibigaragaza nyakuri, habayeho kandi n’ukwigaragaza gukomeye kw’imbaraga ndengakamere. Gukomanga kw’amayobera ni ko ubupfumu bwa kizimu bwa none bwatangiranye, kandi ntikwari igisubizo cy’uburiganya cyangwa ubucakura bw’abantu, ahubwo kwari umurimo ukorwa n’abamarayika babi ubwabo, ari na ko batangije imwe mu myobya irimbura ubugingo yageze ku ntsinzi ikomeye kurusha iyindi. Benshi bazagwa mu mutego bitewe no kwizera ko ubupfumu bwa kizimu ari uburiganya bw’abantu gusa; nibaramuka bahuye amaso ku yandi n’ibigaragaza ibyo badashobora kwirengagiza ko ari ndengakamere, bazashukwa, maze bayoborwe kubyakira nk’imbaraga ikomeye y’Imana.”</w:t>
      </w:r>
    </w:p>
    <w:p>
      <w:pPr>
        <w:pStyle w:val="ArticleScripture"/>
        <w:jc w:val="left"/>
      </w:pPr>
      <w:r>
        <w:rPr>
          <w:rFonts w:ascii="Times New Roman" w:hAnsi="Times New Roman" w:eastAsia="Times New Roman" w:cs="Times New Roman"/>
        </w:rPr>
        <w:t>“Aba bantu birengagiza ubuhamya bw’Ibyanditswe bwerekeye ibitangaza bikozwe na Satani n’intumwa ze. Ni ku bufasha bwa satani abarozi ba Farawo bashoboye kwigana umurimo w’Imana. Pawulo ahamya yuko mbere yo kuza kwa kabiri kwa Kristo hazabaho ibigaragazwa nk’ibyo by’ubushobozi bwa satani. Ukuza k’Umwami kuzabanjirizwa no ‘gukora kwa Satani gufite imbaraga zose n’ibimenyetso n’ibitangaza by’ibinyoma, n’ubushukanyi bwose bwo gukiranirwa.’ 2 Abatesalonike 2:9,10. Kandi intumwa Yohana, asobanura ubushobozi bwo gukora ibitangaza buzagaragazwa mu minsi y’imperuka, aravuga ati: ‘Akora ibitangaza bikomeye, ndetse akamanura umuriro ava mu ijuru ukaza ku isi abantu babireba, kandi akayobya abatuye isi abinyujije muri ibyo bitangaza yahawe ubushobozi bwo gukora.’ Ibyahishuwe 13:13, 14. Ibyahanuwe hano si uburiganya bwonyine. Abantu bayobywa n’ibitangaza intumwa za Satani zifite ubushobozi bwo gukora, si ibyo zishyira gusa ko zikora.” Intambara Ikomeye, 553.</w:t>
      </w:r>
    </w:p>
    <w:p>
      <w:pPr>
        <w:pStyle w:val="ArticleBody"/>
        <w:jc w:val="left"/>
      </w:pPr>
      <w:r>
        <w:rPr>
          <w:rFonts w:ascii="Times New Roman" w:hAnsi="Times New Roman" w:eastAsia="Times New Roman" w:cs="Times New Roman"/>
        </w:rPr>
        <w:t>Ubutumwa bwa Fatima mu gitabo cya Malachi Martin bugaragazwa nk’imiterere y’ubuhanuzi bwa Gatolika mu minsi y’imperuka, mu isano n’urugamba rw’imbere muri Kiliziya, rushobora kugaragazwa nk’urwa papa mwiza ahanganye na papa mubi, cyangwa nk’urwa papa ushyigikiye amahame gakondo ahanganye na papa ushyigikiye impinduka zigezweho. Papa ushyigikiye amahame gakondo, kandi nk’uko bisomwa na Martin mu byerekeye icyo gitangaza, ari we papa mwiza, yubakira imyumvire ye ku Nama Nkuru ya Vatikani ya Mbere, izwi kandi nka Vatikani I, yabaye kuva ku ya 8 Ukuboza 1869 kugeza ku ya 20 Nyakanga 1870, yahamagajwe na Papa Piyo IX kandi yibanze cyane cyane ku gusobanura ihame ry’ukudakosa kwa papa no gukemura ibibazo bitandukanye bya tewolojiya n’inyigisho byari byugarije Kiliziya Gatolika muri icyo gihe. Inama Nkuru ya Vatikani ya Kabiri, ikunze kumenyekana nka Vatikani II, yabaye nyuma cyane, kuva ku ya 11 Ukwakira 1962 kugeza ku ya 8 Ukuboza 1965. Yahamagajwe na Papa Yohani XXIII maze ikomeza kuyoborwa na Papa Pawulo VI nyuma y’urupfu rwa Yohani XXIII.</w:t>
      </w:r>
    </w:p>
    <w:p>
      <w:pPr>
        <w:pStyle w:val="ArticleBody"/>
        <w:jc w:val="left"/>
      </w:pPr>
      <w:r>
        <w:rPr>
          <w:rFonts w:ascii="Times New Roman" w:hAnsi="Times New Roman" w:eastAsia="Times New Roman" w:cs="Times New Roman"/>
        </w:rPr>
        <w:t>Iminsi y’imperuka ya Kiliziya Gatolika, nk’uko Martin yabivuze, yerekana intambara iri hagati y’ukutabeshywa n’ubutegetsi bw’ikirenga bwa kiliziya y’i Roma nk’uko byashyizweho na Vatikani ya I, ku ruhande rumwe, n’ubwigenge-bitekerezo buri kugaragazwa ubu na Francis papa “woke”, kandi bugahagararirwa mu nyandiko za Vatikani ya II, ku rundi ruhande. Martin yerekana ko muri urwo rugamba rw’izo nzira ebyiri zo kugenzura kiliziya, intambara ya gatatu y’isi yose itangira, maze Yesu akagaruka, akamanuka ku isi, agashyira umugisha we kuri papa mwiza, kandi akegura intebe ya Kiliziya Gatolika.</w:t>
      </w:r>
    </w:p>
    <w:p>
      <w:pPr>
        <w:pStyle w:val="ArticleBody"/>
        <w:jc w:val="left"/>
      </w:pPr>
      <w:r>
        <w:rPr>
          <w:rFonts w:ascii="Times New Roman" w:hAnsi="Times New Roman" w:eastAsia="Times New Roman" w:cs="Times New Roman"/>
        </w:rPr>
        <w:t>Mu murongo wa cumi na gatatu kugeza ku wa cumi na gatanu, wa Daniyeli cumi na rimwe, amateka abanziriza ako kanya itegeko ryo ku Cyumweru ryo mu murongo wa cumi na gatandatu, asobanura intambara ya gatatu kandi ya nyuma y’intambara z’intumwa. Ni yo ntambara ikurikira intsinzi ya Putin ivugwa mu mirongo ya cumi na rimwe na cumi na kabiri, ariko hagati muri iyo mirongo itatu, umurongo wa cumi na kane werekana igihe Gatolika yinjirira mu mateka y’iminsi y’imperuka.</w:t>
      </w:r>
    </w:p>
    <w:p>
      <w:pPr>
        <w:pStyle w:val="ArticleBody"/>
        <w:jc w:val="left"/>
      </w:pPr>
      <w:r>
        <w:rPr>
          <w:rFonts w:ascii="Times New Roman" w:hAnsi="Times New Roman" w:eastAsia="Times New Roman" w:cs="Times New Roman"/>
        </w:rPr>
        <w:t>Dukurikije Yesaya, maraya w’i Roma yibagirana mu gihe cy’ubutegetsi bw’ikigereranyo bw’imyaka mirongo irindwi bw’ubwami bwa gatandatu bwo mu buhanuzi bwa Bibiliya. Ubwa mbere ubupapa bwicajwe ku ntebe y’ubutegetsi ku isi mu mwaka wa 538, ikimenyetso cy’inzira cyabanje mbere y’iyicazwa ryabwo ku ntebe y’ubutegetsi cyari itegeko rya Yusitiniyani mu mwaka wa 533.</w:t>
      </w:r>
    </w:p>
    <w:p>
      <w:pPr>
        <w:pStyle w:val="ArticleBody"/>
        <w:jc w:val="left"/>
      </w:pPr>
      <w:r>
        <w:rPr>
          <w:rFonts w:ascii="Times New Roman" w:hAnsi="Times New Roman" w:eastAsia="Times New Roman" w:cs="Times New Roman"/>
        </w:rPr>
        <w:t>Amateka akikije itegeko rya Justiniani agaragaza yuko Justiniani yashakaga gukomeza ubutegetsi bwe ku bwami bwe arangiza impaka z’iyobokamana zari zarateje imvururu muri ubwo bwami. Izo mpaka zari izo kumenya niba itorero ry’i Constantinople mu burasirazuba, cyangwa itorero ry’i Roma mu burengerazuba, ari ryo mutwe w’itorero ryitwaga irya Gikristo. Mu murongo wa cumi na gatatu, perezida wa nyuma wa Leta Zunze Ubumwe za Amerika azahangana n’impaka zizamutera kugereranya amateka ya Justiniani, kandi atangaze ko itorero Gatolika ari ryo mutwe w’amatorero, kandi ko ari ryo rikosora abayobye, kugira ngo ashyireho inkunga ya politiki ikenewe yo gukomeza ubutegetsi bwe.</w:t>
      </w:r>
    </w:p>
    <w:p>
      <w:pPr>
        <w:pStyle w:val="ArticleBody"/>
        <w:jc w:val="left"/>
      </w:pPr>
      <w:r>
        <w:rPr>
          <w:rFonts w:ascii="Times New Roman" w:hAnsi="Times New Roman" w:eastAsia="Times New Roman" w:cs="Times New Roman"/>
        </w:rPr>
        <w:t>Ntidukwiriye na busa gushyira ibyiringiro ibyo ari byo byose mu buhanuzi bwa satani bwa Fatima, ahubwo dusabwa kubona ibyahishuriwe mu Ijambo ry’Imana. Mu ntangiriro z’ikinyejana cya makumyabiri, amahembe yombi y’inyamaswa yo mu isi yinjiye mu gisekuru cyayo cya gatatu, ari cyo gisekuru cy’ubwumvikane bwo guteshuka. Ihembe ry’Abaripubulikani ryeguriye gahunda yaryo y’imari abanyarubuga b’amabanki b’isi, bakurikirana inkomoko yabo bakayigeza ku nzu y’Ingabo Itukura, ari bo Rothschild, no ku isano yayo itazwi neza n’Illuminati, Ubwisanzure bw’Abafurumaso, imiryango y’ibanga n’umuryango w’Abayezuwiti. Mushiki wacu White atanga umuburo utaziguye ku byerekeye ibyo bintu. Muri icyo gihe nyine, Ubadiventisiti bwa Lawodikiya, nk’ihembe ry’Abaporotesitanti, bweguriye ibigo byabwo by’uburezi n’iby’idini kuyoborwa n’isi.</w:t>
      </w:r>
    </w:p>
    <w:p>
      <w:pPr>
        <w:pStyle w:val="ArticleBody"/>
        <w:jc w:val="left"/>
      </w:pPr>
      <w:r>
        <w:rPr>
          <w:rFonts w:ascii="Times New Roman" w:hAnsi="Times New Roman" w:eastAsia="Times New Roman" w:cs="Times New Roman"/>
        </w:rPr>
        <w:t>Muri icyo gihe nyine, umwami w’ikusi wa none atangira amateka ye n’Impinduramatwara y’u Burusiya, kandi umwami w’amajyaruguru wa none atangira amateka ye n’igitangaza cya Fatima. Nk’uko Malachi Martin abishimangira mu gitabo cye, uretse urugamba rw’imbere mu kiliziya hagati ya papa mwiza na papa mubi, ubutumwa bwa Fatima bwagaragaje urugamba rwa Gatolika irwanya ubuhakanyi muri rusange, ariko by’umwihariko irwanya ubuhakanyi bw’u Burusiya. Ibanga papa wo mu mwaka wa 1917 yagombaga gushyira mu bikorwa ryari rikubiyemo isezerano rya satani, ko iyo papa ahamagara inama nkuru y’abakaridinari kandi akegurira u Burusiya Bikira Mariya, intambara ya kabiri y’isi yose itari kubaho. Nanone ryagaragazaga ko iyo papa yanze, u Burusiya bwari gukwirakwiza filozofiya yabwo hose no hino, maze hakazakurikiraho indi ntambara y’isi yose.</w:t>
      </w:r>
    </w:p>
    <w:p>
      <w:pPr>
        <w:pStyle w:val="ArticleBody"/>
        <w:jc w:val="left"/>
      </w:pPr>
      <w:r>
        <w:rPr>
          <w:rFonts w:ascii="Times New Roman" w:hAnsi="Times New Roman" w:eastAsia="Times New Roman" w:cs="Times New Roman"/>
        </w:rPr>
        <w:t>Intambara ya kabiri y’isi yose yarimo intambara y’Ubukatorika yarwanyaga Ubusosiyalisiti bwa Kominisimu bw’u Burusiya. Mu ngabo z’intumwa z’Ubukatorika muri iyo ntambara harimo Ubudage bw’Abanazi. Ubusaseridoti bwa papa buri gihe bukoresha ingabo z’intumwa. Mu 1933, Kiliziya Gatolika, ibinyujije mu murimo wa Karidinali Pacelli, yasinyanye amasezerano na Adolph Hitler yamwemereye kwigarurira Ubudage, kandi nk’uko Hitler ubwe yabihamije, ayo masezerano (concordat), ni yo yamushoboje gukemura ikibazo cy’Abayahudi. Abanazi bari ingabo z’intumwa z’ubusaseridoti bwa papa zarwanyaga u Burusiya butemera Imana mu Ntambara ya Kabiri y’Isi Yose, kandi mu rugamba rwa kabiri rw’intambara z’intumwa, ubu rurimo kurangirizwa muri Ukraine, rurimo gukorwa n’izindi ngabo z’intumwa z’Abanazi.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“Binyuze mu makosa abiri akomeye, ari yo ukudapfa k’ubugingo n’uko ku Cyumweru ari umunsi wera, Satani azashyira abantu mu buyobe bwe. Mu gihe irya mbere rishyiraho urufatiro rw’ubupfumu bw’imyuka, irya kabiri ryo rishyiraho umubano w’ubwumvikane na Roma. Abaporotesitanti bo muri Leta Zunze Ubumwe za Amerika ni bo bazaba aba mbere mu kurambura amaboko yabo bambukiranya icyo cyuho kugira ngo bafate ikiganza cy’ubupfumu bw’imyuka; bazarenga kandi hejuru y’inyenga kugira ngo bahane ibiganza n’ubutegetsi bw’Abaroma; kandi munsi y’ingaruka z’uwo mubano w’ubumwe butatu, iki gihugu kizakurikira mu ntambwe za Roma mu guhonyora uburenganzira bw’umutimanama.</w:t>
      </w:r>
    </w:p>
    <w:p>
      <w:pPr>
        <w:pStyle w:val="ArticleScripture"/>
        <w:jc w:val="left"/>
      </w:pPr>
      <w:r>
        <w:rPr>
          <w:rFonts w:ascii="Times New Roman" w:hAnsi="Times New Roman" w:eastAsia="Times New Roman" w:cs="Times New Roman"/>
        </w:rPr>
        <w:t>“Ubupfumu bw’imyuka mibi uko burushaho kwigana bya bugufi Ubukristo bw’izina gusa bwo muri iki gihe, ni ko burushaho kugira imbaraga zo kuyobya no kugusha abantu mu mutego. Satani ubwe yahindutse, akurikije gahunda igezweho y’ibintu. Azaboneka afite imiterere y’umumarayika w’umucyo. Binyuze mu mikorere y’ubupfumu bw’imyuka mibi, ibitangaza bizakorwa, abarwayi bazakizwa, kandi ibimenyetso byinshi bidashidikanywaho bizakorwa. Kandi kuko iyo myuka izavuga ko yemera Bibiliya, kandi ikagaragaza kubaha inzego z’itorero, umurimo wayo uzemerwa nk’ukwigaragaza kw’imbaraga z’Imana.”</w:t>
      </w:r>
    </w:p>
    <w:p>
      <w:pPr>
        <w:pStyle w:val="ArticleScripture"/>
        <w:jc w:val="left"/>
      </w:pPr>
      <w:r>
        <w:rPr>
          <w:rFonts w:ascii="Times New Roman" w:hAnsi="Times New Roman" w:eastAsia="Times New Roman" w:cs="Times New Roman"/>
        </w:rPr>
        <w:t>“Umurongo utandukanya Abakristo biyita ko ari bo n’abatubaha Imana ubu usigaye utagisoromanywa. Abagize itorero bakunda ibyo isi ikunda kandi biteguye kwifatanya na yo, kandi Satani yiyemeje kubahuza mu mubiri umwe bityo agakomeza umurimo we, akubira bose mu mirongo ya spiritisme. Abapapiste, birata ibitangaza nk’ikimenyetso kidashidikanywaho cy’itorero ry’ukuri, bazashukwa bitabagoye n’ubu bubasha bukora ibitangaza; kandi Abaporotesitanti, bamaze kwirukana ingabo y’ukuri, na bo bazayobywa. Abapapiste, Abaporotesitanti, n’ab’isi bose kimwe bazemera ishusho yo kubaha Imana idafite imbaraga zabyo, kandi bazabona muri ubu bumwe urugendo rukomeye rugamije guhindura isi no kwinjiza ya millennium yari itegerejwe kuva kera.”</w:t>
      </w:r>
    </w:p>
    <w:p>
      <w:pPr>
        <w:pStyle w:val="ArticleScripture"/>
        <w:jc w:val="left"/>
      </w:pPr>
      <w:r>
        <w:rPr>
          <w:rFonts w:ascii="Times New Roman" w:hAnsi="Times New Roman" w:eastAsia="Times New Roman" w:cs="Times New Roman"/>
        </w:rPr>
        <w:t>“Binyuze mu by’ubupfumu bwo mu mwuka, Satani yiyerekana nk’umugiraneza w’inyokomuntu, akiza indwara z’abantu, kandi yiyita ko azanye uburyo bushya kandi buhanitse kurushaho bw’ukwizera kw’idini; ariko icyarimwe akora nk’umurimbuzi. Ibishuko bye biri kuyobora imbaga nyinshi ku kurimbuka. Kunywa ibiyobyabwenge no kutirinda bishyira hasi ubwenge; kubatwa n’irari ry’umubiri, amakimbirane, no kumena amaraso bikurikiraho. Satani yishimira intambara, kuko ikangura irari ribi cyane ryo mu bugingo maze igahita ijyana mu iteka abahindutse ibitambo byayo barengejweho n’ingeso mbi n’amaraso. Intego ye ni ugushishikariza amahanga kurwana hagati yayo, kuko bityo ashobora kurangaza ibitekerezo by’abantu ngo bireke umurimo wo kwitegura kuzahagarara ku munsi w’Imana.”</w:t>
      </w:r>
    </w:p>
    <w:p>
      <w:pPr>
        <w:pStyle w:val="ArticleScripture"/>
        <w:jc w:val="left"/>
      </w:pPr>
      <w:r>
        <w:rPr>
          <w:rFonts w:ascii="Times New Roman" w:hAnsi="Times New Roman" w:eastAsia="Times New Roman" w:cs="Times New Roman"/>
        </w:rPr>
        <w:t>“Satani na we akoresha ibintu by’irema kugira ngo asarure umwero we w’ubugingo butiteguye. Yize amabanga yo mu nganda z’irema, kandi akoresha imbaraga ze zose kugira ngo agenge ibintu by’irema uko Imana ibimwemerera. Igihe yemererwaga kubabaza Yobu, mbega ukuntu amashyo n’imikumbi, abagaragu, amazu, abana, byarimbuwe vuba, ibyago bikurikirana ikindi nk’aho ari mu kanya gato. Ni Imana ikingira ibiremwa Byayo kandi ikabizitira kugira ngo bitagerwaho n’imbaraga z’umurimbuzi. Ariko isi ya Gikristo yagaragaje gusuzugura amategeko ya Yehova; kandi Umwami azakora neza neza ibyo yatangaje ko azakora—azakura imigisha Ye ku isi kandi akureho uburinzi Bwe ku barimo kwigomeka ku mategeko Ye no ku nyigisho Ze kandi bagahatira n’abandi kubigenza batyo. Satani agenga bose abo Imana itarinze mu buryo bwihariye. Azagira abo agirira neza kandi agateza imbere kugira ngo arusheho kugera ku migambi ye bwite, kandi azateza abandi amakuba ndetse ayobore abantu kwizera ko ari Imana irimo kubateza imibabaro.”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Irindwi na Rimwe</dc:title>
  <dc:subject>Umukino wa Cesi wa Geopolitiki: Vatikani, Kominisime, n’Ukuyoborwa kw’Isi Yose</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