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Ijambo rya mbere na mirongo irindwi na kane</w:t>
      </w:r>
    </w:p>
    <w:p>
      <w:pPr>
        <w:pStyle w:val="ArticleSubtitle"/>
        <w:jc w:val="left"/>
      </w:pPr>
      <w:r>
        <w:rPr>
          <w:rFonts w:ascii="Arial" w:hAnsi="Arial" w:eastAsia="Arial" w:cs="Arial"/>
        </w:rPr>
        <w:t>Ubushishozi bw’Ubuhanuzi n’Ibyahishuwe by’Imana: Gusobanukirwa Iyerekwa rya Daniyeli n’Ibisobanuro byaryo ku minsi y’imperuka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2024-04-04</w:t>
      </w:r>
    </w:p>
    <w:p>
      <w:pPr>
        <w:pStyle w:val="ArticleBody"/>
        <w:jc w:val="left"/>
      </w:pPr>
      <w:r>
        <w:rPr>
          <w:rFonts w:ascii="Times New Roman" w:hAnsi="Times New Roman" w:eastAsia="Times New Roman" w:cs="Times New Roman"/>
        </w:rPr>
        <w:t>Mu gihe twitegereza intambara ya gatatu y’intumwa ihagarariye abandi, igaragazwa mu mirongo ya cumi n’itatu kugeza kuri cumi n’itanu, twibutse ibyabanje kugeza kuri iyo mirongo. Mu gice cya cumi, Daniyeli yakiriye iyerekwa rye rya nyuma, kandi muri uko kubigenza agaragazwa nk’uwasobanukiwe iyerekwa ry’ubuhanuzi ryo mu imbere n’iryo hanze. Ijambo ry’Igiheburayo “dabar,” risobanura “ijambo,” ryahinduwemo “ikintu.” Mu gice cya cyenda, igihe Gaburiyeli yazaga kugira ngo Daniyeli asobanukirwe iyerekwa ry’iminsi ibihumbi bibiri na magana atatu, ijambo ry’Igiheburayo “dabar” ryahinduwemo “ikibazo.”</w:t>
      </w:r>
    </w:p>
    <w:p>
      <w:pPr>
        <w:pStyle w:val="ArticleScripture"/>
        <w:jc w:val="left"/>
      </w:pPr>
      <w:r>
        <w:rPr>
          <w:rFonts w:ascii="Times New Roman" w:hAnsi="Times New Roman" w:eastAsia="Times New Roman" w:cs="Times New Roman"/>
        </w:rPr>
        <w:t>Ni ukuri, nkiri kuvuga mu isengesho, wa mugabo Gabrieli, uwo nari narabonye mu iyerekwa mbere na mbere, aza yihuta cyane aguruka, ankora mu gihe cy’ituro rya nimugoroba. Arampugura, aravugana nanjye, arambwira ati: “Yewe Daniyeli, nonaha nje kukugezaho ubwenge no gusobanukirwa. Uhereye igihe watangiye kwinginga kwawe, itegeko ryarasohotse, kandi nje kukumenyesha; kuko ukundwa cyane. Nuko rero, sobanukirwa n’iki kintu, kandi utekereze ku iyerekwa.” Daniyeli 9:21–23.</w:t>
      </w:r>
    </w:p>
    <w:p>
      <w:pPr>
        <w:pStyle w:val="ArticleBody"/>
        <w:jc w:val="left"/>
      </w:pPr>
      <w:r>
        <w:rPr>
          <w:rFonts w:ascii="Times New Roman" w:hAnsi="Times New Roman" w:eastAsia="Times New Roman" w:cs="Times New Roman"/>
        </w:rPr>
        <w:t>Igihe Gaburiyeli yabwiraga Daniyeli ati “umva iri jambo, kandi uzirikane iyerekwa,” ijambo ry’Igiheburayo “biyn” ryahinduwemo “umva” kandi na none rihindurwa “uzirikane.” Iryo jambo risobanura gutandukanya mu bwenge. Gaburiyeli yamenyesheje Daniyeli ko akwiriye gutandukanya mu bwenge “dabar” ryahinduwemo “ijambo” n’“mareh”, ryahinduwemo “iyerekwa”. Kugira ngo asobanukirwe n’insobanuro Gaburiyeli yahaga Daniyeli yerekeye ubuhanuzi bw’imyaka ibihumbi bibiri na magana atatu, Daniyeli yagombaga kumenya itandukaniro riri hagati y’iyerekwa ry’ubuhanuzi ryerekanwa nk’“ijambo” n’iyerekwa ry’ubuhanuzi rya “mareh”. “Ijambo”, ari ryo “dabar,” risobanura ijambo, rigereranya umurongo w’inyuma w’ubuhanuzi, naho iyerekwa rya “mareh” rigereranya umurongo w’imbere w’ubuhanuzi.</w:t>
      </w:r>
    </w:p>
    <w:p>
      <w:pPr>
        <w:pStyle w:val="ArticleBody"/>
        <w:jc w:val="left"/>
      </w:pPr>
      <w:r>
        <w:rPr>
          <w:rFonts w:ascii="Times New Roman" w:hAnsi="Times New Roman" w:eastAsia="Times New Roman" w:cs="Times New Roman"/>
        </w:rPr>
        <w:t>Mu gice cya cumi cy’igitabo cya Daniyeli, ukuri kwa mbere guhishurirwa umwigishwa w’ubuhanuzi ni uko Daniyeli ahagarariye ubwoko bw’Imana bwo mu minsi y’imperuka busobanukiwe imirongo y’ubuhanuzi yo imbere n’iyo hanze.</w:t>
      </w:r>
    </w:p>
    <w:p>
      <w:pPr>
        <w:pStyle w:val="ArticleScripture"/>
        <w:jc w:val="left"/>
      </w:pPr>
      <w:r>
        <w:rPr>
          <w:rFonts w:ascii="Times New Roman" w:hAnsi="Times New Roman" w:eastAsia="Times New Roman" w:cs="Times New Roman"/>
        </w:rPr>
        <w:t>Mu mwaka wa gatatu wa Kuro umwami w’u Buperesi, Daniyeli, witwaga Beluteshazari, yahishuriwe ijambo; kandi iryo jambo ryari ukuri, ariko igihe cyari cyaragenwe cyari kirekire. Nuko asobanukirwa iryo jambo, kandi asobanukirwa n’ibyo yeretswe. Daniyeli 10:1.</w:t>
      </w:r>
    </w:p>
    <w:p>
      <w:pPr>
        <w:pStyle w:val="ArticleBody"/>
        <w:jc w:val="left"/>
      </w:pPr>
      <w:r>
        <w:rPr>
          <w:rFonts w:ascii="Times New Roman" w:hAnsi="Times New Roman" w:eastAsia="Times New Roman" w:cs="Times New Roman"/>
        </w:rPr>
        <w:t>Icyo “kintu” ni ijambo ry’Igiheburayo “dabar,” kandi “iyerekwa” ni iyerekwa rya “mareh.” Nk’umuhanuzi, Daniyeli agereranya ubwoko bw’Imana bwo mu minsi y’imperuka, kandi isohozwa ryabwo ritunganye ni rya bamwe ibihumbi ijana na mirongo ine na bine. Umwaka wa gatatu wa Kuro ushyira Daniyeli mu murongo w’ivugurura watangiye mu gihe cy’imperuka mu 1989. Muri “iyo minsi,” igereranya amateka yo kuva mu 1989 kugeza ku itegeko ryo ku cyumweru rigiye kuza muri Leta Zunze Ubumwe za Amerika, Daniyeli yari ari mu cyunamo ibyumweru bitatu. Mu murongo w’ivugurura rw’ab’ibihumbi ijana na mirongo ine na bine, icyo gihe cy’icyunamo kiranga iminsi itatu n’igice abahamya babiri bo mu Byahishuwe igice cya cumi na kimwe bamaze bapfuye mu muhanda. Uwo muhanda w’uwo mudugudu mukuru wa Sodomu na Egiputa, aho n’Umwami wacu yabambwe, ni na we kibaya cya Ezekiyeli cy’amagufwa yumye yapfuye.</w:t>
      </w:r>
    </w:p>
    <w:p>
      <w:pPr>
        <w:pStyle w:val="ArticleBody"/>
        <w:jc w:val="left"/>
      </w:pPr>
      <w:r>
        <w:rPr>
          <w:rFonts w:ascii="Times New Roman" w:hAnsi="Times New Roman" w:eastAsia="Times New Roman" w:cs="Times New Roman"/>
        </w:rPr>
        <w:t>Mu gice cya cumi, Daniyeli ahindurwa kugira ngo ase n’ishusho ya Kristo, kandi akorwaho incuro eshatu mbere y’uko Gaburiyeli asobanura iyerekwa Daniyeli yabonye. Iryo yerekwa ryateye gutandukanywa kw’amatsinda abiri y’abaramya. Ubutumwa bwiza bw’iteka ryose buri gihe butanga amatsinda abiri y’abaramya. Daniyeli yahagarariye itsinda ry’abaramya rigereranywa n’abihumbi ijana na mirongo ine na bine, mu buryo butandukanye n’itsinda ryahunganye ubwoba kubera iryo yerekwa.</w:t>
      </w:r>
    </w:p>
    <w:p>
      <w:pPr>
        <w:pStyle w:val="ArticleBody"/>
        <w:jc w:val="left"/>
      </w:pPr>
      <w:r>
        <w:rPr>
          <w:rFonts w:ascii="Times New Roman" w:hAnsi="Times New Roman" w:eastAsia="Times New Roman" w:cs="Times New Roman"/>
        </w:rPr>
        <w:t>Mbere y’igice cya cumi, Gaburiyeli yaje kuri Daniyeli incuro eshatu kugira ngo amusobanurire iyerekwa. Yasobanuye amayerekwa yo mu bice bya karindwi n’icya munani, yerekanaga ubwami buvugwa mu buhanuzi bwa Bibiliya mu kugaragara kwabwo kwa politiki (igice cya karindwi), no mu kugaragara kwabwo kw’idini (igice cya munani). Hanyuma mu gice cya cyenda Gaburiyeli asobanura ubuhanuzi bw’imyaka ibihumbi bibiri na magana atatu. Mu gice cya cumi, Gaburiyeli araza kugira ngo arangize ibisobanuro byari byarasigaye bituzuye mu gice cya cyenda, kandi aheshe Daniyeli ibisobanuro by’iyerekwa ryabyaye amatsinda abiri y’abaramya. Mbere na mbere Gaburiyeli aha Daniyeli incamake rusange y’iryo yerekwa mu murongo wa cumi na kane.</w:t>
      </w:r>
    </w:p>
    <w:p>
      <w:pPr>
        <w:pStyle w:val="ArticleScripture"/>
        <w:jc w:val="left"/>
      </w:pPr>
      <w:r>
        <w:rPr>
          <w:rFonts w:ascii="Times New Roman" w:hAnsi="Times New Roman" w:eastAsia="Times New Roman" w:cs="Times New Roman"/>
        </w:rPr>
        <w:t>None rero ndaje ngo ngutegeshe ibizagwira ubwoko bwawe mu minsi y’imperuka; kuko ibyo yeretswe biracyari iby’igihe kirekire. Daniyeli 10:14.</w:t>
      </w:r>
    </w:p>
    <w:p>
      <w:pPr>
        <w:pStyle w:val="ArticleBody"/>
        <w:jc w:val="left"/>
      </w:pPr>
      <w:r>
        <w:rPr>
          <w:rFonts w:ascii="Times New Roman" w:hAnsi="Times New Roman" w:eastAsia="Times New Roman" w:cs="Times New Roman"/>
        </w:rPr>
        <w:t>Iyerwa rya Kristo, ryavuyemo ibyiciro bibiri by’abaramya, rigereranya ibizagera ku bwoko bw’Imana mu minsi y’imperuka. Ubusobanuro bw’igice cya karindwi n’icya munani bwari ubusobanuro bw’amateka yagereranyijwe no kuzamuka no kugwa kw’ubwami bwo mu buhanuzi bwa Bibiliya, nk’uko byagaragajwe n’inyamaswa z’inkazi n’amatungo yo mu buturo bwera uko bikurikirana. Ubusobanuro bw’igice cya cyenda bwari isesengurabugufi rirambuye ry’ibihe bitandukanye by’ubuhanuzi bigaragaramo mu buhanuzi bw’imyaka ibihumbi bibiri na magana atatu. Mu buryo runaka, iyerwa rya Kristo ufite ikuzo ryo mu gice cya cumi ryagereranyaga ibizagera ku bwoko bw’Imana mu minsi y’imperuka. Mbere y’uko Gaburiyeli atangira urutonde rurambuye rw’amateka, ari rwo busobanuro bw’iyerwa rya Kristo ufite ikuzo, yibutsa Daniyeli ko yamaze kumubwira icyo ubwo busobanuro bugereranya.</w:t>
      </w:r>
    </w:p>
    <w:p>
      <w:pPr>
        <w:pStyle w:val="ArticleScripture"/>
        <w:jc w:val="left"/>
      </w:pPr>
      <w:r>
        <w:rPr>
          <w:rFonts w:ascii="Times New Roman" w:hAnsi="Times New Roman" w:eastAsia="Times New Roman" w:cs="Times New Roman"/>
        </w:rPr>
        <w:t>Nuko arambwira ati: Mbese uzi icyatumye nkugana? Kandi none ngiye gusubira kurwana n’umutware w’u Buperesiya; kandi nimara kugenda, dore umutware w’u Bugiriki azaza. Daniyeli 10:20.</w:t>
      </w:r>
    </w:p>
    <w:p>
      <w:pPr>
        <w:pStyle w:val="ArticleBody"/>
        <w:jc w:val="left"/>
      </w:pPr>
      <w:r>
        <w:rPr>
          <w:rFonts w:ascii="Times New Roman" w:hAnsi="Times New Roman" w:eastAsia="Times New Roman" w:cs="Times New Roman"/>
        </w:rPr>
        <w:t>Gaburiyeli yibutsa Daniyeli ko yari yamubwiye mu murongo wa cumi n’ine ko yari yaje kugira ngo asobanukirwe n’ibizaba ku bwoko bw’Imana mu minsi y’imperuka, kandi yari yiteze ko Daniyeli ashyira ibisobanuro bikurikira by’amateka y’ubuhanuzi muri urwo rwego. Daniyeli yari yarashakaga gusobanukirwa by’umwihariko kuva ku munsi wa mbere yatangiriyeho kuboroga.</w:t>
      </w:r>
    </w:p>
    <w:p>
      <w:pPr>
        <w:pStyle w:val="ArticleScripture"/>
        <w:jc w:val="left"/>
      </w:pPr>
      <w:r>
        <w:rPr>
          <w:rFonts w:ascii="Times New Roman" w:hAnsi="Times New Roman" w:eastAsia="Times New Roman" w:cs="Times New Roman"/>
        </w:rPr>
        <w:t>Nuko arambwira ati: Ntutinye, Daniyeli; kuko uhereye ku munsi wa mbere washyize umutima wawe ku gushaka gusobanukirwa no kwicisha bugufi imbere y’Imana yawe, amagambo yawe yumviswe, kandi nzanywe n’amagambo yawe. Ariko umutware w’ubwami bw’u Buperesi yarampinyuriye iminsi makumyabiri n’umwe; ariko dore, Mikayeli, umwe mu batware bakuru, araza aramfasha; maze nsigara yo hamwe n’abami b’u Buperesi. Daniyeli 10:12, 13.</w:t>
      </w:r>
    </w:p>
    <w:p>
      <w:pPr>
        <w:pStyle w:val="ArticleBody"/>
        <w:jc w:val="left"/>
      </w:pPr>
      <w:r>
        <w:rPr>
          <w:rFonts w:ascii="Times New Roman" w:hAnsi="Times New Roman" w:eastAsia="Times New Roman" w:cs="Times New Roman"/>
        </w:rPr>
        <w:t>Nyuma y’ibyumweru bitatu bya Daniyeli byo kuboroga, yabonye iyerekwa rya Kristo, ryahuzaga mu buryo bw’ubuhanuzi n’iyerekwa rya Kristo Yohana yabonye ari i Patimo.</w:t>
      </w:r>
    </w:p>
    <w:p>
      <w:pPr>
        <w:pStyle w:val="ArticleScripture"/>
        <w:jc w:val="left"/>
      </w:pPr>
      <w:r>
        <w:rPr>
          <w:rFonts w:ascii="Times New Roman" w:hAnsi="Times New Roman" w:eastAsia="Times New Roman" w:cs="Times New Roman"/>
        </w:rPr>
        <w:t>“Nta wundi utari Umwana w’Imana ubwe wabonekeye Daniyeli. Iyi mvugo ihuye n’iyo Yohana yahawe igihe Kristo yamuhishurirwaga ku Kirwa cya Patimo. Ubu Umwami wacu aje ari kumwe n’undi mumarayika wo mu ijuru kugira ngo yigishishe Daniyeli ibyari kuzaba mu minsi y’imperuka. Ubu bumenyi bwahawe Daniyeli, kandi bwandikwa kubw’uguhumekerwa, ku bwacu twe abo amaherezo y’isi yagezeho.</w:t>
      </w:r>
    </w:p>
    <w:p>
      <w:pPr>
        <w:pStyle w:val="ArticleScripture"/>
        <w:jc w:val="left"/>
      </w:pPr>
      <w:r>
        <w:rPr>
          <w:rFonts w:ascii="Times New Roman" w:hAnsi="Times New Roman" w:eastAsia="Times New Roman" w:cs="Times New Roman"/>
        </w:rPr>
        <w:t>“Ukuri gukomeye kwahishuwe n’Umucunguzi w’isi ni uk’abo bashakashaka ukuri nk’ushaka ubutunzi bwahishwe. Daniyeli yari ageze mu zabukuru. Ubugingo bwe bwari bwaramariye hagati y’ibishuko by’urukiko rw’abapagani, ubwenge bwe buremerewe n’imirimo y’ubwami bukomeye; nyamara yivana muri ibyo byose kugira ngo yicishe bugufi imbere y’Imana, kandi ashake kumenya imigambi y’Isumbabyose. Kandi mu gusubiza kwinginga kwe, umucyo uturutse mu bikari byo mu ijuru wahishuriwe abazabaho mu minsi y’imperuka. None se, ni ukuhe gushikama dukwiriye gushakisha Imana, kugira ngo iduhishurire ubwenge bwacu ngo dusobanukirwe ukuri twazaniwe tuvuye mu Ijuru.”</w:t>
      </w:r>
    </w:p>
    <w:p>
      <w:pPr>
        <w:pStyle w:val="ArticleScripture"/>
        <w:jc w:val="left"/>
      </w:pPr>
      <w:r>
        <w:rPr>
          <w:rFonts w:ascii="Times New Roman" w:hAnsi="Times New Roman" w:eastAsia="Times New Roman" w:cs="Times New Roman"/>
        </w:rPr>
        <w:t>“‘Nanjye Daniyeli jyenyine ni jye wabonye iryo yerwa; kuko abagabo bari kumwe nanjye batabonye iryo yerwa; ariko bahindishijwe umushyitsi mwinshi, ku buryo bahunze bihisha…. Nuko imbaraga zose zinshiramo; kuko ubwiza bwanjye bwari muri jye bwahindutse kononekara, kandi nta mbaraga nagumanye.’ Uko ni ko bizagendekera umuntu wese wejejwe by’ukuri. Uko barushaho kubona neza ubukuru, icyubahiro, no gutungana bya Kristo, ni ko bazarushaho kubona mu buryo bugaragara intege nke zabo n’ukutatungana kwabo. Nta cyifuzo bazagira cyo kwiyitirira kamere itagira icyaha; ibyo bo ubwabo babonaga ko ari byiza kandi biboneye, iyo bigereranyijwe n’ubutungane n’icyubahiro bya Kristo, bizagaragara ko ari ibidakwiriye gusa kandi byangirika. Ni igihe abantu batandukanijwe n’Imana, igihe bafite ibitekerezo bitajyanye n’ukuri kandi bitagaragara neza kuri Kristo, ari bwo bavuga bati, ‘Nta cyaha mfite; nejejwe rwose.’”</w:t>
      </w:r>
    </w:p>
    <w:p>
      <w:pPr>
        <w:pStyle w:val="ArticleScripture"/>
        <w:jc w:val="left"/>
      </w:pPr>
      <w:r>
        <w:rPr>
          <w:rFonts w:ascii="Times New Roman" w:hAnsi="Times New Roman" w:eastAsia="Times New Roman" w:cs="Times New Roman"/>
        </w:rPr>
        <w:t>Nuko Gaburiyeli abonekera umuhanuzi, aramubwira ati: “Yewe Daniyeli, mugabo ukundwa cyane, sobanukirwa amagambo nkubwira, kandi uhagarare wemye; kuko ari wowe ntumweho ubungubu. Nuko amaze kumbwira iryo jambo, mpagarara ntigisheka. Hanyuma arambwira ati: Ntutinye, Daniyeli; kuko uhereye ku munsi wa mbere washyize umutima wawe ku gusobanukirwa no kwicisha bugufi imbere y’Imana yawe, amagambo yawe yarumviswe, kandi nzanywe n’amagambo yawe.”</w:t>
      </w:r>
    </w:p>
    <w:p>
      <w:pPr>
        <w:pStyle w:val="ArticleScripture"/>
        <w:jc w:val="left"/>
      </w:pPr>
      <w:r>
        <w:rPr>
          <w:rFonts w:ascii="Times New Roman" w:hAnsi="Times New Roman" w:eastAsia="Times New Roman" w:cs="Times New Roman"/>
        </w:rPr>
        <w:t>“Mbega icyubahiro gikomeye Daniyeli yahawe n’Ikuzo ryo mu Ijuru! Imukomeza ari umugaragu wayo uhinda umushyitsi, kandi imwizeza ko isengesho rye ryumviswe mu Ijuru, kandi ko mu gusubiza uko kwinginga gukomeye, marayika Gaburiyeli yatumwe kugira ngo akore ku mutima w’umwami w’u Buperesi. Mu byumweru bitatu byose Daniyeli yamaze yiyiriza ubusa kandi asenga, uwo mwami yari yararwanyije ibyiyumvo Umwuka w’Imana yamuteraga; ariko Umwami wo mu Ijuru, marayika mukuru Mikayeli, yatumwe kugira ngo ahindure umutima w’uwo mwami winangiye, ngo afate icyemezo kiziguye cyo gusubiza isengesho rya Daniyeli.</w:t>
      </w:r>
    </w:p>
    <w:p>
      <w:pPr>
        <w:pStyle w:val="ArticleScripture"/>
        <w:jc w:val="left"/>
      </w:pPr>
      <w:r>
        <w:rPr>
          <w:rFonts w:ascii="Times New Roman" w:hAnsi="Times New Roman" w:eastAsia="Times New Roman" w:cs="Times New Roman"/>
        </w:rPr>
        <w:t>“‘Nuko amaze kumbwira ayo magambo, nerekeza mu maso hanjye hasi, ndamwa. Maze dore, usa n’ishusho y’abana b’abantu akora ku minwa yanjye…. Aravuga ati: Wa muntu ukundwa cyane we, witinya; amahoro abe kuri wowe; komera, koko komera. Nuko amaze kumbwira, ndakomera, ndavuga nti: Databuja avuge; kuko wankomeje.’ Icyubahiro cy’Imana cyahishuriwe Daniyeli cyari gikomeye cyane, ku buryo atashoboraga kwihanganira kukibona. Maze intumwa yo mu Ijuru itwikira umucyo w’ubwiza bwo kubaho kwayo, maze ibonekera umuhanuzi ari nk’“usa n’ishusho y’abana b’abantu.” Kubw’imbaraga zayo ziva ku Mana, yakomeje uwo muntu w’inyangamugayo n’uwizera, kugira ngo yumve ubutumwa yohererejwe n’Imana.</w:t>
      </w:r>
    </w:p>
    <w:p>
      <w:pPr>
        <w:pStyle w:val="ArticleScripture"/>
        <w:jc w:val="left"/>
      </w:pPr>
      <w:r>
        <w:rPr>
          <w:rFonts w:ascii="Times New Roman" w:hAnsi="Times New Roman" w:eastAsia="Times New Roman" w:cs="Times New Roman"/>
        </w:rPr>
        <w:t>“Daniyeli yari umugaragu wihaye Imana Isumbabyose. Ubuzima bwe burebure bwari bwuzuyemo ibikorwa by’indashyikirwa byo gukorera Umwami we. Ubutungane bw’imico ye n’ubudahemuka bwe butajegajega, bihwanye gusa n’ubwicishe bugufi bwo mu mutima we n’ukwicuza kwe imbere y’Imana. Turabisubiramo tuti, Ubuzima bwa Daniyeli ni icyitegererezo cyahumetswe cy’ukwezwa nyakuri.” Review and Herald, February 8, 1881.</w:t>
      </w:r>
    </w:p>
    <w:p>
      <w:pPr>
        <w:pStyle w:val="ArticleBody"/>
        <w:jc w:val="left"/>
      </w:pPr>
      <w:r>
        <w:rPr>
          <w:rFonts w:ascii="Times New Roman" w:hAnsi="Times New Roman" w:eastAsia="Times New Roman" w:cs="Times New Roman"/>
        </w:rPr>
        <w:t>Ibyabaye kuri Daniyeli bivugwa mu gice cya cumi, bigereranya ubwoko bw’Imana mu minsi ya nyuma, bo kimwe na Daniyeli na Yohana, basobanukiwe Ibyahishuwe bya Yesu Kristo. Urufunguzo rwo gushyira Daniyeli mu mateka y’ubuhanuzi aho ibyabaye kuri we biherereye rushingiye ku kuba yari mu cyunamo, kandi Mikayeli yaratumwe ku iherezo ry’iyo minsi makumyabiri n’umwe. Mu murongo wa mbere, Daniyeli yanditse ko yari afite gusobanukirwa kwuzuye kw’iyerekwa ry’imbere n’iry’inyuma by’ubuhanuzi. Mbere y’iyo minsi makumyabiri n’umwe Daniyeli yari afite gusobanukirwa kutuzuye kuri ayo mayerekwa yombi, ariko binyuze mu busobanuro bwa Gaburiyeli, Daniyeli asobanukirwa byuzuye “ikintu” n’“iyerekwa” nk’ibyahishuwe bitandukanye.</w:t>
      </w:r>
    </w:p>
    <w:p>
      <w:pPr>
        <w:pStyle w:val="ArticleScripture"/>
        <w:jc w:val="left"/>
      </w:pPr>
      <w:r>
        <w:rPr>
          <w:rFonts w:ascii="Times New Roman" w:hAnsi="Times New Roman" w:eastAsia="Times New Roman" w:cs="Times New Roman"/>
        </w:rPr>
        <w:t>“Igihe cyo kurangira kw’imyaka mirongo irindwi y’ubunyage cyegerezaga, umutima wa Daniyeli warahungabanye cyane kubera ubuhanuzi bwa Yeremiya. Yabonye ko igihe cyari kigeze ubwo Imana yari igiye guha ubwoko bwayo bwatoranyijwe ikindi kigeragezo; maze yiyiriza ubusa, yicisha bugufi, kandi asenga, atakambira Imana yo mu ijuru ahagarariye Isirayeli, muri aya magambo ati: ‘Mwami, Mana nkuru kandi iteye ubwoba, irinda isezerano n’imbabazi ku bayikunda no ku bitondera amategeko yayo’; twaracumuye, kandi twakoze ibidatunganye, twakoze ibyaha, kandi twaragomye, ndetse tuva ku mategeko yawe no ku manza zawe; kandi ntitwumviye abagaragu bawe b’abahanuzi, bavugiraga mu izina ryawe babwira abami bacu, abatware bacu, ba sogokuruza bacu, n’abaturage bose b’igihugu.”</w:t>
      </w:r>
    </w:p>
    <w:p>
      <w:pPr>
        <w:pStyle w:val="ArticleScripture"/>
        <w:jc w:val="left"/>
      </w:pPr>
      <w:r>
        <w:rPr>
          <w:rFonts w:ascii="Times New Roman" w:hAnsi="Times New Roman" w:eastAsia="Times New Roman" w:cs="Times New Roman"/>
        </w:rPr>
        <w:t>“Zirikana aya magambo. Daniyeli ntatangaza imbere y’Umwami Imana ko we ari indahemuka. Aho kwivuga ko yera kandi ko ari uwera, yiyumvikanisha n’abanyabyaha b’ukuri bo muri Isirayeli. Ubwenge Imana yamuhaye bwarutaga kure cyane ubwenge bw’abanyabwenge bo mu isi, nk’uko umucyo w’izuba rimurika mu ijuru ku manywa y’ihangu urusha kubengerana inyenyeri irushije izindi kuba nke. Nyamara tekereza ku isengesho rituruka ku munwa w’uyu muntu wari waragiriwe ubuntu bukomeye cyane n’Ijuru. Mu kwicisha bugufi gukomeye, mu marira, no mu gushengurwa kw’umutima, yinginga asabira ubwe n’ubwoko bwe. Ashyira umutima we ahagaragara imbere y’Imana, yiyemerera ububi bwe bwite, kandi yemera gukomera n’icyubahiro by’Umwami.”</w:t>
      </w:r>
    </w:p>
    <w:p>
      <w:pPr>
        <w:pStyle w:val="ArticleScripture"/>
        <w:jc w:val="left"/>
      </w:pPr>
      <w:r>
        <w:rPr>
          <w:rFonts w:ascii="Times New Roman" w:hAnsi="Times New Roman" w:eastAsia="Times New Roman" w:cs="Times New Roman"/>
        </w:rPr>
        <w:t>“Mbega ubunyamwete n’ishyaka biranga ibyo yinginga! Agenda arushaho kwegera Imana. Ukuboko kwizera kuramburwa kuzamuka kugira ngo gufate amasezerano adahwema kuneshya y’Isumbabyose. Ubugingo bwe burwana mu mubabaro ukomeye. Kandi afite igihamya yuko isengesho rye ryumviswe. Yumva ko kunesha ari ukwe. Iyaba twe nk’ubwoko twasengaga nk’uko Daniyeli yasengaga, kandi tukarwana nk’uko yarwanaga, twicisha bugufi mu bugingo bwacu imbere y’Imana, twabona ibisubizo by’amasengesho yacu bigaragara nk’ibyo Daniyeli yahawe. Nimwumve uko atsindagira ikirego cye mu rukiko rwo mu Ijuru:”</w:t>
      </w:r>
    </w:p>
    <w:p>
      <w:pPr>
        <w:pStyle w:val="ArticleScripture"/>
        <w:jc w:val="left"/>
      </w:pPr>
      <w:r>
        <w:rPr>
          <w:rFonts w:ascii="Times New Roman" w:hAnsi="Times New Roman" w:eastAsia="Times New Roman" w:cs="Times New Roman"/>
        </w:rPr>
        <w:t>“‘Mana yanjye, tega ugutwi wawe, wumve; hwejesha amaso yawe, urebe uko twabaye amatongo n’umujyi witiriwe izina ryawe; kuko tutagutakambira twiringiye gukiranuka kwacu, ahubwo twiringiye imbabazi zawe nyinshi. Mwami, umva; Mwami, babarira; Mwami, tegatwi ukore; ntutinde, ku bwawe ubwawe, Mana yanjye; kuko umujyi wawe n’ubwoko bwawe byitiriwe izina ryawe. Kandi nkiri kuvuga no gusenga, no kwatura icyaha cyanjye n’icyaha cy’ubwoko bwanjye, … wa mugabo Gaburiyeli, uwo nabonye mu iyerekwa mbere, aza yihuta cyane aguruka, ankoraho igihe cy’igitambo cya nimugoroba.’”</w:t>
      </w:r>
    </w:p>
    <w:p>
      <w:pPr>
        <w:pStyle w:val="ArticleScripture"/>
        <w:jc w:val="left"/>
      </w:pPr>
      <w:r>
        <w:rPr>
          <w:rFonts w:ascii="Times New Roman" w:hAnsi="Times New Roman" w:eastAsia="Times New Roman" w:cs="Times New Roman"/>
        </w:rPr>
        <w:t>“Ubwo isengesho rya Daniyeli ryari rikizamuka, marayika Gaburiyeli amanuka yihuta aturutse mu bikari byo mu ijuru, kugira ngo amubwire ko ibyo yasabye byumviswe kandi byasubijwe. Uwo marayika ukomeye yari yatumwe kumuha ubwenge no gusobanukirwa,—kumuhishurira amayobera y’ibihe bizaza. Bityo, mu gihe Daniyeli yashakaga abikuye ku mutima kumenya no gusobanukirwa ukuri, yashyizwe mu busabane n’intumwa y’ijuru yoherejwe.”</w:t>
      </w:r>
    </w:p>
    <w:p>
      <w:pPr>
        <w:pStyle w:val="ArticleScripture"/>
        <w:jc w:val="left"/>
      </w:pPr>
      <w:r>
        <w:rPr>
          <w:rFonts w:ascii="Times New Roman" w:hAnsi="Times New Roman" w:eastAsia="Times New Roman" w:cs="Times New Roman"/>
        </w:rPr>
        <w:t>“Umuntu w’Imana yarimo asenga, adasaba ibyiyumvo by’ibyishimo bihita biza, ahubwo asaba kumenya ubushake bw’Imana. Kandi icyo kumenya yaragifuzaga, atari ku bwe wenyine gusa, ahubwo no ku bw’abantu be. Umutwaro we ukomeye wari uw’Abisirayeli, batari, mu buryo bukomeye cyane bw’ijambo, bubahiriza amategeko y’Imana. Yemera ko ibyago byabo byose byabagezeho bitewe no kurenga kwabo kuri ayo mategeko yera. Aravuga ati: ‘Twakoze icyaha, twaracumuye cyane…. Kuko ibyaha byacu n’ibicumuro bya ba sogokuruza bacu byatumye Yerusalemu n’ubwoko bwawe biba umugayo ku badukikije bose.’ Bari baratakaje kamere yabo yihariye, yera, nk’ubwoko bwatoranyijwe bw’Imana. ‘Noneho rero, Mana yacu, umva isengesho ry’umugaragu wawe n’ibyo akwinginga, kandi utume mu maso hawe harabagirana ahera hawe hashenywe.’ Umutima wa Daniyeli uhindukirira ahera h’Imana hashenywe, awufitiye ukwifuza gukomeye cyane. Azi ko gutera imbere kwaho gushobora gusubizwa gusa igihe Abisirayeli bazihana kurenga kwabo ku mategeko y’Imana, maze bakicisha bugufi, bakaba indahemuka, kandi bumvira.”</w:t>
      </w:r>
    </w:p>
    <w:p>
      <w:pPr>
        <w:pStyle w:val="ArticleScripture"/>
        <w:jc w:val="left"/>
      </w:pPr>
      <w:r>
        <w:rPr>
          <w:rFonts w:ascii="Times New Roman" w:hAnsi="Times New Roman" w:eastAsia="Times New Roman" w:cs="Times New Roman"/>
        </w:rPr>
        <w:t>Mu gusubiza icyifuzo cye, Daniyeli ntiyaherewe gusa umucyo n’ukuri we n’ubwoko bwe bari bakeneye kurusha ibindi, ahubwo yanahawe no kwerekwa ibyabaye bikomeye byo mu gihe kizaza, kugeza no ku kuza k’Umucunguzi w’isi. Abavuga ko bejejwe, nyamara badafite icyifuzo cyo gusaka mu Byanditswe Byera cyangwa cyo gukomezanya n’Imana mu isengesho kugira ngo bagire gusobanukirwa kurushaho gusobanutse kw’ukuri kwa Bibiliya, ntibazi icyo kwezwa nyakuri ari cyo.</w:t>
      </w:r>
    </w:p>
    <w:p>
      <w:pPr>
        <w:pStyle w:val="ArticleScripture"/>
        <w:jc w:val="left"/>
      </w:pPr>
      <w:r>
        <w:rPr>
          <w:rFonts w:ascii="Times New Roman" w:hAnsi="Times New Roman" w:eastAsia="Times New Roman" w:cs="Times New Roman"/>
        </w:rPr>
        <w:t>“Abizera n’umutima wabo ijambo ry’Imana bose bazicwa n’inzara n’inyota byo kumenya ubushake bwayo. Imana ni yo nkomoko y’ukuri. Imurikira ubwenge bwacuze umwijima, kandi igaha intekerezo z’umuntu ubushobozi bwo gufata no gusobanukirwa ukuri yahishuye.</w:t>
      </w:r>
    </w:p>
    <w:p>
      <w:pPr>
        <w:pStyle w:val="ArticleScripture"/>
        <w:jc w:val="left"/>
      </w:pPr>
      <w:r>
        <w:rPr>
          <w:rFonts w:ascii="Times New Roman" w:hAnsi="Times New Roman" w:eastAsia="Times New Roman" w:cs="Times New Roman"/>
        </w:rPr>
        <w:t>“Daniyeli yavuganaga n’Imana. Ijuru ryari ryamukinguriwe. Ariko icyubahiro gikomeye yahawe cyari ingaruka zo kwicisha bugufi no gushakashaka abishishikariye. Ntiyatekerezaga, nk’uko benshi bo muri iki gihe batekereza, ko ibyo twizera nta cyo bitwaye, igihe cyose turi inyangamugayo kandi dukunda Yesu. Urukundo nyakuri dukunda Yesu ruzatuma hakorwa iperereza rikomeye cyane kandi rinoze ku bijyanye n’ukuri icyo ari cyo. Kristo yasenze asabira ko abigishwa be bezezwa n’ukuri. Umunebwe cyane ku buryo atabasha gukora ishakashatsi ry’ukuri rimuhangayikishije kandi riherekejwe n’isengesho, azarekerwa kwakira ibinyoma bizaba iherezo ry’ubugingo bwe.”</w:t>
      </w:r>
    </w:p>
    <w:p>
      <w:pPr>
        <w:pStyle w:val="ArticleScripture"/>
        <w:jc w:val="left"/>
      </w:pPr>
      <w:r>
        <w:rPr>
          <w:rFonts w:ascii="Times New Roman" w:hAnsi="Times New Roman" w:eastAsia="Times New Roman" w:cs="Times New Roman"/>
        </w:rPr>
        <w:t>“Igihe Gaburiyeli yasuraga, umuhanuzi Daniyeli ntiyashoboraga kwakira andi mabwiriza; ariko nyuma y’imyaka mike, ashaka kurushaho kumenya ibyerekeye ingingo zari zitarasobanurwa byuzuye, yongeye kwiyegurira gushaka umucyo n’ubwenge bituruka ku Mana. ‘Muri iyo minsi, jyewe Daniyeli nari mu cyunamo ibyumweru bitatu byuzuye. Sinariye umugati uryoshye, kandi inyama na vino ntibyageze mu kanwa kanjye, kandi sinisize amavuta na gato…. Nuko nterura amaso yanjye, ndareba, maze mbona umugabo wambaye imyenda y’ibitare, ikibuno cye kiboshyweho izahabu nziza y’i Uphazi. Umubiri we wari umeze nka berili, n’isura ye imeze nk’ukumurika kw’umurabyo, n’amaso ye ameze nk’amatara y’umuriro, n’amaboko ye n’ibirenge bye bisa n’umuringa usennye neza, kandi ijwi ry’amagambo ye rimeze nk’ijwi ry’imbaga.’</w:t>
      </w:r>
    </w:p>
    <w:p>
      <w:pPr>
        <w:pStyle w:val="ArticleScripture"/>
        <w:jc w:val="left"/>
      </w:pPr>
      <w:r>
        <w:rPr>
          <w:rFonts w:ascii="Times New Roman" w:hAnsi="Times New Roman" w:eastAsia="Times New Roman" w:cs="Times New Roman"/>
        </w:rPr>
        <w:t>“Nta wundi utari Umwana w’Imana ubwe wabonekeye Daniyeli. Iyi miterere isa n’iyo Yohana yahawe igihe Kristo yamuhishurirwaga ku Kirwa cya Patimo. Ubu noneho Umwami wacu azananye n’undi ntumwa yo mu ijuru kugira ngo yigishwe Daniyeli ibyari kuzabaho mu minsi y’imperuka. Ubu bumenyi Daniyeli yabuherewe kandi bwandikwa ku bwo guhumekerwa kugira ngo butugereho twe abo imperuka y’isi yagezeho.” Review and Herald, February 8, 1881.</w:t>
      </w:r>
    </w:p>
    <w:p>
      <w:pPr>
        <w:pStyle w:val="ArticleBody"/>
        <w:jc w:val="left"/>
      </w:pPr>
      <w:r>
        <w:rPr>
          <w:rFonts w:ascii="Times New Roman" w:hAnsi="Times New Roman" w:eastAsia="Times New Roman" w:cs="Times New Roman"/>
        </w:rPr>
        <w:t>Ubusobanuro Gaburiyeli, “intumwa y’ijuru yoherejwe,” yazaniraga Daniyeli, bwari ugusoza ubusobanuro yari yaratangiye kumuha muri Daniyeli igice cya cyenda. Uburyo bwa “umurongo ku murongo,” busaba ko duhuza ubusobanuro n’imimerere yabuherekeje byo mu bice bya cyenda n’icya cumi, kugira ngo tugabanye neza icyo kigereranyo cy’ubuhanuzi. Muri ubu busobanuro ni ho ibyerekanywe by’inzuzi za Ulai na Hiddekel bihurira.</w:t>
      </w:r>
    </w:p>
    <w:p>
      <w:pPr>
        <w:pStyle w:val="ArticleBody"/>
        <w:jc w:val="left"/>
      </w:pPr>
      <w:r>
        <w:rPr>
          <w:rFonts w:ascii="Times New Roman" w:hAnsi="Times New Roman" w:eastAsia="Times New Roman" w:cs="Times New Roman"/>
        </w:rPr>
        <w:t>Daniyeli yari yarasobanukiwe, abikuye mu bitabo bya Yeremiya na Mose, ko ugucungurwa kw’ubwoko bw’Imana kwari kwegereje. Muri ibyo, Daniyeli ahagarariye ubwoko bw’Imana bwo mu minsi y’imperuka busobanukiwe ko ugucungurwa kwa nyuma kw’ubwoko bw’Imana kwegereje. Abo bantu bo mu minsi y’imperuka bazamenya ko batatanyijwe mu buryo bw’umwuka, nk’uko bishushanywa na Daniyeli wari waratatanyirijwe mu bucakara bw’imyaka mirongo irindwi bw’ubunyage i Babuloni. Hanyuma bazasobanukirwa ko bo, kimwe na Daniyeli, bagomba kugaragaza igisubizo ku mimerere yabo yo gutatanywa gihuye n’umuti ushushanywa n’izo “ncuro ndwi” zo mu gitabo cy’Abalewi igice cya makumyabiri na gatandatu.</w:t>
      </w:r>
    </w:p>
    <w:p>
      <w:pPr>
        <w:pStyle w:val="ArticleBody"/>
        <w:jc w:val="left"/>
      </w:pPr>
      <w:r>
        <w:rPr>
          <w:rFonts w:ascii="Times New Roman" w:hAnsi="Times New Roman" w:eastAsia="Times New Roman" w:cs="Times New Roman"/>
        </w:rPr>
        <w:t>Igihe ubunararibonye bwo kwicisha bugufi bushushanyijwe na Daniyeli, ari bwo busabwa n’umuti washyizwe ahagaragara muri Abalewi makumyabiri na gatandatu, buzaba bugaragajwe mu minsi y’imperuka, ubwoko bw’Imana bwo mu minsi y’imperuka buzaba bwaramaze igihe runaka buri mu gahinda. Icyo gihe kirasozwa igihe Mikayeli marayika mukuru amanutse.</w:t>
      </w:r>
    </w:p>
    <w:p>
      <w:pPr>
        <w:pStyle w:val="ArticleBody"/>
        <w:jc w:val="left"/>
      </w:pPr>
      <w:r>
        <w:rPr>
          <w:rFonts w:ascii="Times New Roman" w:hAnsi="Times New Roman" w:eastAsia="Times New Roman" w:cs="Times New Roman"/>
        </w:rPr>
        <w:t>Tuzakomeza iki cyigisho mu nyandiko ikurikira.</w:t>
      </w:r>
    </w:p>
    <w:p>
      <w:pPr>
        <w:pStyle w:val="ArticleScripture"/>
        <w:jc w:val="left"/>
      </w:pPr>
      <w:r>
        <w:rPr>
          <w:rFonts w:ascii="Times New Roman" w:hAnsi="Times New Roman" w:eastAsia="Times New Roman" w:cs="Times New Roman"/>
        </w:rPr>
        <w:t>Kandi muzaherera hagati y’amahanga, kandi igihugu cy’abanzi banyu kizabaramira. Abazasigara muri mwe bazacogora bazira gukiranirwa kwabo mu bihugu by’abanzi banyu; kandi bazacogorana na bo bazira no gukiranirwa kwa ba sekuruza babo. Nibatura gukiranirwa kwabo, n’igicumuro cya ba sekuruza babo, hamwe no gucumura kwabo bancumuraho, kandi ko bagendeye mu kunsuzugura; kandi ko nanjye nabagendeye mu kubasuzugura, nkabageza mu gihugu cy’abanzi babo; niba rero imitima yabo itakebwe yicishijwe bugufi, maze bakemera igihano cy’ibicumuro byabo: ni bwo nzibuka isezerano ryanjye na Yakobo, kandi n’isezerano ryanjye na Isaka nzaryibuka, kandi n’isezerano ryanjye na Aburahamu nzaryibuka; kandi nzibuka n’igihugu. Naho igihugu kizabasigara, kandi kizishimira amasabato yacyo, igihe kizaba kibaye umusaka kitari kumwe na bo: na bo bazemera igihano cy’ibicumuro byabo; kuko, koko kuko basuzuguye amateka yanjye, kandi umutima wabo wangaga amategeko yanjye. Ariko kandi, nubwo bimeze bityo, igihe bazaba bari mu gihugu cy’abanzi babo, sinzabajugunya, kandi sinzabanga, ngo ndimbure rwose, no kugira ngo nsenye isezerano ryanjye na bo: kuko ndi Uwiteka Imana yabo. Ahubwo ku bwabo nzibuka isezerano ry’abasekuruza babo, abo nakuye mu gihugu cya Egiputa imbere y’amahanga, kugira ngo mbe Imana yabo: ndi Uwiteka. Abalewi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Ijambo rya mbere na mirongo irindwi na kane</dc:title>
  <dc:subject>Ubushishozi bw’Ubuhanuzi n’Ibyahishuwe by’Imana: Gusobanukirwa Iyerekwa rya Daniyeli n’Ibisobanuro byaryo ku minsi y’imperuka</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