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Irindwi na Gatanu</w:t>
      </w:r>
    </w:p>
    <w:p>
      <w:pPr>
        <w:pStyle w:val="ArticleSubtitle"/>
        <w:jc w:val="left"/>
      </w:pPr>
      <w:r>
        <w:rPr>
          <w:rFonts w:ascii="Arial" w:hAnsi="Arial" w:eastAsia="Arial" w:cs="Arial"/>
        </w:rPr>
        <w:t>Kristo Wahawe Icyubahiro: Amasano y’Ubuhanuzi muri Daniyeli no mu Byahishuwe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Ibyerekwa rya Kristo riri mu gice cya cumi cya Daniyeli ni ryo ryerekwa nyine Yohana yabonye mu Ibyahishuwe. Ryari iyerekwa rya “marah”, ari ryo mvugo y’igitsinagore ya rya yerekwa rya “mareh” ry’ukuboneka kwa Kristo. “Mareh” ni iyerekwa ry’imyaka ibihumbi bibiri na magana atatu, kandi ubusobanuro bwaryo bw’ibanze ni “ukuboneka.” “Ukuboneka” kwa Kristo haba kuri Daniyeli no kuri Yohana byombi byari amayerekwa ya Kristo wahawe ikuzo.</w:t>
      </w:r>
    </w:p>
    <w:p>
      <w:pPr>
        <w:pStyle w:val="ArticleScripture"/>
        <w:jc w:val="left"/>
      </w:pPr>
      <w:r>
        <w:rPr>
          <w:rFonts w:ascii="Times New Roman" w:hAnsi="Times New Roman" w:eastAsia="Times New Roman" w:cs="Times New Roman"/>
        </w:rPr>
        <w:t>Ku munsi wa makumyabiri n’ine w’ukwezi kwa mbere, nkiri ku nkombe z’umugezi munini witwa Hidekeli; ni bwo nazamuye amaso yanjye, ndareba, mbona umugabo umwe wambaye imyenda y’ibitare byiza, kandi mu rukenyerero rwe yari akenyeje izahabu inoze y’i Ufazi. Umubiri we wari umeze nka berili, mu maso he hasa n’umurabyo, amaso ye ameze nk’amatara y’umuriro, amaboko ye n’ibirenge bye bisa n’umuringa usennye neza, kandi ijwi ry’amagambo ye rimeze nk’ijwi ry’imbaga. Daniyeli 10:4–6.</w:t>
      </w:r>
    </w:p>
    <w:p>
      <w:pPr>
        <w:pStyle w:val="ArticleBody"/>
        <w:jc w:val="left"/>
      </w:pPr>
      <w:r>
        <w:rPr>
          <w:rFonts w:ascii="Times New Roman" w:hAnsi="Times New Roman" w:eastAsia="Times New Roman" w:cs="Times New Roman"/>
        </w:rPr>
        <w:t>Ijambo “mareh” risobanura “ishusho y’iboneka” rihindurwa ngo “ishusho y’umurabyo,” muri uwo murongo. Iryo jambo rikoreshejwe incuro enye mu gice cya cumi, kandi incuro ebyiri rihindurwamo “iyerekwa,” naho izindi ncuro ebyiri rihindurwamo “ishusho y’iboneka.” Ryongeye gukoreshwa izindi ncuro eshatu mu mimerere yaryo y’igitsinagore. Ijambo “marah” ni imvugiro y’igitsinagore y’iyerekwa ry’“ishusho y’iboneka.” Risobanurwa ngo “indorerwamo,” kandi ni inshinga-nkomezajambo “itera” ikintu kubaho igihe kibonwe.</w:t>
      </w:r>
    </w:p>
    <w:p>
      <w:pPr>
        <w:pStyle w:val="ArticleBody"/>
        <w:jc w:val="left"/>
      </w:pPr>
      <w:r>
        <w:rPr>
          <w:rFonts w:ascii="Times New Roman" w:hAnsi="Times New Roman" w:eastAsia="Times New Roman" w:cs="Times New Roman"/>
        </w:rPr>
        <w:t>Inshinga ikomoka ku mugereka w’impamvu ni ijambo rikomoka ku muterendajambo rigatera ikintu kuba cyangwa rikagira ingaruka ritanga. Mu rurimi no mu kibonezamvugo, akenshi ryerekeza ku nshinga cyangwa ku nyubako z’amagambo zigaragaza igitekerezo cyo gutera umuntu cyangwa ikintu gukora igikorwa runaka cyangwa kugira imimerere runaka.</w:t>
      </w:r>
    </w:p>
    <w:p>
      <w:pPr>
        <w:pStyle w:val="ArticleBody"/>
        <w:jc w:val="left"/>
      </w:pPr>
      <w:r>
        <w:rPr>
          <w:rFonts w:ascii="Times New Roman" w:hAnsi="Times New Roman" w:eastAsia="Times New Roman" w:cs="Times New Roman"/>
        </w:rPr>
        <w:t>Urugero, mu nteruro “Yatumye aseka,” inshinga “yatumye” ni iy’itererakikorwa kuko igaragaza ko icyo umutwe w’interuro uvugwaho (we) yakoze ari ugutera icyo igikorwa kugarukira ku ntego (we) kugira ngo ikore igikorwa (guseka).</w:t>
      </w:r>
    </w:p>
    <w:p>
      <w:pPr>
        <w:pStyle w:val="ArticleBody"/>
        <w:jc w:val="left"/>
      </w:pPr>
      <w:r>
        <w:rPr>
          <w:rFonts w:ascii="Times New Roman" w:hAnsi="Times New Roman" w:eastAsia="Times New Roman" w:cs="Times New Roman"/>
        </w:rPr>
        <w:t>“Natunganyije imodoka yanjye.” (Muri iyi nteruro, umutwe w’interuro “njye” ni wo watumye undi muntu akora igikorwa cyo gutunganya imodoka.)</w:t>
      </w:r>
    </w:p>
    <w:p>
      <w:pPr>
        <w:pStyle w:val="ArticleBody"/>
        <w:jc w:val="left"/>
      </w:pPr>
      <w:r>
        <w:rPr>
          <w:rFonts w:ascii="Times New Roman" w:hAnsi="Times New Roman" w:eastAsia="Times New Roman" w:cs="Times New Roman"/>
        </w:rPr>
        <w:t>“Yatumye abanyeshuri be kwiga kugira ngo bategurirwe ikizamini.” (Aha, igikorwa nyir’izina “Yatumye” kigaragaza ko nyir’ubwite “We” yateye abanyeshuri be gukora igikorwa cyo kwiga bitegura ikizamini.)</w:t>
      </w:r>
    </w:p>
    <w:p>
      <w:pPr>
        <w:pStyle w:val="ArticleBody"/>
        <w:jc w:val="left"/>
      </w:pPr>
      <w:r>
        <w:rPr>
          <w:rFonts w:ascii="Times New Roman" w:hAnsi="Times New Roman" w:eastAsia="Times New Roman" w:cs="Times New Roman"/>
        </w:rPr>
        <w:t>“Yogosheshe umusatsi.” (Muri iki gihe, insimburazina y’ikorwa “Y-” yerekana ko nyir’ukuvugwaho ari we watumye undi muntu amukatira umusatsi.)</w:t>
      </w:r>
    </w:p>
    <w:p>
      <w:pPr>
        <w:pStyle w:val="ArticleBody"/>
        <w:jc w:val="left"/>
      </w:pPr>
      <w:r>
        <w:rPr>
          <w:rFonts w:ascii="Times New Roman" w:hAnsi="Times New Roman" w:eastAsia="Times New Roman" w:cs="Times New Roman"/>
        </w:rPr>
        <w:t>“Sosiyete yatumije ko inyubako ivugururwa.” (Muri iyi nteruro, sosiyete yateje undi muntu gukora igikorwa cyo kuvugurura inyubako.)</w:t>
      </w:r>
    </w:p>
    <w:p>
      <w:pPr>
        <w:pStyle w:val="ArticleBody"/>
        <w:jc w:val="left"/>
      </w:pPr>
      <w:r>
        <w:rPr>
          <w:rFonts w:ascii="Times New Roman" w:hAnsi="Times New Roman" w:eastAsia="Times New Roman" w:cs="Times New Roman"/>
        </w:rPr>
        <w:t>“Tuzatuma abana gufasha imirimo yo mu rugo.” (Aha, umutwe w’interuro “Twebwe” uteganya gutuma abana bagira uruhare mu gikorwa cyo gufasha imirimo yo mu rugo.) Muri buri rugero muri izi, inshinga zigaragaza gutuma ikintu kibaho (had, made, got, get) zerekana ko umutwe w’interuro utuma undi muntu akora igikorwa kigenwa n’inshinga nyamukuru (repaired, study, cut, renovated, help).</w:t>
      </w:r>
    </w:p>
    <w:p>
      <w:pPr>
        <w:pStyle w:val="ArticleBody"/>
        <w:jc w:val="left"/>
      </w:pPr>
      <w:r>
        <w:rPr>
          <w:rFonts w:ascii="Times New Roman" w:hAnsi="Times New Roman" w:eastAsia="Times New Roman" w:cs="Times New Roman"/>
        </w:rPr>
        <w:t>Iyerekwa rya “mareh” ry’ukugaragara, iyo risobanuwe mu nteruro y’igitsina gore “marah”, kandi rikagaragazwa ko ari “indorerwamo”, rigaragaza ko iyerekwa rya Kristo wahawe ikuzo risubirwamo mu babona iryo yerekwa. Igihe Daniyeli yabonaga “ukugaragara” kwa Kristo nk’umurabyo, itsinda ry’abantu ryahungaga rifite ubwoba, ariko kuri Daniyeli ryamuzaniye impinduka y’igitangaza imbere muri we.</w:t>
      </w:r>
    </w:p>
    <w:p>
      <w:pPr>
        <w:pStyle w:val="ArticleScripture"/>
        <w:jc w:val="left"/>
      </w:pPr>
      <w:r>
        <w:rPr>
          <w:rFonts w:ascii="Times New Roman" w:hAnsi="Times New Roman" w:eastAsia="Times New Roman" w:cs="Times New Roman"/>
        </w:rPr>
        <w:t>Nuko jyewe Daniyeli jenyine nabonye iryo yererekwa; kuko abagabo twari kumwe ntibabonye iryo yererekwa; ariko bahindishijwe umushyitsi ukomeye, bituma bahunga kugira ngo bihishe. Ni cyo cyatumye nsigara ndi jyenyine, mbona iri yererekwa rikomeye, kandi nta mbaraga zasigaye muri jye; kuko ubwiza bwanjye bwahindukiye muri jye kuba ugutakara, kandi nta mbaraga nagumanye. Daniyeli 10:7, 8.</w:t>
      </w:r>
    </w:p>
    <w:p>
      <w:pPr>
        <w:pStyle w:val="ArticleBody"/>
        <w:jc w:val="left"/>
      </w:pPr>
      <w:r>
        <w:rPr>
          <w:rFonts w:ascii="Times New Roman" w:hAnsi="Times New Roman" w:eastAsia="Times New Roman" w:cs="Times New Roman"/>
        </w:rPr>
        <w:t>Ukuri bugereranywa n’ijambo ry’Igiheburayo risobanura “ukuri,” ryubatswe n’inyuguti ya mbere, iya cumi na gatatu, n’iya nyuma yo mu nyuguti z’Igiheburayo. Inyuguti ya mbere n’iya nyuma ku birebana na Kristo zihora ari zimwe, kuko Alfa na Omega buri gihe bigereranya iherezo rifatanije n’intangiriro. Inyuguti yo hagati, ari yo ya cumi na gatatu, igereranya kwigomeka. Daniyeli aravuga ati: “Jyewe Daniyeli jenyine ni jye wabonye iyerekwa,” ariko abagabo bari kumwe na Daniyeli, bariho mu kwigomeka, “ntibabonye iryo yerekwa.” Ni cyo cyatumye Daniyeli “wenyine” “abona rya yerekwa rikomeye.” Mu ntangiriro no ku iherezo Daniyeli wenyine ni we wabonye iyerekwa, kandi ukuvugwa kwa kabiri kwatumye abahunze bagaragaza ukwigomeka kwabo. Daniyeli ahagarariye ubwoko bw’Imana bwo mu minsi y’imperuka, bahindurirwa gusa n’ishusho ya Kristo binyuze mu nzira yo kwitegereza ishusho Ye. Tugomba kureba iyerekwa ry’“indorerwamo.”</w:t>
      </w:r>
    </w:p>
    <w:p>
      <w:pPr>
        <w:pStyle w:val="ArticleScripture"/>
        <w:jc w:val="left"/>
      </w:pPr>
      <w:r>
        <w:rPr>
          <w:rFonts w:ascii="Times New Roman" w:hAnsi="Times New Roman" w:eastAsia="Times New Roman" w:cs="Times New Roman"/>
        </w:rPr>
        <w:t>“Tugomba kugira ubumenyi bw’Imana tubikesha ubunararibonye bwo kubana na Yo. Nitugumya gukurikira kugira ngo tumenye Uwiteka, tuzamenya yuko ukuza kwe guteguwe nk’umuseke. Kristo aduhamagarira kuzuzwa kuzura kose kw’Imana. Ni bwo dushobora rwose kugaragaza ubutungane bw’idini rya Gikristo. ‘Umuntu wese unywa amazi nzamuha,’ ni ko Umukiza avuga, ‘ntazagira inyota ukundi; ahubwo amazi nzamuha azamubamo isōko y’amazi adudubiza kugeza ku bugingo bw’iteka.’ Kristo ashaka ko tuba abafatanyabikorwa be mu murimo. Iyo twambuwe inarijye, aduha ubuntu bwe kugira ngo tubugeze ku bandi. Ya mashami yombi y’umwelayo, anyujijwe mu miyoboro ibiri ya zahabu, asuka amavuta ya zahabu avuye muri yo ubwayo, rwose azaha ibibindi byatunganyijwe umucyo n’ihumure n’ibyiringiro n’urukundo ku babikeneye. Tugomba guha Imana ibirenze umurimo udahoraho. Ariko ibi dushobora kubikora gusa twigira kuri Yesu, tugashyira ku mutima ubugwaneza bwe no kwicisha bugufi kwe mu mutima. Nimucyo twihishe mu Mana. Nimucyo tuyiringire. Nimucyo tugume muri Kristo. Maze ubwo twese, ‘twebwe twese, twirebeye ubwiza bw’Umwami nk’aho tuburebera mu ndorerwamo n’amaso atwikuruye, duhindurwamo ishusho isa na yo, ava mu bwiza ajya mu bundi,’—ni ukuva ku mico ujya ku wundi mico. Imana ntiyiteze ibidashoboka kuri jye cyangwa kuri wowe. Kumwitegereza bishobora kuduhindura kugira ngo duse na we.” Signs of the Times, 25 Mata 1900.</w:t>
      </w:r>
    </w:p>
    <w:p>
      <w:pPr>
        <w:pStyle w:val="ArticleBody"/>
        <w:jc w:val="left"/>
      </w:pPr>
      <w:r>
        <w:rPr>
          <w:rFonts w:ascii="Times New Roman" w:hAnsi="Times New Roman" w:eastAsia="Times New Roman" w:cs="Times New Roman"/>
        </w:rPr>
        <w:t>Mu gice cya cumi cya Daniyeli no mu gice cya cyenda, Gaburiyeli aha Daniyeli ubusobanuro bw’iyerekwa ry’ubuhanuzi ryo hanze n’iryo imbere, kandi amagambo ya mbere ya Daniyeli mu murongo wa mbere w’igice cya cumi ni uko yari afite gusobanukirwa kw’ayo mayerekwa yombi, agereranywa n’“ikintu” n’“iyerekwa.” Icyo gusobanukirwa yakakiriye ku iherezo ry’iminsi makumyabiri n’umwe yari amaze mu muborogo. Iyo minsi makumyabiri n’umwe yasojwe no kuza kwa Mikayeli marayika mukuru. Umubare magana abiri na makumyabiri, n’umubare makumyabiri na kabiri, ari wo kimwe cya cumi, cyangwa icya cumi cy’amagana abiri na makumyabiri, ni ikimenyetso cy’uguhuza Ubumana n’ubumuntu, kandi ku munsi wa makumyabiri na kabiri ni bwo Daniyeli yahinduwe asa n’ishusho ya Kristo.</w:t>
      </w:r>
    </w:p>
    <w:p>
      <w:pPr>
        <w:pStyle w:val="ArticleScripture"/>
        <w:jc w:val="left"/>
      </w:pPr>
      <w:r>
        <w:rPr>
          <w:rFonts w:ascii="Times New Roman" w:hAnsi="Times New Roman" w:eastAsia="Times New Roman" w:cs="Times New Roman"/>
        </w:rPr>
        <w:t>Sinariye umugati uryoshye, kandi nta nyama cyangwa divayi byinjiye mu kanwa kanjye, habe no kwisiga amavuta sinabyigeze na gato, kugeza aho ibyumweru bitatu byuzuye. Nuko ku munsi wa makumyabiri na kane w’ukwezi kwa mbere, nkiri ku nkengero z’uruzi runini rwitwa Hidekeli; nzamuye amaso yanjye, ndareba, maze mbona umuntu umwe wari wambaye imyenda y’igitare, kandi mu rukenyerero rwe hari hakenyerejwemo izahabu nziza y’i Ufazi. Danieli 10:3–5</w:t>
      </w:r>
    </w:p>
    <w:p>
      <w:pPr>
        <w:pStyle w:val="ArticleBody"/>
        <w:jc w:val="left"/>
      </w:pPr>
      <w:r>
        <w:rPr>
          <w:rFonts w:ascii="Times New Roman" w:hAnsi="Times New Roman" w:eastAsia="Times New Roman" w:cs="Times New Roman"/>
        </w:rPr>
        <w:t>Daniyeli agereranya ubwoko bw’Imana bwo mu minsi y’imperuka, bwamenye binyuze mu Ijambo ry’ubuhanuzi ry’Imana ko bwatatanyijwe, kandi bukaba buri mu kababaro kubera uko gutatanywa kwabwo kandi bushaka umucyo. Uko gutatanywa kwabwo gushushanywa nk’igikombe cyuzuye amagufwa yumye yapfuye mu gice cya mirongo itatu na karindwi cya Ezekiyeli. Ayo magufwa yarapfuye kandi yaratatanyijwe, ariko agaragazwa ko ari inzu ya Isirayeli. Inzu ya Isirayeli yo mu minsi y’imperuka ni ya bantu ibihumbi ijana na mirongo ine na bine. Baratanyijwe, nk’uko Daniyeli yabimenye mu bitabo bya Yeremiya na Mose. Muri Ezekiyeli, abo bapfuye bagaragaza ko bemera imimerere yabo.</w:t>
      </w:r>
    </w:p>
    <w:p>
      <w:pPr>
        <w:pStyle w:val="ArticleScripture"/>
        <w:jc w:val="left"/>
      </w:pPr>
      <w:r>
        <w:rPr>
          <w:rFonts w:ascii="Times New Roman" w:hAnsi="Times New Roman" w:eastAsia="Times New Roman" w:cs="Times New Roman"/>
        </w:rPr>
        <w:t>Nuko arambwira ati: Mwana w’umuntu, aya magufa ni inzu yose ya Isirayeli; dore baravuga bati: Amagufa yacu yarumye, ibyiringiro byacu byarashize; twaciweho rwose. Ezekiyeli 37:11.</w:t>
      </w:r>
    </w:p>
    <w:p>
      <w:pPr>
        <w:pStyle w:val="ArticleBody"/>
        <w:jc w:val="left"/>
      </w:pPr>
      <w:r>
        <w:rPr>
          <w:rFonts w:ascii="Times New Roman" w:hAnsi="Times New Roman" w:eastAsia="Times New Roman" w:cs="Times New Roman"/>
        </w:rPr>
        <w:t>Inzu ya Isirayeli, ari yo magufwa, itangaza ko “duciwemo ibice byacu.” Bamenye uko batatanye. Inzu ya Isirayeli yo mu minsi y’imperuka isohoza umugani w’abakobwa cumi mu buryo bwuzuye rwose, kandi mu mateka y’Abamillerite, isohozwa ryo kumenya ko bari baraciwe mu bice byabo ryagaragaye igihe abakobwa b’abanyabwenge basobanukirwaga ko bari mu gihe cyo gutinda, kandi ko icyo gihe cyo gutinda na cyo cyari igihe cyihariye cy’umugani. Abo muri Ezekiyeli bamenya uko batatanye ni ba bandi, nyuma y’ukutenguhwa kwa mbere, bamenye ko bari mu gihe cyo gutinda.</w:t>
      </w:r>
    </w:p>
    <w:p>
      <w:pPr>
        <w:pStyle w:val="ArticleBody"/>
        <w:jc w:val="left"/>
      </w:pPr>
      <w:r>
        <w:rPr>
          <w:rFonts w:ascii="Times New Roman" w:hAnsi="Times New Roman" w:eastAsia="Times New Roman" w:cs="Times New Roman"/>
        </w:rPr>
        <w:t>Amagufa ya Ezekiyeli kimwe n’abanyabwenge bo mu mugani w’abakobwa cumi b’inkumi, byagereranyijwe no kuboroga kwa Daniyeli mu minsi makumyabiri n’umwe. Iyo minsi makumyabiri n’umwe ishize, ku munsi wa makumyabiri na kabiri, Mikayeli yaramanutse, Daniyeli ahabwa iyerekwa rya Kristo wahawe ikuzo ryamuhinduye kugira ngo agire ishusho ya Kristo. N’abakobwa b’inkumi b’abanyabwenge hamwe n’amagufa yapfuye na byo bigomba kunyura muri iryo hinduka rigerwaho n’iyerekwa ryo mu ndorerwamo.</w:t>
      </w:r>
    </w:p>
    <w:p>
      <w:pPr>
        <w:pStyle w:val="ArticleBody"/>
        <w:jc w:val="left"/>
      </w:pPr>
      <w:r>
        <w:rPr>
          <w:rFonts w:ascii="Times New Roman" w:hAnsi="Times New Roman" w:eastAsia="Times New Roman" w:cs="Times New Roman"/>
        </w:rPr>
        <w:t>Daniyeli, amagufwa yumye ya Ezekiyeli, n’abakobwa b’abanyabwenge bo mu mateka y’Abamilerite, byose bihurirana n’abahamya babiri bicwa mu Ibyahishuwe igice cya cumi na kimwe. Mose na Eliya barishwe, ariko bagombaga kuzazurwa nyuma y’iminsi itatu n’igice y’ikigereranyo. Mose yazuwe na Mikayeli, nk’uko bigaragazwa mu gitabo cya Yuda.</w:t>
      </w:r>
    </w:p>
    <w:p>
      <w:pPr>
        <w:pStyle w:val="ArticleScripture"/>
        <w:jc w:val="left"/>
      </w:pPr>
      <w:r>
        <w:rPr>
          <w:rFonts w:ascii="Times New Roman" w:hAnsi="Times New Roman" w:eastAsia="Times New Roman" w:cs="Times New Roman"/>
        </w:rPr>
        <w:t>Nyamara Mikayeli marayika mukuru, ubwo yajyaga impaka na Satani ku mubiri wa Mose, ntiyatinyuka kumurega amagambo yo kumutuka, ahubwo yaravuze ati: Uwiteka agusubizeho. Yuda 1:9.</w:t>
      </w:r>
    </w:p>
    <w:p>
      <w:pPr>
        <w:pStyle w:val="ArticleBody"/>
        <w:jc w:val="left"/>
      </w:pPr>
      <w:r>
        <w:rPr>
          <w:rFonts w:ascii="Times New Roman" w:hAnsi="Times New Roman" w:eastAsia="Times New Roman" w:cs="Times New Roman"/>
        </w:rPr>
        <w:t>Mu gice cya cumi cy’igitabo cya Daniyeli, Daniyeli ahabwa iyerekwa ry’indorerwamo igihe Mikayeli amanuka nyuma y’iminsi makumyabiri n’umwe yo kuboroga. Ni ijwi rya Mikayeli rizura abapfuye.</w:t>
      </w:r>
    </w:p>
    <w:p>
      <w:pPr>
        <w:pStyle w:val="ArticleScripture"/>
        <w:jc w:val="left"/>
      </w:pPr>
      <w:r>
        <w:rPr>
          <w:rFonts w:ascii="Times New Roman" w:hAnsi="Times New Roman" w:eastAsia="Times New Roman" w:cs="Times New Roman"/>
        </w:rPr>
        <w:t>Kuko Umwami ubwe azamanuka ava mu ijuru, azanye urusaku rw’itegeko, n’ijwi ry’umumalayika mukuru, n’inzamba y’Imana; kandi abapfuye bapfiriye muri Kristo ni bo bazabanza kuzuka. 1 Abatesalonike 4:16.</w:t>
      </w:r>
    </w:p>
    <w:p>
      <w:pPr>
        <w:pStyle w:val="ArticleBody"/>
        <w:jc w:val="left"/>
      </w:pPr>
      <w:r>
        <w:rPr>
          <w:rFonts w:ascii="Times New Roman" w:hAnsi="Times New Roman" w:eastAsia="Times New Roman" w:cs="Times New Roman"/>
        </w:rPr>
        <w:t>Daniyeli igice cya cumi kigaragaza ihinduka riva ku rugendo rw’Abalawodikiya rw’umumarayika wa gatatu rujya ku rugendo rw’Abafiradelifiya rw’umumarayika wa gatatu. Ruhura n’abahamya babiri bo mu Byahishuwe igice cya cumi na kimwe, amagufa yumye yo muri Ezekiyeli igice cya mirongo itatu na karindwi, abageni b’abanyabwenge bo mu mugani w’abageni icumi, hamwe n’Abamilerite basohoje uwo mugani. Gaburiyeli yatanze ubusobanuro bw’iyerekwa rikomeye ry’indorerwamo, kandi arangiza umurimo wo gusobanura yari yatangiriye mu gice cya cyenda. Ubusobanuro bwarangijwe na Gaburiyeli agaragaza amateka ya gihanuzi aboneka mu gice cya cumi na kimwe, kandi koko akomeza akinjira mu mirongo itatu ya mbere y’igice cya cumi na kabiri. Hanyuma mu murongo wa kane w’igice cya cumi na kabiri, Daniyeli abwirwa gufunga igitabo cye.</w:t>
      </w:r>
    </w:p>
    <w:p>
      <w:pPr>
        <w:pStyle w:val="ArticleBody"/>
        <w:jc w:val="left"/>
      </w:pPr>
      <w:r>
        <w:rPr>
          <w:rFonts w:ascii="Times New Roman" w:hAnsi="Times New Roman" w:eastAsia="Times New Roman" w:cs="Times New Roman"/>
        </w:rPr>
        <w:t>Mu gice cya cumi cy’igitabo cya Daniyeli, “umurongo ku murongo”, Daniyeli ahagarariye ubwoko bw’Imana bwo mu minsi y’imperuka, na bwo kandi buhagarariwe mu gice cya kabiri cya Daniyeli nk’abashaka bashishikaye cyane (mu gihe batewe ubwoba bw’urupfu) gusobanukirwa ubutumwa bw’ubuhanuzi bwo hanze buhagarariwe n’igishushanyo cy’ibanga cya Nebukadinezari cy’inyamaswa. Arimo kandi gushaka gusobanukirwa n’iyerekwa ry’ubutumwa bw’ubuhanuzi bwo imbere buhagarariwe n’iminsi ibihumbi bibiri na magana atatu. Nyuma y’iminsi makumyabiri n’umwe y’ikigereranyo yo kuboroga mu gice cya cumi, amaherezo ahagararirwa nk’uwamaze gusobanukirwa ibyo byahishuwe byombi. Ugusobanukirwa kwe kugerwaho igihe marayika mukuru amanuka, maze agakorwaho incuro eshatu.</w:t>
      </w:r>
    </w:p>
    <w:p>
      <w:pPr>
        <w:pStyle w:val="ArticleBody"/>
        <w:jc w:val="left"/>
      </w:pPr>
      <w:r>
        <w:rPr>
          <w:rFonts w:ascii="Times New Roman" w:hAnsi="Times New Roman" w:eastAsia="Times New Roman" w:cs="Times New Roman"/>
        </w:rPr>
        <w:t>Ibyamubaye yagiranye na Mikayeli, iyerekwa rya Mikayeli abona ari we wenyine, rimutegurira kwakira ubusobanuro bwuzuye bw’iyerekwa ry’imbere n’iry’inyuma by’ubuhanuzi. Icyo kibayeho gishyirwa ahagaragara, umurongo ku murongo, mu buryo burambuye cyane iyo gihujwe na Ezekiyeli igice cya mirongo itatu na birindwi, Ibyahishuwe igice cya cumi na kimwe na Yesaya igice cya gatandatu. Umurongo wo mu gice cya cumi na kimwe aho Gaburiyeli ahuriza hamwe ayo mayerekwa yombi ni umurongo wa cumi, kuko aho umwami w’amajyaruguru azamuka agana ku gihome, ariko ntarenze aho. Icyo gihome ni ishyanga, cyangwa umurwa mukuru, cyangwa umwami wa Egiputa muri uwo murongo, nk’uko bisobanurwa na Yesaya mu gice cya karindwi.</w:t>
      </w:r>
    </w:p>
    <w:p>
      <w:pPr>
        <w:pStyle w:val="ArticleScripture"/>
        <w:jc w:val="left"/>
      </w:pPr>
      <w:r>
        <w:rPr>
          <w:rFonts w:ascii="Times New Roman" w:hAnsi="Times New Roman" w:eastAsia="Times New Roman" w:cs="Times New Roman"/>
        </w:rPr>
        <w:t>Kuko umutwe wa Siriya ari Damasiko, kandi umutwe wa Damasiko ari Rezini; kandi mu gihe cy’imyaka mirongo itandatu n’itanu Efurayimu izavunagurika, kugira ngo itazaba ubwoko. Kandi umutwe wa Efurayimu ni Samariya, kandi umutwe wa Samariya ni mwene Remaliya. Nimudashaka kwizera, ni ukuri ntimuzakomezwa. Yesaya 7:8, 9.</w:t>
      </w:r>
    </w:p>
    <w:p>
      <w:pPr>
        <w:pStyle w:val="ArticleBody"/>
        <w:jc w:val="left"/>
      </w:pPr>
      <w:r>
        <w:rPr>
          <w:rFonts w:ascii="Times New Roman" w:hAnsi="Times New Roman" w:eastAsia="Times New Roman" w:cs="Times New Roman"/>
        </w:rPr>
        <w:t>Mu murongo wa cumi wo mu gice cya cumi na rimwe cya Daniyeli, umwami wo mu majyaruguru agera ku mupaka wa Egiputa, kandi uwo murongo usobanura uwo mupaka nk’“igihome” cya Egiputa (umwami wo mu majyepfo). Umurongo wa cumi ushobora kugaragazwa ko uhagarariye umwaka wa 1989, igihe Leta Zunze Ubumwe z’Abasoviyeti zaranduwe n’ubupapa n’ingabo zabwo z’intumwa, ari zo Leta Zunze Ubumwe za Amerika. Iyo yari iya mbere mu ntambara eshatu z’intumwa, amaherezo zikazahinduka Intambara ya Gatatu y’Isi Yose ku ntambara ya gatatu y’intumwa (Panium). Intambara ya kabiri y’intumwa ihagarariwe n’imirongo ya cumi n’umwe na cumi na kabiri, kandi ubu iri kubera muri Ukraine, aho Uburusiya buhagarariye umwami wo mu majyepfo, nk’uko Leta Zunze Ubumwe z’Abasoviyeti zahagarariye umwami wo mu majyepfo mu kuneshwa kwazo mu wa 1989.</w:t>
      </w:r>
    </w:p>
    <w:p>
      <w:pPr>
        <w:pStyle w:val="ArticleBody"/>
        <w:jc w:val="left"/>
      </w:pPr>
      <w:r>
        <w:rPr>
          <w:rFonts w:ascii="Times New Roman" w:hAnsi="Times New Roman" w:eastAsia="Times New Roman" w:cs="Times New Roman"/>
        </w:rPr>
        <w:t>Mu bihe byahise nakoresheje imvugo ngo “intambara y’ubutita” kugira ngo ntandukanye izo ntambara eshatu zihagarariwe n’izindi n’intambara z’isi yose. Mu by’ukuri, muri Ukraine hari intambara nyakuri irimo kuba, bityo rero si intambara y’ubutita mu by’ukuri, ahubwo ni intambara ihagarariwe hagati y’ubupapa n’abafatanyabikorwa babwo ku ruhande rumwe, n’u Burusiya ku rundi ruhande. Ariko hazabaho intambara ya gatatu y’isi yose, aho hafi buri gihugu cyose kizafatwa nk’igitero kigenewe.</w:t>
      </w:r>
    </w:p>
    <w:p>
      <w:pPr>
        <w:pStyle w:val="ArticleScripture"/>
        <w:jc w:val="left"/>
      </w:pPr>
      <w:r>
        <w:rPr>
          <w:rFonts w:ascii="Times New Roman" w:hAnsi="Times New Roman" w:eastAsia="Times New Roman" w:cs="Times New Roman"/>
        </w:rPr>
        <w:t>“Iyo abantu b’Imana baza kugira uko basobanukiwe kurimbuka kuri hafi kw’ibihumbi by’imijyi, ubu isigaye hafi ya yose yarahawe gusenga ibigirwamana!...”</w:t>
      </w:r>
    </w:p>
    <w:p>
      <w:pPr>
        <w:pStyle w:val="ArticleScripture"/>
        <w:jc w:val="left"/>
      </w:pPr>
      <w:r>
        <w:rPr>
          <w:rFonts w:ascii="Times New Roman" w:hAnsi="Times New Roman" w:eastAsia="Times New Roman" w:cs="Times New Roman"/>
        </w:rPr>
        <w:t>“Kurenga amategeko byenda kugera ku rugero kwabyo ntarengwa. Urujijo rwuzuye isi, kandi bidatinze ubwoba bukomeye bugiye kugwira abantu. Imperuka iri hafi cyane. Twebwe tuzi ukuri twagombye kuba twitegura ibigiye vuba kugwira isi bitunguranye cyane nk’ikintu kiyisukaho gitunguranye kandi gikomeye.” Review and Herald, 10 Nzeri 1903.</w:t>
      </w:r>
    </w:p>
    <w:p>
      <w:pPr>
        <w:pStyle w:val="ArticleBody"/>
        <w:jc w:val="left"/>
      </w:pPr>
      <w:r>
        <w:rPr>
          <w:rFonts w:ascii="Times New Roman" w:hAnsi="Times New Roman" w:eastAsia="Times New Roman" w:cs="Times New Roman"/>
        </w:rPr>
        <w:t>Mu mirongo ya cumi n’umwe n’iya cumi n’ibiri, Uburusiya, umwami w’epfo, buzanesha ingabo z’intumwa ya papa, zigereranywa n’ubutegetsi bw’Abanazi buyobora urugamba rwa Ukraine, kandi bushyigikiwe n’ingabo z’intumwa za mbere za papa, ari zo Leta Zunze Ubumwe z’Amerika. Mu Ntambara ya Kabiri y’Isi Yose, ingabo z’intumwa za papa, umwami w’amajyaruguru, zirwanyaga Uburusiya bw’Abakomunisiti zari ubutegetsi bw’Abanazi bw’u Budage, kandi izo ngabo z’intumwa zaratsinzwe, nk’uko bizongera gutsindirwa muri Ukraine mu gihe cya vuba.</w:t>
      </w:r>
    </w:p>
    <w:p>
      <w:pPr>
        <w:pStyle w:val="ArticleBody"/>
        <w:jc w:val="left"/>
      </w:pPr>
      <w:r>
        <w:rPr>
          <w:rFonts w:ascii="Times New Roman" w:hAnsi="Times New Roman" w:eastAsia="Times New Roman" w:cs="Times New Roman"/>
        </w:rPr>
        <w:t>Intambara ya gatatu y’intambara y’abahagarariye abandi igereranywa mu mirongo ya cumi na gatatu kugeza kuri cumi na gatanu, kandi mu mateka ya kera yasohorejwe mu rugamba rwa Panium. Intambara ya gatatu y’abahagarariye abandi izakorwa na Leta Zunze Ubumwe za Amerika, ari zo ngabo zihagarariye ubupapa, kandi umwami wo mu majyaruguru azanesha muri urwo rugamba arwanya ukwemera kutemera Imana, nk’uko yabigenje mu ntambara ya mbere y’abahagarariye abandi (intambara y’ubutita). Mu ntambara ya mbere n’iya gatatu y’abahagarariye abandi, umwami wo mu majyaruguru—ubupapa—atsinda umwami wo mu majyepfo (Leta Zunze Ubumwe z’Abasoviyeti), hanyuma agatsinda Umuryango w’Abibumbye. Ingabo zamuhagarariye muri izo ntambara zombi zari zo, kandi zizaba nanone, Leta Zunze Ubumwe za Amerika.</w:t>
      </w:r>
    </w:p>
    <w:p>
      <w:pPr>
        <w:pStyle w:val="ArticleBody"/>
        <w:jc w:val="left"/>
      </w:pPr>
      <w:r>
        <w:rPr>
          <w:rFonts w:ascii="Times New Roman" w:hAnsi="Times New Roman" w:eastAsia="Times New Roman" w:cs="Times New Roman"/>
        </w:rPr>
        <w:t>Nyuma y’intsinzi ya Putin muri Ukraine, Trump azongera gutorerwa kuba perezida wa munani, ari we uwo muri ba perezida barindwi bategetse muri Leta Zunze Ubumwe z’Amerika kuva intambara ya mbere y’intumwa (intambara y’ubutita) yasohoraga mu 1989, ari na wo wari igihe cy’imperuka ku muryango w’ivugurura rw’umumarayika wa gatatu. Trump ahagarariye ihembe ry’Abaripubulikani ku nyamaswa yo mu isi, kandi yakomerekejwe uruguma rwica n’inyamaswa y’ubutizera-bushingiye ku “woke” mu 2020, bisohoza iby’ubuhanuzi bw’abahamya babiri bo mu Ibyahishuwe igice cya cumi na kimwe bicirwa mu muhanda.</w:t>
      </w:r>
    </w:p>
    <w:p>
      <w:pPr>
        <w:pStyle w:val="ArticleBody"/>
        <w:jc w:val="left"/>
      </w:pPr>
      <w:r>
        <w:rPr>
          <w:rFonts w:ascii="Times New Roman" w:hAnsi="Times New Roman" w:eastAsia="Times New Roman" w:cs="Times New Roman"/>
        </w:rPr>
        <w:t>Future for America igereranya ihembe nyakuri ry’Abaporotesitanti muri ayo mateka nyene, kandi mu mwaka wa 2020, Future for America yakomerekejwe igikomere cyica n’inyamaswa y’ukutemera Imana kwa “woke”. Mu mwaka wa 2023, haciye imyaka makumyabiri n’ibiri kuva mu 2001, Mikayeli yaramanutse ngo atangure igikorwa Ezekiyeli, Yohana, Daniyeli na Yesaya berekanye, co kuzura ingabo ikomeye izoshirwa hejuru nk’ikimenyetso mu gihe c’itegeko ry’Umusi w’Imana rigiye kuza vuba.</w:t>
      </w:r>
    </w:p>
    <w:p>
      <w:pPr>
        <w:pStyle w:val="ArticleBody"/>
        <w:jc w:val="left"/>
      </w:pPr>
      <w:r>
        <w:rPr>
          <w:rFonts w:ascii="Times New Roman" w:hAnsi="Times New Roman" w:eastAsia="Times New Roman" w:cs="Times New Roman"/>
        </w:rPr>
        <w:t>Mu 1856, urugendo rw’Abamillerite b’i Filadelifiya rwahindutse urugendo rw’Abamillerite b’i Lawodikiya, maze aho ngaho banga ubwenge bwiyongereye bw’ibihe birindwi, hanyuma basoza rwose ubugome bwabo mu 1863. Abamillerite bavuye mu mimerere ishushanywa n’itorero rya gatandatu rya Filadelifiya, bajya mu bunararibonye bw’itorero rya karindwi, kandi iyo ngingo yo guhindukiraho ihuzwa n’amateka ya 2023, igihe urugendo rw’i Lawodikiya rwa Future for America ruhinduka ruvuye mu bunararibonye bw’itorero rya karindwi, rugasubira ku bunararibonye bw’itorero rya gatandatu rya Filadelifiya. Muri uku gukoresha ubuhanuzi, ihembe nyakuri ry’Abaporotesitanti, kimwe n’ihembe ry’Abarepubulikani, rihinduka irya munani, ryari iryo muri ya arindwi.</w:t>
      </w:r>
    </w:p>
    <w:p>
      <w:pPr>
        <w:pStyle w:val="ArticleBody"/>
        <w:jc w:val="left"/>
      </w:pPr>
      <w:r>
        <w:rPr>
          <w:rFonts w:ascii="Times New Roman" w:hAnsi="Times New Roman" w:eastAsia="Times New Roman" w:cs="Times New Roman"/>
        </w:rPr>
        <w:t>Urufunguzo rwo kumenya ko intambara yo muri Ukraine ari intambara ya kabiri ikozwe n’intumwa z’undi, ni “igihome” cyo mu murongo wa cumi, no mu murongo wa karindwi. Mu murongo wa karindwi, washushanyaga ubupapa buhabwa igikomere cyabwo cyica mu 1798, umwami w’ikusi yinjiye mu “gihome” cy’umwami w’amajyaruguru, kandi ibyo byasohorejwe n’umujenerali wa Napoleon winjiye muri Vatikani agafata papa ho imbohe. Umwami w’ikusi yari yinjiye mu gihome. Mu murongo wa cumi umwami w’amajyaruguru, ushushanya ubupapa n’ingabo zabwo z’intumwa zabwo ari zo Leta Zunze Ubumwe z’Amerika, yasibyeho imiterere y’Ubumwe bw’Abasoviyeti, ariko isiga “igihome” kigihagaze. “Igihome” cyari umutwe, umurwa mukuru—cyari Uburusiya.</w:t>
      </w:r>
    </w:p>
    <w:p>
      <w:pPr>
        <w:pStyle w:val="ArticleBody"/>
        <w:jc w:val="left"/>
      </w:pPr>
      <w:r>
        <w:rPr>
          <w:rFonts w:ascii="Times New Roman" w:hAnsi="Times New Roman" w:eastAsia="Times New Roman" w:cs="Times New Roman"/>
        </w:rPr>
        <w:t>Ariko “umutwe,” cyangwa igihome, gashobora gusa gushyirwaho n’abahamya babiri cyangwa batatu hifashishijwe Yesaya igice cya karindwi, umurongo wa karindwi n’uwa munani. Yesaya karindwi, umurongo wa munani n’uwa cyenda, ni wo wari ingingo y’ingenzi y’ishingiro Hiram Edson yakoresheje mu ruhererekane rw’inyandiko ze ku byerekeye “ibihe birindwi” zasohowe mu 1856. Imirongo ibiri ishyiraho ko Uburusiya ari cyo gihome gitsinda mu ntambara yo muri Ukraine iriho ubu, ni na yo mirongo ibiri ishyiraho aho “ibihe birindwi” byombi bitangirira, birebana n’ubwami bw’amajyaruguru n’ubw’amajyepfo bwa Isirayeli. Umurongo wa cumi w’igice cya cumi na kimwe ugaragaza iyerekwa ryo hanze, iryo Sister White yigisha ko rishingiye ku kuzamuka no kugwa kw’ubwami.</w:t>
      </w:r>
    </w:p>
    <w:p>
      <w:pPr>
        <w:pStyle w:val="ArticleScripture"/>
        <w:jc w:val="left"/>
      </w:pPr>
      <w:r>
        <w:rPr>
          <w:rFonts w:ascii="Times New Roman" w:hAnsi="Times New Roman" w:eastAsia="Times New Roman" w:cs="Times New Roman"/>
        </w:rPr>
        <w:t>“Dukurikije kuzamuka no kugwa kw’amahanga nk’uko byagaragajwe neza mu bitabo bya Daniyeli n’Ibyahishuwe, dukeneye kwiga ukuntu icyubahiro cy’inyuma gusa n’icy’isi ari ubusa. Babuloni, hamwe n’ubushobozi bwayo bwose n’ubwiza bwayo, bisa n’ibyo isi yacu itigeze yongera kubona kuva icyo gihe,—ubushobozi n’ubwiza byasaga n’ibihamye kandi biramba mu maso y’abantu bo muri iyo minsi,—mbega ukuntu yagiyeho rwose! Nk’“ururabo rw’ubwatsi,” yararimbutse. Yakobo 1:10. Uko ni ko ubwami bw’Abamedi n’Abaperesi, n’ubwami bw’Ubugiriki n’ubw’Abaroma, byarimbutse. Kandi ni ko birimbuka ku byose bidafite Imana ho urufatiro rwabyo. Icyonyine gishobora kuramba ni ikiboshywe n’umugambi wayo kandi kigaragaza imico yayo. Amahame yayo ni yo yonyine bintu bihamye isi yacu izi.” Abahanuzi n’Abami, 548.</w:t>
      </w:r>
    </w:p>
    <w:p>
      <w:pPr>
        <w:pStyle w:val="ArticleBody"/>
        <w:jc w:val="left"/>
      </w:pPr>
      <w:r>
        <w:rPr>
          <w:rFonts w:ascii="Times New Roman" w:hAnsi="Times New Roman" w:eastAsia="Times New Roman" w:cs="Times New Roman"/>
        </w:rPr>
        <w:t>Intambara eshatu z’intumwa zisimbura abandi “zasobanuwe mu buryo bugaragara mu bitabo bya Daniyeli n’Ibyahishuwe,” kandi urufunguzo rw’uku kuri ni “igihome” kivugwa mu murongo wa cumi wa Daniyeli cumi na rimwe. Ariko kandi umurongo wa cumi unavuga no ku iyerekwa ry’imbere, kuko aho “ibihe birindwi” byombi bitangirira na ho hagaragazwa muri Yesaya igice cya karindwi, imirongo ya munani n’iya cyenda. Ibyo hanze n’ibyo imbere ntibishobora gutandukanywa, kandi ibihe byombi by’imyaka ibihumbi bibiri magana atanu na makumyabiri na byo ni inkoni ebyiri za Ezekiyeli, izo iyo zifatanijwe hamwe, zigereranya gushyirwaho ikimenyetso kw’abihumbi ijana na mirongo ine na bane, ari byo guhuza Ubumana n’ubumuntu.</w:t>
      </w:r>
    </w:p>
    <w:p>
      <w:pPr>
        <w:pStyle w:val="ArticleBody"/>
        <w:jc w:val="left"/>
      </w:pPr>
      <w:r>
        <w:rPr>
          <w:rFonts w:ascii="Times New Roman" w:hAnsi="Times New Roman" w:eastAsia="Times New Roman" w:cs="Times New Roman"/>
        </w:rPr>
        <w:t>Ibyabaye kuri Daniyeli mu iyerekwa ritera “marah” rihagarariye umurongo w’ubuhanuzi aho Mikayeli amanukira akazura ubwoko Bwe bwo mu minsi y’imperuka. Iryo zuka rihagarariye intambwe Kristo asohoza kugira ngo ahuze Ubumana Bwe n’ubumuntu bw’ubwoko Bwe bwo mu minsi y’imperuka. Ibyo bikorwa no guhuza ubwenge bw’Ubumana n’ubwenge bwa kimuntu kugira ngo babe bafite umutima umwe, kandi bikorwa mu cyumba cy’intebe y’ubwami, ahera cyane, ari ho “igihome” Mushiki wacu White yita “ikigo gikomeye” (igihome) cy’ubugingo.</w:t>
      </w:r>
    </w:p>
    <w:p>
      <w:pPr>
        <w:pStyle w:val="ArticleBody"/>
        <w:jc w:val="left"/>
      </w:pPr>
      <w:r>
        <w:rPr>
          <w:rFonts w:ascii="Times New Roman" w:hAnsi="Times New Roman" w:eastAsia="Times New Roman" w:cs="Times New Roman"/>
        </w:rPr>
        <w:t>Mu cyumba cy’intebe y’ubwami, ubwoko bw’Imana bwo mu minsi y’imperuka bwakira umutima wa Kristo, hanyuma bukicazwa hamwe na Kristo ahantu ho mu ijuru. Aho hantu ho mu ijuru Kristo yicaye ni igihome cyangwa umutwe w’urusengero. Urusengero rw’umubiri rufite kamere yo hasi, ari yo mubiri, cyangwa umubiri. Nanone rufite kamere yo hejuru, ari yo ubwenge. Mu murongo wa cumi wa Daniyeli igice cya cumi na kimwe, urufunguzo rugaragaza igihome cy’iyerekwa ryo hanze, ni na rwo rugaragaza igihome cy’iyerekwa ryo imbere; kandi mu kubikora rugaragaza amateka aho amahembe ya Repubulikaniyisimu n’ay’Abaporotesitanti ava mu mimerere yayo akinjira mu gishushanyo cya ya nyamaswa (Repubulikaniyisimu), cyangwa mu ishusho y’Imana (Ubuporotesitanti nyakuri). Maze ayo mahembe yombi agahinduka uwa munani ukomoka kuri ba ndwi.</w:t>
      </w:r>
    </w:p>
    <w:p>
      <w:pPr>
        <w:pStyle w:val="ArticleBody"/>
        <w:jc w:val="left"/>
      </w:pPr>
      <w:r>
        <w:rPr>
          <w:rFonts w:ascii="Times New Roman" w:hAnsi="Times New Roman" w:eastAsia="Times New Roman" w:cs="Times New Roman"/>
        </w:rPr>
        <w:t>Ihembe nyakuri ry’Ubuporotesitanti rero ni ihembe ry’Abafiladelifiya, ari ryo ngabo ikomeye ya Ezekiyeli, kandi ni ibendera rya Yesaya rishyizwe hejuru mu ntambara irwanywa igishushanyo cy’inyamaswa, mbere na mbere muri Leta Zunze Ubumwe z’Amerika hanyuma no mu isi. Daniyeli igice cya cumi na kimwe, umurongo wa cumi, hagaragaza ingingo yo mu mateka yera aho guhuza inkoni bitangirira. Intambara yo muri Ukraine yatangiye mu mwaka wa 2014, ariko u Burusiya bwatangiye gutera Ukraine mu mwaka wa 2022. Mu mwaka wa 2023, nyuma y’imyaka makumyabiri n’ibiri kuva mu 2001, Mikayeli yatangiye umurimo We wo kuzura abazize ugucika intege kwabo kwa mbere, mu isohozwa ry’umugani w’abakobwa icumi b’isugi mu mwaka wa 2020. Mbere yazamuyeho “ijwi” ubu ririmo rirangurura mu butayu. Muri Nyakanga 2023, iryo jwi ryatangiye kurangurura, kandi ni ryo jwi ryari ryarazuwe mu itangiriro ry’umurimo wo kuvugurura w’umumarayika wa gatatu mu mwaka wa 1989, kuko Yesu ahora agaragaza iherezo akoresheje intangiriro.</w:t>
      </w:r>
    </w:p>
    <w:p>
      <w:pPr>
        <w:pStyle w:val="ArticleBody"/>
        <w:jc w:val="left"/>
      </w:pPr>
      <w:r>
        <w:rPr>
          <w:rFonts w:ascii="Times New Roman" w:hAnsi="Times New Roman" w:eastAsia="Times New Roman" w:cs="Times New Roman"/>
        </w:rPr>
        <w:t>“Ijwi” rirangurura mu butayu ryatangiye kumvikana ritanga Ibyahishuwe igice cya mbere, aho uguhuriza hamwe Ubumana n’ubumuntu kugaragazwa nk’Ibyahishuwe bya Yesu Kristo, ibyahishuwe bifungurwa mbere gato y’uko igihe cy’igeragezwa gifungwa. Daniyeli yagize ibyo byahishuwe mu gice cya cumi, mu iyerekwa “ritera.” Uguhuriza hamwe Ubumana n’ubumuntu mu mirongo ya mbere y’Ibyahishuwe kugaragaza ukuri kw’ingenzi kuruta ibindi, hashingiwe ku ihame ry’ivugwa rya mbere. Uguhuriza hamwe Ubumana n’ubumuntu, ari byo gushyirwaho ikimenyetso kw’abo ijana na mirongo ine na bane igihumbi, gusohozwa n’Ijambo ry’Imana. Iryo Jambo ritangwa na Data ariha Umwana, na we akariha marayika we, hanyuma uwo marayika agaha ubutumwa uhagarariye umuntu. Intambwe ebyiri za mbere zigereranywa n’Ubumana. Izo ntambwe zombi zifite umwihariko w’uko intambwe ya kabiri y’Ubumana igereranya Ubumana bwaremye ibintu byose. Intambwe ebyiri zikurikiyeho zigereranywa n’ibyaremwe by’Imana. Intambwe ya mbere ni marayika utaracumuye, kandi ukwigaragaza kwa kabiri kw’ibyaremwe by’Imana kwari kwa wa wundi wari warahawe ubushobozi bwo kongera kurema hakurikijwe ubwoko bwe. Iyo ntambwe ya kane, ihagarariye ubumuntu, yagombaga noneho gufata ubutumwa ikabwoherereza amatorero, kugira ngo amatorero “asome kandi yumve” ibyo byanditswemo.</w:t>
      </w:r>
    </w:p>
    <w:p>
      <w:pPr>
        <w:pStyle w:val="ArticleBody"/>
        <w:jc w:val="left"/>
      </w:pPr>
      <w:r>
        <w:rPr>
          <w:rFonts w:ascii="Times New Roman" w:hAnsi="Times New Roman" w:eastAsia="Times New Roman" w:cs="Times New Roman"/>
        </w:rPr>
        <w:t>Tuzakomeza iri somo mu kiganiro gikurikira.</w:t>
      </w:r>
    </w:p>
    <w:p>
      <w:pPr>
        <w:pStyle w:val="ArticleScripture"/>
        <w:jc w:val="left"/>
      </w:pPr>
      <w:r>
        <w:rPr>
          <w:rFonts w:ascii="Times New Roman" w:hAnsi="Times New Roman" w:eastAsia="Times New Roman" w:cs="Times New Roman"/>
        </w:rPr>
        <w:t>Ibyahishuwe bwa Yesu Kristo, ubwo Imana yamuhaye kugira ngo yereke abagaragu bayo ibyenda kubaho bidatinze; maze abimenyesha, ibitangariza umugaragu wayo Yohana ibinyujije ku mumarayika wayo. Uwo ni we wahamije ijambo ry’Imana n’ubuhamya bwa Yesu Kristo, n’ibyo byose yabonye. Hahirwa usoma, hahirwa n’abumva amagambo y’ubu buhanuzi kandi bakitondera ibyanditswemo, kuko igihe kiri bugufi. Yohana wandikiye amatorero arindwi yo muri Asiya ati: Ubuntu bube muri mwe, n’amahoro, biturutse kuri Uhoraho uriho, kandi wahozeho, kandi uzaza; no kuri ba Mwuka barindwi bari imbere y’intebe ye y’ubwami; no kuri Yesu Kristo, umuhamya wo kwizerwa, imfura mu bazutse mu bapfuye, n’umutware w’abami bo mu isi. Kuri We wadukunze, akadukiza ibyaha byacu amaraso ye bwite, kandi akaduhindura abami n’abatambyi b’Imana kandi Se, icyubahiro n’ubutware bibe ibye iteka ryose. Amen. Dore araje ku bicu; kandi amaso yose azamubona, ndetse n’abamuteye icumu; kandi imiryango yose yo mu isi izaboroga kubera We. Ni ko biri, Amen. Ndi Alufa na Omega, intangiriro n’iherezo, ni ko Uwiteka avuga, uriho, kandi wahozeho, kandi uzaza, Ishoborabyose. Jyewe Yohana, mwene so kandi mugenzi wawe mu mubabaro no mu bwami no mu kwihangana bya Yesu Kristo, nari ku kirwa cyitwa Patimo, mbitewe n’ijambo ry’Imana n’ubuhamya bwa Yesu Kristo. Nari ndi mu Mwuka ku munsi w’Umwami, maze numva inyuma yanjye ijwi rikomeye, nk’iry’impanda, rivuga riti: Ndi Alufa na Omega, uwa mbere n’uwa nyuma; kandi ibyo ubona ubyandike mu gitabo, maze ubyoherereze amatorero arindwi yo muri Asiya: Efeso, na Simuruna, na Perugamo, na Tiyatira, na Sarudi, na Filadelifiya, na Lawodikiya. Ibyahishuwe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Irindwi na Gatanu</dc:title>
  <dc:subject>Kristo Wahawe Icyubahiro: Amasano y’Ubuhanuzi muri Daniyeli no mu Byahishuwe</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