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Ijambo rya Magana Inani na Mirongo Irindwi n’Itandatu</w:t>
      </w:r>
    </w:p>
    <w:p>
      <w:pPr>
        <w:pStyle w:val="ArticleSubtitle"/>
        <w:jc w:val="left"/>
      </w:pPr>
      <w:r>
        <w:rPr>
          <w:rFonts w:ascii="Arial" w:hAnsi="Arial" w:eastAsia="Arial" w:cs="Arial"/>
        </w:rPr>
        <w:t>Ihishurirwa ry’Imana n’Ukanguka kwa Nyuma: Ubusobanukirwe buva mu Iyerekwa rya 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2024-04-06</w:t>
      </w:r>
    </w:p>
    <w:p>
      <w:pPr>
        <w:pStyle w:val="ArticleBody"/>
        <w:jc w:val="left"/>
      </w:pPr>
      <w:r>
        <w:rPr>
          <w:rFonts w:ascii="Times New Roman" w:hAnsi="Times New Roman" w:eastAsia="Times New Roman" w:cs="Times New Roman"/>
        </w:rPr>
        <w:t>Mu gice cya cumi cy’igitabo cya Daniyeli, Gaburiyeli arimo asohoza umurimo wo kugeza ku bantu b’Imana bo mu minsi y’imperuka ubusobanuro bwuzuye bw’igitabo cya Daniyeli. Daniyeli ahagarariye abantu b’Imana bo mu minsi y’imperuka, bo muri iki gitabo cy’Ibyahishuwe, ari bo ibihumbi ijana na mirongo ine na bine. Bityo rero, ibyo bihumbi ijana na mirongo ine na bine bikanguka bikamenya ko byatatanyijwe, nk’uko Daniyeli abyerekana mu gice cya cyenda. Nanone kandi bikangukira no gusobanukirwa ko ikigeragezo gikomeye kigena iherezo ryabyo ry’iteka ari ikigeragezo cy’ishusho y’inyamaswa, kiba mbere y’uko bishyirwaho ikimenyetso, kandi mbere y’uko igihe cy’imbabazi gifungwa n’itegeko ryo ku cyumweru muri Leta Zunze Ubumwe z’Amerika. Bari mu gahinda ko gutenguha kwababayeho ku wa 18 Nyakanga 2020, kandi muri iyo mimerere bahabwa iyerekwa rya Kristo mu Ahera Cyane, nk’uko Yesaya abihagararwaho mu gice cya gatandatu.</w:t>
      </w:r>
    </w:p>
    <w:p>
      <w:pPr>
        <w:pStyle w:val="ArticleBody"/>
        <w:jc w:val="left"/>
      </w:pPr>
      <w:r>
        <w:rPr>
          <w:rFonts w:ascii="Times New Roman" w:hAnsi="Times New Roman" w:eastAsia="Times New Roman" w:cs="Times New Roman"/>
        </w:rPr>
        <w:t>Iryo yeretswe na Daniyeli na Yesaya yabashoboje kubona uko bononekaye imbere y’Umwami w’icyubahiro, kandi bombi bicishwa bugufi bagezwa mu mukungugu. Hanyuma Yesaya yumva ikibazo kibaza uwo Imana yakohereza ku bwoko bwayo, maze Yesaya aritanga, ariko mbere na mbere abanza kwezwa.</w:t>
      </w:r>
    </w:p>
    <w:p>
      <w:pPr>
        <w:pStyle w:val="ArticleScripture"/>
        <w:jc w:val="left"/>
      </w:pPr>
      <w:r>
        <w:rPr>
          <w:rFonts w:ascii="Times New Roman" w:hAnsi="Times New Roman" w:eastAsia="Times New Roman" w:cs="Times New Roman"/>
        </w:rPr>
        <w:t>Nuko ndavuga nti: Mbega ishyano ryanjye! kuko ndimbutse; kuko ndi umuntu ufite iminwa ihumanye, kandi ntuye hagati y’ubwoko bufite iminwa ihumanye: kuko amaso yanjye abonye Umwami, Uwiteka Nyiringabo. Nuko umwe mu baserafi anturukiraho aguruka, afite ikara ryaka mu kuboko kwe, iryo yari yavanye ku gicaniro akoresheje impindure: arishyira ku kanwa kanjye, aravuga ati: Dore, ibi bikozwe ku minwa yawe; kandi gukiranirwa kwawe kuvanyweho, n’icyaha cyawe kirahongerejwe. Kandi numva ijwi ry’Umwami rivuga riti: Ni nde nzatuma, kandi ni nde uzatugendela? Nuko ndavuga nti: Ndi hano; ntuma. Yesaya 6:5–8.</w:t>
      </w:r>
    </w:p>
    <w:p>
      <w:pPr>
        <w:pStyle w:val="ArticleBody"/>
        <w:jc w:val="left"/>
      </w:pPr>
      <w:r>
        <w:rPr>
          <w:rFonts w:ascii="Times New Roman" w:hAnsi="Times New Roman" w:eastAsia="Times New Roman" w:cs="Times New Roman"/>
        </w:rPr>
        <w:t>Yesaya yejejwe ikara ryakuwe ku gicaniro, kandi Daniyeli yejejwe no kureba iyerekwa ritera ihinduka nk’indorerwamo, rituma urireba ahindurwa akamera nk’ishusho areba. Yesaya abwirwa kujyana ubutumwa ku bantu bumva ntibumve, kandi bareba ntibabone.</w:t>
      </w:r>
    </w:p>
    <w:p>
      <w:pPr>
        <w:pStyle w:val="ArticleScripture"/>
        <w:jc w:val="left"/>
      </w:pPr>
      <w:r>
        <w:rPr>
          <w:rFonts w:ascii="Times New Roman" w:hAnsi="Times New Roman" w:eastAsia="Times New Roman" w:cs="Times New Roman"/>
        </w:rPr>
        <w:t>Maze aravuga ati: Genda, ubwire ubu bwoko uti: “Mwumve rwose, ariko ntimusobanukirwe; kandi murebe rwose, ariko ntimubimenye.” Unanure umutima w’ubu bwoko, uremere amatwi yabo, uhumye amaso yabo; kugira ngo batabona n’amaso yabo, kandi batumva n’amatwi yabo, kandi badasobanukirwa n’umutima wabo, maze ngo bahindukire, bakire. Yesaya 6:9, 10.</w:t>
      </w:r>
    </w:p>
    <w:p>
      <w:pPr>
        <w:pStyle w:val="ArticleBody"/>
        <w:jc w:val="left"/>
      </w:pPr>
      <w:r>
        <w:rPr>
          <w:rFonts w:ascii="Times New Roman" w:hAnsi="Times New Roman" w:eastAsia="Times New Roman" w:cs="Times New Roman"/>
        </w:rPr>
        <w:t>Yesaya yifuza kumenya igihe agomba gukomeza kugirana imishyikirano n’abantu bumva ariko ntibasobanukirwe kandi babona ariko ntibatahure, ni cyo gituma abaza ati: “kugeza ryari?”</w:t>
      </w:r>
    </w:p>
    <w:p>
      <w:pPr>
        <w:pStyle w:val="ArticleScripture"/>
        <w:jc w:val="left"/>
      </w:pPr>
      <w:r>
        <w:rPr>
          <w:rFonts w:ascii="Times New Roman" w:hAnsi="Times New Roman" w:eastAsia="Times New Roman" w:cs="Times New Roman"/>
        </w:rPr>
        <w:t>Nuko ndavuga nti, Mwami, bizageza ryari? Aransubiza ati, Kugeza aho imidugudu izaba yarabaye amatongo itagira uyituyemo, n’inzu zitagira umuntu, n’igihugu kikazaba umusaka rwose; kandi Uwiteka azaba yajyanye abantu kure cyane, maze mu gihugu hagati hakabamo ugutereranwa gukomeye. Yesaya 6:11, 12.</w:t>
      </w:r>
    </w:p>
    <w:p>
      <w:pPr>
        <w:pStyle w:val="ArticleBody"/>
        <w:jc w:val="left"/>
      </w:pPr>
      <w:r>
        <w:rPr>
          <w:rFonts w:ascii="Times New Roman" w:hAnsi="Times New Roman" w:eastAsia="Times New Roman" w:cs="Times New Roman"/>
        </w:rPr>
        <w:t>Igihugu kivugwa mu buhanuzi bwa Bibiliya bwo mu minsi y’imperuka ni Leta Zunze Ubumwe z’Amerika, ari zo “zihindurwa umusaka rwose,” igihe kurimbuka kw’ihugu kuzazanwa n’ubuhakanyi bw’ihugu bw’itegeko ryo ku Cyumweru. Umurongo wa mirongo ine n’umwe wa Daniyeli cumi n’umwe wagaragajwe mbere n’umurongo wa cumi n’itandatu w’icyo gice cyose. Mu murongo wa mirongo ine n’umwe, “gutererana gukomeye hagati mu gihugu” kugaragazwa nk’aho “benshi” bahirikwa. Ubutumwa bwa Yesaya, Yesu yerekezagaho igihe yavuganaga n’Abayahudi bajyaga impaka zidafite shingiro mu mateka Ye hagati y’abantu, bugaragaza ko igihe ubwoko bw’isezerano bwa mbere burimo gusimbukwa, buba bufite amatwi n’amaso bitumva kandi bitabasha kubona. Ubutumwa bwa Yesaya bugereranya umuhamagaro wa nyuma uhamagarira Uwadiventisime bw’i Lawodikiya, urangirira ku itegeko ryo ku Cyumweru, aho Uwadiventisime bw’i Lawodikiya burukwa buvanywe mu kanwa k’Umwami.</w:t>
      </w:r>
    </w:p>
    <w:p>
      <w:pPr>
        <w:pStyle w:val="ArticleScripture"/>
        <w:jc w:val="left"/>
      </w:pPr>
      <w:r>
        <w:rPr>
          <w:rFonts w:ascii="Times New Roman" w:hAnsi="Times New Roman" w:eastAsia="Times New Roman" w:cs="Times New Roman"/>
        </w:rPr>
        <w:t>Azinjira no mu gihugu cy’ikuzo na cyo, kandi ibihugu byinshi bizarimburwa; ariko aba bazarokoka mu kuboko kwe: Edomu, na Mowabu, n’abatware bakuru b’abana ba Amoni. Daniel 11:41.</w:t>
      </w:r>
    </w:p>
    <w:p>
      <w:pPr>
        <w:pStyle w:val="ArticleBody"/>
        <w:jc w:val="left"/>
      </w:pPr>
      <w:r>
        <w:rPr>
          <w:rFonts w:ascii="Times New Roman" w:hAnsi="Times New Roman" w:eastAsia="Times New Roman" w:cs="Times New Roman"/>
        </w:rPr>
        <w:t>Yesaya na Daniyeli bahawe inshingano yo kugeza ku Lawodikiya ihamagarwa rya nyuma, kandi ku gukozwa kwa gatatu kwa Daniyeli mu gice cya cumi ahabwa imbaraga zo gusohoza uwo murimo.</w:t>
      </w:r>
    </w:p>
    <w:p>
      <w:pPr>
        <w:pStyle w:val="ArticleScripture"/>
        <w:jc w:val="left"/>
      </w:pPr>
      <w:r>
        <w:rPr>
          <w:rFonts w:ascii="Times New Roman" w:hAnsi="Times New Roman" w:eastAsia="Times New Roman" w:cs="Times New Roman"/>
        </w:rPr>
        <w:t>Hanyuma haza uwasa n’usa n’ushushanya n’umuntu, arankomeza, aravuga ati: Yewe muntu ukundwa cyane, witinya; amahoro abe kuri wowe; komeza, koko komeza. Amaze kuvugana nanjye ndakomera, ndavuga nti: Databuja navuge, kuko unkomeje. Daniyeli 10:18, 19.</w:t>
      </w:r>
    </w:p>
    <w:p>
      <w:pPr>
        <w:pStyle w:val="ArticleBody"/>
        <w:jc w:val="left"/>
      </w:pPr>
      <w:r>
        <w:rPr>
          <w:rFonts w:ascii="Times New Roman" w:hAnsi="Times New Roman" w:eastAsia="Times New Roman" w:cs="Times New Roman"/>
        </w:rPr>
        <w:t>Daniyeli yahawe imbaraga zo gutanga ubutumwa yaje gusobanukirwa igihe Mikayeli yamanukaga mu gice cya cumi. Yesaya yamenyeshejwe ko azagomba gutanga ubwo butumwa kugeza ku itegeko ryo ku Cyumweru. Kuri iryo tegeko ryo ku Cyumweru, abasigayeho bazashyirwaho.</w:t>
      </w:r>
    </w:p>
    <w:p>
      <w:pPr>
        <w:pStyle w:val="ArticleScripture"/>
        <w:jc w:val="left"/>
      </w:pPr>
      <w:r>
        <w:rPr>
          <w:rFonts w:ascii="Times New Roman" w:hAnsi="Times New Roman" w:eastAsia="Times New Roman" w:cs="Times New Roman"/>
        </w:rPr>
        <w:t>Nuko ndavuga nti: Mwami, bizageza ryari? Aransubiza ati: Kugeza aho imigi izahinduka amatongo itagira uyituyemo, n’amazu agasigara adatuywemo n’umuntu, n’igihugu kigahinduka umusaka rwose; kandi Uwiteka azaba yimuriye abantu kure, maze hagati mu gihugu habe ubutayu bukomeye cyane. Ariko nyamara muri cyo hazasigaramo kimwe cya cumi, kandi kizagaruka, maze kizakongorwa: nk’igiti cy’umuterere n’icy’umunyinya, ibisigazwa byabyo bikiri muri byo igihe byamaze guhanagura amababi; ni ko urubyaro rwera ruzaba ibisigazwa byacyo. Yesaya 6:11–13.</w:t>
      </w:r>
    </w:p>
    <w:p>
      <w:pPr>
        <w:pStyle w:val="ArticleBody"/>
        <w:jc w:val="left"/>
      </w:pPr>
      <w:r>
        <w:rPr>
          <w:rFonts w:ascii="Times New Roman" w:hAnsi="Times New Roman" w:eastAsia="Times New Roman" w:cs="Times New Roman"/>
        </w:rPr>
        <w:t>Igihe hazabaho “gutereranwa gukomeye hagati mu gihugu” (mu gihe cy’itegeko ryo ku Cyumweru), hazagaragazwa “icya cumi,” kandi “umwimero” wacyo ni “urubyaro rwera.” Umuzi w’ijambo ry’Igiheburayo ryahinduwemo “icya cumi,” ni “icya cumi.” Uwiteka azagira “icya cumi” cy’“agarutse,” mu gihe cy’itegeko ryo ku Cyumweru.</w:t>
      </w:r>
    </w:p>
    <w:p>
      <w:pPr>
        <w:pStyle w:val="ArticleScripture"/>
        <w:jc w:val="left"/>
      </w:pPr>
      <w:r>
        <w:rPr>
          <w:rFonts w:ascii="Times New Roman" w:hAnsi="Times New Roman" w:eastAsia="Times New Roman" w:cs="Times New Roman"/>
        </w:rPr>
        <w:t>Kandi kimwe cya cumi cyose cy’ibyera byo mu gihugu, haba mu mbuto z’isi cyangwa mu mbuto z’ibiti, ni icy’Uwiteka; ni icyera cyeguriwe Uwiteka. Kandi nihagira ushaka gucungura ikintu na kimwe mu cya cumi cye, azongerehoho umugabane wa gatanu. Naho ibyerekeye kimwe cya cumi cy’amatungo, yaba ay’inka cyangwa ay’intama n’ihene, ikintu cyose giciye munsi y’inkoni, icya cumi kizaba icyera cyeguriwe Uwiteka. Abalewi 27:30–32.</w:t>
      </w:r>
    </w:p>
    <w:p>
      <w:pPr>
        <w:pStyle w:val="ArticleBody"/>
        <w:jc w:val="left"/>
      </w:pPr>
      <w:r>
        <w:rPr>
          <w:rFonts w:ascii="Times New Roman" w:hAnsi="Times New Roman" w:eastAsia="Times New Roman" w:cs="Times New Roman"/>
        </w:rPr>
        <w:t>“Kimwe cya cumi” “gisubira” ni icyera cyeguriwe Uwiteka, kandi ni umugabane w’Uwiteka.</w:t>
      </w:r>
    </w:p>
    <w:p>
      <w:pPr>
        <w:pStyle w:val="ArticleScripture"/>
        <w:jc w:val="left"/>
      </w:pPr>
      <w:r>
        <w:rPr>
          <w:rFonts w:ascii="Times New Roman" w:hAnsi="Times New Roman" w:eastAsia="Times New Roman" w:cs="Times New Roman"/>
        </w:rPr>
        <w:t>Kuko umugabane w’Uwiteka ari ubwoko bwe; Yakobo ni wo mugabane w’umurage we. Gutegeka kwa Kabiri 32:9.</w:t>
      </w:r>
    </w:p>
    <w:p>
      <w:pPr>
        <w:pStyle w:val="ArticleBody"/>
        <w:jc w:val="left"/>
      </w:pPr>
      <w:r>
        <w:rPr>
          <w:rFonts w:ascii="Times New Roman" w:hAnsi="Times New Roman" w:eastAsia="Times New Roman" w:cs="Times New Roman"/>
        </w:rPr>
        <w:t>Abagarutse mbere y’itegeko ryo ku Cyumweru, ni bo bagereranywa na Yeremiya, bamaze kubabazwa no gucika intege kwa mbere, abo Uwiteka yari yarasezeraniye ko nibaramuka bagarutse, bazaba akanwa k’Uwiteka, cyangwa abavugizi Be.</w:t>
      </w:r>
    </w:p>
    <w:p>
      <w:pPr>
        <w:pStyle w:val="ArticleScripture"/>
        <w:jc w:val="left"/>
      </w:pPr>
      <w:r>
        <w:rPr>
          <w:rFonts w:ascii="Times New Roman" w:hAnsi="Times New Roman" w:eastAsia="Times New Roman" w:cs="Times New Roman"/>
        </w:rPr>
        <w:t>Amagambo yawe yabonetse, ndyayarya; kandi ijambo ryawe ryambereye ibyishimo n’umunezero w’umutima wanjye; kuko nitiriwe izina ryawe, Uwiteka Mana Nyiringabo. Ntiyicaranye n’iteraniro ry’abakobanyi, kandi sinishimana na bo; nicaye jyenyine kubera ukuboko kwawe, kuko wanyujujemo umujinya. Ni iki gituma ububabare bwanjye buhoraho, n’igikomere cyanjye kikaba kidakira, cyanga gukira? Mbese koko uzamberera nk’umubeshyi, nk’amazi ayoyoka? Ni cyo gitumye Uwiteka avuga atya ati: Niwagaruka, nanjye nzakugarura, kandi uzahagarara imbere yanjye; kandi niwatandukanya iby’igiciro cyinshi n’ibitagira umumaro, uzamera nk’akanwa kanjye; bo bazakugarukire, ariko wowe ntuzabagarukire. Kandi nzakugira inkike y’umuringa ikomeye kuri ubu bwoko; bazakurwanya, ariko ntibazagushobora; kuko ndi kumwe nawe ngo ngukize kandi nkurokore, ni ko Uwiteka avuga. Kandi nzagukiza mu kuboko kw’abanyabyaha, kandi nzagucungura mu kuboko kw’abanyamwaga. Yeremiya 15:16–21.</w:t>
      </w:r>
    </w:p>
    <w:p>
      <w:pPr>
        <w:pStyle w:val="ArticleBody"/>
        <w:jc w:val="left"/>
      </w:pPr>
      <w:r>
        <w:rPr>
          <w:rFonts w:ascii="Times New Roman" w:hAnsi="Times New Roman" w:eastAsia="Times New Roman" w:cs="Times New Roman"/>
        </w:rPr>
        <w:t>Ibisigazwa cyangwa kimwe cya cumi gisubira kivugwa mu buhamya bwa Yesaya cyari kigomba kuribwa, kuko cyahawe ubutumwa bw’Imana, kandi Ijambo ryayo ryagombaga kuribwa. Abo ni bo bari kuzaba umunwa w’Imana, kandi muri ubwo buryo bagatanga Ijambo ry’Imana ryagombaga kuribwa n’abashaka agakiza. Yeremiya ntiyicaye mu “iteraniro ry’abakobanyi,” kuko, nk’uko byagendekeye Daniyeli, igihe yabonaga iyerekwa “iteraniro ry’abakobanyi” ryarahunze. Yeremiya yari yaratekereje ko Imana yamubeshye, kuko ukuboko kw’Imana kwari kwaremeye ugucika intege kwa mbere ko ku itariki ya 19 Mata 1844 mu mateka y’Abamilerite, no ku wa 18 Nyakanga 2020 mu minsi y’imperuka. Isezerano rya Yeremiya ryari uko naramuka “agarutse,” kandi mu murongo wa Yesaya, “kimwe cya cumi” “kirasubira.”</w:t>
      </w:r>
    </w:p>
    <w:p>
      <w:pPr>
        <w:pStyle w:val="ArticleBody"/>
        <w:jc w:val="left"/>
      </w:pPr>
      <w:r>
        <w:rPr>
          <w:rFonts w:ascii="Times New Roman" w:hAnsi="Times New Roman" w:eastAsia="Times New Roman" w:cs="Times New Roman"/>
        </w:rPr>
        <w:t>Niba Yeremiya “agarutse,” aba ari umwe mu “cya cumi” cya Yesaya, cyera, kandi akaba umugabane w’Umwami, abo “urufatiro” rwe ruri muri bo. Ijambo ry’Igiheburayo risobanura “urufatiro” ni inkingi, kandi guhindurwa “inkingi,” ni isezerano ryahawe Abanyafiladelifiya.</w:t>
      </w:r>
    </w:p>
    <w:p>
      <w:pPr>
        <w:pStyle w:val="ArticleScripture"/>
        <w:jc w:val="left"/>
      </w:pPr>
      <w:r>
        <w:rPr>
          <w:rFonts w:ascii="Times New Roman" w:hAnsi="Times New Roman" w:eastAsia="Times New Roman" w:cs="Times New Roman"/>
        </w:rPr>
        <w:t>Unesha ni we nzamugira inkingi mu rusengero rw’Imana yanjye, kandi ntazarusohokamo ukundi na hato; kandi nzamwandikaho izina ry’Imana yanjye, n’izina ry’umudugudu w’Imana yanjye, ari wo Yerusalemu nshya, umanuka uva mu ijuru ku Mana yanjye: kandi nzamwandikaho izina ryanjye rishya. Ufite ugutwi niyumve ibyo Mwuka abwira amatorero. Ibyahishuwe 3:12, 13.</w:t>
      </w:r>
    </w:p>
    <w:p>
      <w:pPr>
        <w:pStyle w:val="ArticleBody"/>
        <w:jc w:val="left"/>
      </w:pPr>
      <w:r>
        <w:rPr>
          <w:rFonts w:ascii="Times New Roman" w:hAnsi="Times New Roman" w:eastAsia="Times New Roman" w:cs="Times New Roman"/>
        </w:rPr>
        <w:t>“Inkingi,” ni ukuvuga “kamere” yabo, ihagarariye ukwihuza kw’Ubumana n’ubuntu, kuko Kristo ari we “nkingi” ishyigikira urusengero.</w:t>
      </w:r>
    </w:p>
    <w:p>
      <w:pPr>
        <w:pStyle w:val="ArticleScripture"/>
        <w:jc w:val="left"/>
      </w:pPr>
      <w:r>
        <w:rPr>
          <w:rFonts w:ascii="Times New Roman" w:hAnsi="Times New Roman" w:eastAsia="Times New Roman" w:cs="Times New Roman"/>
        </w:rPr>
        <w:t>“Ubwo nari muri iyo mimerere yo gucika intege, narose inzozi zagize icyo zikora cyane mu bitekerezo byanjye. Narose mbona urusengero, aho abantu benshi cyane bari birukirayo. Abahungiraga muri urwo rusengero bonyine ni bo bari kuzakizwa igihe cyarangiraga. Abose basigaye inyuma yarwo bari kurimbuka iteka ryose. Imbaga z’abantu zari hanze, zigendera mu nzira zazo zitandukanye, zakobaga kandi zigaseka abinjiraga mu rusengero, zikababwira ko uwo mugambi w’umutekano wari uburiganya bw’ubuhanga, ko mu by’ukuri nta kaga na gato kariho kagombaga kwirindwa. Banaburiraga bamwe kugira ngo bababuze kwihutira kwinjira imbere y’inkuta zarwo.</w:t>
      </w:r>
    </w:p>
    <w:p>
      <w:pPr>
        <w:pStyle w:val="ArticleScripture"/>
        <w:jc w:val="left"/>
      </w:pPr>
      <w:r>
        <w:rPr>
          <w:rFonts w:ascii="Times New Roman" w:hAnsi="Times New Roman" w:eastAsia="Times New Roman" w:cs="Times New Roman"/>
        </w:rPr>
        <w:t>“Natinye gukobwa, nibwiraga yuko ari byiza gutegereza kugeza igihe imbaga itatanye, cyangwa kugeza igihe nabasha kwinjira batambonye. Ariko aho kugabanuka, umubare w’abantu wakomezaga kwiyongera; maze ntinya kuzatinda, mpaguruka bwangu nva mu rugo, nsunika ngenda nciye mu kivunge cy’abantu. Kubera guhangayika cyane ngo ngere ku rusengero, sinitaga ku mbaga yari inkikije kandi sinanayibonaga. Ngeze muri iyo nyubako, mbona urusengero runini cyane rwari rushyigikiwe n’inkingi imwe rukumbi, nini bihebuje, kandi kuri yo hari hamboshywe umwana w’intama washishaguritse kandi uva amaraso. Twebwe twari aho twasaga n’abazi yuko uwo mwana w’intama yashishaguritswe kandi yakomeretse ku bwacu. Abinjiraga bose mu rusengero bagombaga kubanza kuza imbere yawo no kwatura ibyaha byabo.”</w:t>
      </w:r>
    </w:p>
    <w:p>
      <w:pPr>
        <w:pStyle w:val="ArticleScripture"/>
        <w:jc w:val="left"/>
      </w:pPr>
      <w:r>
        <w:rPr>
          <w:rFonts w:ascii="Times New Roman" w:hAnsi="Times New Roman" w:eastAsia="Times New Roman" w:cs="Times New Roman"/>
        </w:rPr>
        <w:t>“Mbere gato y’Umwana w’intama hari intebe zashyizwe hejuru, kandi kuri zo hari hicaye itsinda ry’abantu bagaragaraga ko bishimye cyane. Umucyo wo mu ijuru wasaga n’uwurasiye mu maso habo, maze bahimbaza Imana kandi baririmba indirimbo z’ishimwe ryuzuye ibyishimo, zasaga n’umuziki w’abamarayika. Abo ni bo bari baraje imbere y’Umwana w’intama, bakatura ibyaha byabo, bakakira imbabazi, none bakaba bari bategereje banezerewe cyane ikintu runaka cy’ibyishimo.”</w:t>
      </w:r>
    </w:p>
    <w:p>
      <w:pPr>
        <w:pStyle w:val="ArticleScripture"/>
        <w:jc w:val="left"/>
      </w:pPr>
      <w:r>
        <w:rPr>
          <w:rFonts w:ascii="Times New Roman" w:hAnsi="Times New Roman" w:eastAsia="Times New Roman" w:cs="Times New Roman"/>
        </w:rPr>
        <w:t>“Ndetse nyuma y’uko nari namaze kwinjira muri iyo nyubako, ubwoba bwaramfashe, n’umutima wo gukorwa n’isoni ko ngomba kwicisha bugufi imbere y’aba bantu. Ariko byanshobeye nk’uhatirwa gukomeza kujya imbere, maze n’abandi n’abandi ngenda nkikiza inkingi kugira ngo mpagarare aharebana n’umwana w’intama, ubwo impanda yaravuze, urusengero ruranyeganyega, induru z’intsinzi zizamuka zivuye mu bera bari bateraniye aho, umucyo uteye ubwoba umurikira iyo nyubako, hanyuma byose bihinduka umwijima ukomeye. Abo bantu bishimye bose bari baburiwe irengero hamwe n’uwo mucyo, maze nsigara jyenyine mu mutuzo uteye ubwoba w’ijoro. Nakangutse mfite umubabaro mwinshi mu mutima, kandi byarangoye cyane kwemera ko nari ndi kurota. Byanshobeye ko kurimbuka kwanjye kwari kwamaze kugenwa, ko Umwuka w’Umwami yari yandetse, atazongera kugaruka ukundi.” Testimonies, volume 1, 27.</w:t>
      </w:r>
    </w:p>
    <w:p>
      <w:pPr>
        <w:pStyle w:val="ArticleBody"/>
        <w:jc w:val="left"/>
      </w:pPr>
      <w:r>
        <w:rPr>
          <w:rFonts w:ascii="Times New Roman" w:hAnsi="Times New Roman" w:eastAsia="Times New Roman" w:cs="Times New Roman"/>
        </w:rPr>
        <w:t>“Umusagano,” ari wo muri iryo cumi rigaruka, ni we “nkingi” ishyigikira urusengero. Daniyeli yabonye iyerekwa ritera ibyabaye ry’Umwana w’Intama wari umanitswe ku nkingi, kandi uwo Mwana w’Intama yari “nkingi”. Igihe Daniyeli yabonaga iryo yerekwa rikomeye, yahinduwe asa n’ishusho y’inkingi, kandi iryo cumi rya Yesaya, na ryo kandi, rifite “umusagano” (nkingi) muri ryo, kandi uwo musagano ugomba “kuribwa” n’abashaka bose kwinjira mu rusengero. Abinjira mu rusengero, bakarya uwo musagano, ni bo zindi ntama z’Imana zitabira ubutumwa bw’ikirango gishyizwe hejuru ku gihe cy’itegeko ryo ku Cyumweru, igihe mu gihugu habaho ugusigara gukomeye. “Urubuto rwera,” ari rwo musagano wa Yesaya, ni Umwana w’Intama watambwe uhereye ku kuremwa kw’isi.</w:t>
      </w:r>
    </w:p>
    <w:p>
      <w:pPr>
        <w:pStyle w:val="ArticleBody"/>
        <w:jc w:val="left"/>
      </w:pPr>
      <w:r>
        <w:rPr>
          <w:rFonts w:ascii="Times New Roman" w:hAnsi="Times New Roman" w:eastAsia="Times New Roman" w:cs="Times New Roman"/>
        </w:rPr>
        <w:t>Aba cumi bagaruka bazakizwa mu kuboko kw’abanyabyaha, ubwo ku itegeko ryo ku Cyumweru gutandukana kwa Filadelifiya na Lawodikiya kuzaba gushyizweho iteka ryose, kandi icyo gihe benshi bazagwa. Abagwa bamenyekanishwa ko ari abanyabyaha batumva. Kandi bazanakizwa mu kuboko kw’umunyamwaga, kuko batazashyirwaho ikimenyetso cy’inyamaswa.</w:t>
      </w:r>
    </w:p>
    <w:p>
      <w:pPr>
        <w:pStyle w:val="ArticleScripture"/>
        <w:jc w:val="left"/>
      </w:pPr>
      <w:r>
        <w:rPr>
          <w:rFonts w:ascii="Times New Roman" w:hAnsi="Times New Roman" w:eastAsia="Times New Roman" w:cs="Times New Roman"/>
        </w:rPr>
        <w:t>Uku ni ko Uwiteka Imana avuga ati: Kandi nzatuma imbaga y’Abanyegiputa ishira, ibiheshwe n’ukuboko kwa Nebukadirezari umwami w’i Babuloni. We n’abantu be bari kumwe na we, abanyamwaga b’amahanga, bazazanwa kurimbura icyo gihugu; kandi bazabangurira inkota zabo kuri Egiputa, buzuze igihugu intumbi z’abishwe. Kandi nzuma imigezi, ngurishe igihugu mu kuboko kw’abanyabyaha; kandi nzahindura igihugu umusaka, n’ibikirimo byose, mbihesheje ukuboko kw’abanyamahanga: ni jye Uwiteka wabivuze. Yesaya 30:10–12.</w:t>
      </w:r>
    </w:p>
    <w:p>
      <w:pPr>
        <w:pStyle w:val="ArticleBody"/>
        <w:jc w:val="left"/>
      </w:pPr>
      <w:r>
        <w:rPr>
          <w:rFonts w:ascii="Times New Roman" w:hAnsi="Times New Roman" w:eastAsia="Times New Roman" w:cs="Times New Roman"/>
        </w:rPr>
        <w:t>“Abateye ubwoba bo mu mahanga” ni ingabo z’intumwa z’umwami wo mu majyaruguru. Abashyizweho ikimenyetso bazamurwa ku itegeko ryo ku cyumweru bakizwa mu kuboko kw’abapfapfa, ari bo bakobwa b’amasugi babi, kandi bakizwa no mu kuboko kw’abateye ubwoba bo mu mahanga. Ikibazo turimo kunoza hano ni uko Yesaya, na Daniyeli, na Yeremiya, na Ezekiyeli, na Yohana, bose bakoreshwa mu gushushanya ukuzuka no guhabwa imbaraga kw’abihumbi ijana na mirongo ine na bine bagaruka bavuye mu gucika intege kwo ku wa 18 Nyakanga 2020. Mu iyerekwa rya nyuma rya Daniyeli, ari ryo yeretswe ku ruzi Hidekeli, Daniyeli ahabwa gusobanukirwa amayerekwa y’imbere n’ay’inyuma y’Ijambo ry’Imana ry’ubuhanuzi, kandi agahabwa imbaraga zo kugeza iyo msg.</w:t>
      </w:r>
    </w:p>
    <w:p>
      <w:pPr>
        <w:pStyle w:val="ArticleBody"/>
        <w:jc w:val="left"/>
      </w:pPr>
      <w:r>
        <w:rPr>
          <w:rFonts w:ascii="Times New Roman" w:hAnsi="Times New Roman" w:eastAsia="Times New Roman" w:cs="Times New Roman"/>
        </w:rPr>
        <w:t>Ubutumwa bw’iby’imbere n’iby’inyuma buhuzwa n’insobanuro y’ubuhanuzi y’umutwe, cyangwa “igihome,” mu murongo wa cumi, ugaragaza intambara yo muri Ukraine iri gukorwa ubu na Putin. Urwo rufunguzo rwo kumenya umutwe, rufite ishyirwa mu bikorwa ry’imbere n’iry’inyuma, kandi itangira ry’iyo ntambara riranga igihe imitwe yombi iba ingingo y’ubuhanuzi. Igihome cyangwa umutwe, nk’uko ari Uburusiya, kigaragaza intambara ya kabiri y’intumwa, iganisha ku ntambara ya gatatu y’intumwa, ari yo iranga itangira ry’Intambara ya Gatatu y’Isi Yose, nk’uko byagereranyijwe n’intambara ya Panium mu murongo wa cumi n’itanu.</w:t>
      </w:r>
    </w:p>
    <w:p>
      <w:pPr>
        <w:pStyle w:val="ArticleBody"/>
        <w:jc w:val="left"/>
      </w:pPr>
      <w:r>
        <w:rPr>
          <w:rFonts w:ascii="Times New Roman" w:hAnsi="Times New Roman" w:eastAsia="Times New Roman" w:cs="Times New Roman"/>
        </w:rPr>
        <w:t>Umurongo wa cumi na gatandatu ni itegeko ryo ku Cyumweru, bityo rero uhereye mu mwaka wa 2014, ubwo intambara yo muri Ukraine yatangiraga, nk’uko ihagarariwe mu mirongo ya cumi na kumwe na cumi na kabiri, kugeza ku itegeko ryo ku Cyumweru umurimo wa nyuma ujyanye no gushyiraho ikimenyetso ku bwoko bw’Imana urasohozwa. Ibisobanuro bya Gaburiyeli muri Daniyeli igice cya cumi na rimwe bihagarariye ubutumwa bweza, cyangwa bushyiraho ikimenyetso ku bwoko bw’Imana. Kudatahura uko kuri ni ugucikwa na byose. Ubuhanuzi bwafunguwe, mu gitabo cy’Ibyahishuwe bukaba bwitwa Ibyahishuwe bya Yesu Kristo, kandi igitabo cy’Ibyahishuwe kikagaragaza ko bwafunguwe mbere gato y’iherezo ry’igihe cy’imbabazi, ni igice cyihariye cyo mu gitabo cya Daniyeli.</w:t>
      </w:r>
    </w:p>
    <w:p>
      <w:pPr>
        <w:pStyle w:val="ArticleScripture"/>
        <w:jc w:val="left"/>
      </w:pPr>
      <w:r>
        <w:rPr>
          <w:rFonts w:ascii="Times New Roman" w:hAnsi="Times New Roman" w:eastAsia="Times New Roman" w:cs="Times New Roman"/>
        </w:rPr>
        <w:t>Nuko arambwira ati: Ntugafunge amagambo y’ubuhanuzi bw’iki gitabo; kuko igihe kiri bugufi. Ukiranirwa, nareke akiranirwe uko byakomeje; n’uwanduye, nareke yandure uko byakomeje; kandi ukiranuka, nareke akiranuke uko byakomeje; n’uwera, nareke yerezwe uko byakomeje. Ibyahishuwe 22:10, 11.</w:t>
      </w:r>
    </w:p>
    <w:p>
      <w:pPr>
        <w:pStyle w:val="ArticleBody"/>
        <w:jc w:val="left"/>
      </w:pPr>
      <w:r>
        <w:rPr>
          <w:rFonts w:ascii="Times New Roman" w:hAnsi="Times New Roman" w:eastAsia="Times New Roman" w:cs="Times New Roman"/>
        </w:rPr>
        <w:t>Mu minsi y’imperuka, hari igihe cyihariye ubwo ubuhanuzi bwa nyuma buzabumburwa, kuko umurongo uvuga uti “igihe kiri bugufi.” Iyo mvugo nyine iboneka mu gice cya nyuma cy’Ibyahishuwe, kandi iboneka no mu gice cya mbere.</w:t>
      </w:r>
    </w:p>
    <w:p>
      <w:pPr>
        <w:pStyle w:val="ArticleScripture"/>
        <w:jc w:val="left"/>
      </w:pPr>
      <w:r>
        <w:rPr>
          <w:rFonts w:ascii="Times New Roman" w:hAnsi="Times New Roman" w:eastAsia="Times New Roman" w:cs="Times New Roman"/>
        </w:rPr>
        <w:t>Ibyahishuwe rya Yesu Kristo, iryo Imana yamuhaye kugira ngo yereke abagaragu bayo ibintu bigomba kubaho vuba; maze arituma, aryerekana mu buryo bw’ibimenyetso abinyujije ku mumarayika wayo, arigeza ku mugaragu wayo Yohana: wahamije ijambo ry’Imana, n’ubuhamya bwa Yesu Kristo, n’ibyo byose yabonye. Hahirwa usoma, hahirwa n’abumva amagambo y’ubu buhanuzi kandi bakitondera ibyanditswemo: kuko igihe kiri bugufi. Ibyahishuwe 1:1–3.</w:t>
      </w:r>
    </w:p>
    <w:p>
      <w:pPr>
        <w:pStyle w:val="ArticleBody"/>
        <w:jc w:val="left"/>
      </w:pPr>
      <w:r>
        <w:rPr>
          <w:rFonts w:ascii="Times New Roman" w:hAnsi="Times New Roman" w:eastAsia="Times New Roman" w:cs="Times New Roman"/>
        </w:rPr>
        <w:t>Magana abiri na makumyabiri, bityo rero makumyabiri na abiri, ni ibimenyetso by’uguhuza Ubumana n’ubuntu, kandi umurimo wa nyuma w’umumarayika wa gatatu, ari wo gushyiraho ikimenyetso ku bihumbi ijana na mirongo ine na bine, usohorerwa mu rwego rw’ubuhanuzi rw’umugani w’abakobwa icumi b’isugi. Abakobwa b’isugi b’abanyabwenge bo mu minsi y’imperuka bagize ugucika intege kwabo kwa mbere ku wa 18 Nyakanga 2020, kandi baratatana nk’amagufwa yumye mu muhanda wo mu Byahishuwe igice cya cumi na kimwe, kugeza muri Nyakanga 2023, hashize imyaka makumyabiri n’ibiri uhereye igihe igikorwa cyo gushyirwaho ikimenyetso cyatangiriye mu mwaka wa 2001. “Igihe cyari cyegereje icyo gihe,” maze Uwiteka ahagurutsa “ijwi rirangurura mu butayu” ryari ryarakiriye ubutumwa buvuye kuri Gaburiyeli, wabwakiriye kuri Kristo, na we wari yarabwakiriye kuri Data.</w:t>
      </w:r>
    </w:p>
    <w:p>
      <w:pPr>
        <w:pStyle w:val="ArticleBody"/>
        <w:jc w:val="left"/>
      </w:pPr>
      <w:r>
        <w:rPr>
          <w:rFonts w:ascii="Times New Roman" w:hAnsi="Times New Roman" w:eastAsia="Times New Roman" w:cs="Times New Roman"/>
        </w:rPr>
        <w:t>Ijwi rero ryatangiye kohereza ubutumwa ku matorero, kandi bwoherejwe mu buryo bw’ikoranabuhanga ku buryo bushobora gusomwa kandi/ cyangwa kumvwa, ubu bukaba buri mu ndimi zirenga mirongo itandatu. Igice cy’ubuhanuzi cyashyizwe ahagaragara, ni ukuvuga ko ubwo butumwa buboneka mu gitabo cya Daniyeli.</w:t>
      </w:r>
    </w:p>
    <w:p>
      <w:pPr>
        <w:pStyle w:val="ArticleScripture"/>
        <w:jc w:val="left"/>
      </w:pPr>
      <w:r>
        <w:rPr>
          <w:rFonts w:ascii="Times New Roman" w:hAnsi="Times New Roman" w:eastAsia="Times New Roman" w:cs="Times New Roman"/>
        </w:rPr>
        <w:t>“Igitabo cyashyizweho ikimenyetso si Ibyahishuwe, ahubwo ni cya gice cy’ubuhanuzi bwa Daniyeli kijyanye n’iminsi y’imperuka. Marayika yarategetse ati: ‘Naho wowe, Daniyeli, bumbatira ayo magambo, ushire ikimenyetso kuri icyo gitabo, kugeza igihe cy’imperuka.’ Daniyeli 12:4.” Ibyakozwe n’Intumwa, 585.</w:t>
      </w:r>
    </w:p>
    <w:p>
      <w:pPr>
        <w:pStyle w:val="ArticleBody"/>
        <w:jc w:val="left"/>
      </w:pPr>
      <w:r>
        <w:rPr>
          <w:rFonts w:ascii="Times New Roman" w:hAnsi="Times New Roman" w:eastAsia="Times New Roman" w:cs="Times New Roman"/>
        </w:rPr>
        <w:t>“Igice cy’ubuhanuzi bwa Daniyeli cyerekeye iminsi y’imperuka,” ni umurongo wa mirongo ine. Si umurongo wa mirongo ine gusa, ahubwo ni igice cy’umurongo wa mirongo ine kigaragazwa nyuma y’igihe cy’imperuka mu 1989, kandi mbere y’itegeko ryo ku Cyumweru ryo mu murongo wa mirongo ine n’umwe. Amateka y’umurongo wa mirongo ine atavugwa muri uwo murongo ubwawo ni cyo gice cy’ubuhanuzi cyerekeye iminsi y’imperuka cyari cyarashyizweho ikimenyetso, kandi kuva muri Nyakanga, 2023 cyagiye gikurwaho ikimenyetso ku batoranya kubona no kumva.</w:t>
      </w:r>
    </w:p>
    <w:p>
      <w:pPr>
        <w:pStyle w:val="ArticleBody"/>
        <w:jc w:val="left"/>
      </w:pPr>
      <w:r>
        <w:rPr>
          <w:rFonts w:ascii="Times New Roman" w:hAnsi="Times New Roman" w:eastAsia="Times New Roman" w:cs="Times New Roman"/>
        </w:rPr>
        <w:t>Umurongo wa mirongo ine nta cyo wandika ku mateka akurikirana isenyuka ry’Ubumwe bw’Abasoviyeti mu 1989, kugeza ku itegeko ryo ku Cyumweru ryo mu murongo wa mirongo ine n’umwe, ariko utanga urubuga rw’ubuhanuzi andi murongo y’ubuhanuzi agomba gushingirwaho. Abatashaka kubona no kumva ko uburyo bw’umurongo ku wundi ari bwo buryo bw’imvura y’itumba ntibafite ubushobozi bwo kubona amateka ahishwe yo mu murongo wa mirongo ine, kandi ayo ni yo mateka ari Ihishurwa rya Yesu Kristo, iryo Gaburiyeli yaje gusobanurira Yohana na Daniyeli.</w:t>
      </w:r>
    </w:p>
    <w:p>
      <w:pPr>
        <w:pStyle w:val="ArticleBody"/>
        <w:jc w:val="left"/>
      </w:pPr>
      <w:r>
        <w:rPr>
          <w:rFonts w:ascii="Times New Roman" w:hAnsi="Times New Roman" w:eastAsia="Times New Roman" w:cs="Times New Roman"/>
        </w:rPr>
        <w:t>Tuzakomeza iki cyigisho mu nyandiko ikurikira.</w:t>
      </w:r>
    </w:p>
    <w:p>
      <w:pPr>
        <w:pStyle w:val="ArticleScripture"/>
        <w:jc w:val="left"/>
      </w:pPr>
      <w:r>
        <w:rPr>
          <w:rFonts w:ascii="Times New Roman" w:hAnsi="Times New Roman" w:eastAsia="Times New Roman" w:cs="Times New Roman"/>
        </w:rPr>
        <w:t>“I Béreya Pawulo yongeye gutangira umurimo we ajya mu isinagogi y’Abayuda kugira ngo ababwirize ubutumwa bwiza bwa Kristo. Avuga ibyabo ati, ‘Aba bo barushagaho kuba abanyacyubahiro kuruta ab’i Tesalonike, kuko bakiranye ijambo umutima witeguye rwose, kandi bakagenzura Ibyanditswe buri munsi, ngo barebe yuko ibyo bintu ari ko biri. Ni cyo cyatumye benshi muri bo bizera; kandi no mu bagore b’abanyacyubahiro b’Abagiriki, no mu bagabo, si bake.’”</w:t>
      </w:r>
    </w:p>
    <w:p>
      <w:pPr>
        <w:pStyle w:val="ArticleScripture"/>
        <w:jc w:val="left"/>
      </w:pPr>
      <w:r>
        <w:rPr>
          <w:rFonts w:ascii="Times New Roman" w:hAnsi="Times New Roman" w:eastAsia="Times New Roman" w:cs="Times New Roman"/>
        </w:rPr>
        <w:t>“Iyo ukuri gutangazwa, abafite icyifuzo cy’ukuri cyo kuba mu kuri bazakangurwa gushakashaka Ibyanditswe Byera bashishikaye. Ibyo bizabyara umusaruro umeze nk’uwakurikiye umurimo w’intumwa i Beroya. Ariko abigisha ukuri muri iyi minsi bahura na benshi batandukanye rwose n’Ababeroya. Ntibashobora kunyomoza inyigisho babwirwa, nyamara bakagaragaza kutifuza na gato gusuzuma ibihamya bishyigikira iyo nyigisho, kandi bakibwira ko n’iyo yaba ari ukuri, kuba bayemera cyangwa kutayemera nta cyo bitwaye cyane. Batekereza ko ukwizera kwabo kwa kera n’imigenzo yabo bibahagije. Ariko Umwami, wohereje intumwa ze zifite ubutumwa bugenewe isi, azabaza abantu uburyo bafashe amagambo y’abagaragu be. Imana izacira bose urubanza hakurikijwe umucyo babonejwe, baba babisobanukiwe neza cyangwa batabisobanukiwe. Inshingano yabo ni ugusuzuma nk’uko Ababeroya babigenje. Uwiteka aravuga abinyujije ku muhanuzi Hoseya ati: ‘Ubwoko bwanjye burimbuwe no kubura ubwenge; kuko wanze ubwenge, nanjye nzakwanga.’”</w:t>
      </w:r>
    </w:p>
    <w:p>
      <w:pPr>
        <w:pStyle w:val="ArticleScripture"/>
        <w:jc w:val="left"/>
      </w:pPr>
      <w:r>
        <w:rPr>
          <w:rFonts w:ascii="Times New Roman" w:hAnsi="Times New Roman" w:eastAsia="Times New Roman" w:cs="Times New Roman"/>
        </w:rPr>
        <w:t>“Ubwenge bw’Ababereya ntibwazibwaga n’urwikekwe, kandi bari biteguye gusuzuma no kwakira ukuri kwabwirizwaga n’intumwa. Iyaba abantu bo muri iki gihe bakurikiza urugero rw’abo Babereya b’icyubahiro, bagashakashaka Ibyanditswe buri munsi, kandi bakagereranya ubutumwa bazaniwe n’ibyari byanditswemo, haba hari ibihumbi by’abakiranukira amategeko y’Imana aho uyu munsi hari umwe gusa. Ariko benshi bavuga ko bakunda Imana nta cyifuzo bafite cyo kuva mu buyobe ngo bajye mu kuri, ahubwo bakomeza gufata imigani ibaryoshya yo mu minsi y’imperuka. Ikosa rihuma ubwenge kandi rikayobya rikuvanaho Imana; ariko ukuri guha umucyo ubwenge, kandi guha ubugingo ubugingo.” Sketches from the Life of Paul,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Ijambo rya Magana Inani na Mirongo Irindwi n’Itandatu</dc:title>
  <dc:subject>Ihishurirwa ry’Imana n’Ukanguka kwa Nyuma: Ubusobanukirwe buva mu Iyerekwa rya Daniyeli</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