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Ijana na Mirongo Inani na Gatandatu</w:t>
      </w:r>
    </w:p>
    <w:p>
      <w:pPr>
        <w:pStyle w:val="ArticleSubtitle"/>
        <w:jc w:val="left"/>
      </w:pPr>
      <w:r>
        <w:rPr>
          <w:rFonts w:ascii="Arial" w:hAnsi="Arial" w:eastAsia="Arial" w:cs="Arial"/>
        </w:rPr>
        <w:t>Isezerano rya Paniumu: Ihishurirwa ry’Ishyirwaho Ikimenyetso rya nyuma n’Imborogo yo mu Gicuku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I Panium, ari yo Kayisariya ya Filipo, ari ho havugwa mu mirongo ya cumi na itatu kugeza kuri cumi n’itanu y’igice cya cumi na kimwe cy’igitabo cya Daniyeli, ari yo mateka aho amahembe ya Repubulikani n’ay’Abaporotesitanti asohoza amayobera yo kuba uwa munani ukomoka kuri ba ndwi, ari yo mateka aho Ikimenyetso cy’Imana gicapanwa burundu ku bihumbi ijana na mirongo ine na bine, n’amateka yo kuza k’ubutumwa bw’Imiborogo yo mu Gicuku, Kristo yahaye ubwoko Bwe bwo mu minsi y’imperuka isezerano.</w:t>
      </w:r>
    </w:p>
    <w:p>
      <w:pPr>
        <w:pStyle w:val="ArticleScripture"/>
        <w:jc w:val="left"/>
      </w:pPr>
      <w:r>
        <w:rPr>
          <w:rFonts w:ascii="Times New Roman" w:hAnsi="Times New Roman" w:eastAsia="Times New Roman" w:cs="Times New Roman"/>
        </w:rPr>
        <w:t>Nanone ndakubwira yuko uri Petero, kandi kuri urwo rutare ni ho nzubaka Itorero ryanjye; kandi amarembo y’ikuzimu ntazabasha kurinesha. Kandi nzaguha imfunguzo z’ubwami bwo mu ijuru: kandi icyo uzaboha mu isi kizaba kiboshywe no mu ijuru; kandi icyo uzabohora mu isi kizaba kibohowe no mu ijuru. Matayo 16:18, 19.</w:t>
      </w:r>
    </w:p>
    <w:p>
      <w:pPr>
        <w:pStyle w:val="ArticleBody"/>
        <w:jc w:val="left"/>
      </w:pPr>
      <w:r>
        <w:rPr>
          <w:rFonts w:ascii="Times New Roman" w:hAnsi="Times New Roman" w:eastAsia="Times New Roman" w:cs="Times New Roman"/>
        </w:rPr>
        <w:t>Igihe cyo gushyirwaho ikimenyetso cyatangiye ku wa 11 Nzeri 2001, igihe inyubako zikomeye zo mu Mujyi wa New York zasenywaga, kikazarangirira ku itegeko ryo ku Cyumweru rigiye kuza vuba, cyarateguwe n’Uwa Alufa n’Omega. Igice cya nyuma rwose cy’icyo gihe gisubiramo igice cya mbere rwose cy’icyo gihe. Ku wa 11 Nzeri 2001 Umwami yayoboye ubwoko Bwe gusubira mu nzira za kera, aho, mu zindi nyigisho z’ukuri, bavumburiye “inshuro ndwi,” nk’uko byabonetse mu minsi y’umwami Yosiya. Imvura y’itumba ya nyuma ihita itangira kugwa buhoro buhoro, maze hatangira igikorwa cy’igeragezwa cyabyaye itandukanywa ry’ibyiciro bibiri by’abaramya.</w:t>
      </w:r>
    </w:p>
    <w:p>
      <w:pPr>
        <w:pStyle w:val="ArticleBody"/>
        <w:jc w:val="left"/>
      </w:pPr>
      <w:r>
        <w:rPr>
          <w:rFonts w:ascii="Times New Roman" w:hAnsi="Times New Roman" w:eastAsia="Times New Roman" w:cs="Times New Roman"/>
        </w:rPr>
        <w:t>Mu isohozwa rya Habakuki igice cya kabiri, za mbonerahamwe ebyiri zera zarabonetse maze zihinduka ikimenyetso cy’icyo gihe cy’amateka. Mu buryo bungana n’uburemere, “impaka” zo muri Habakuki igice cya kabiri zaratangiye, hagati y’uburyo bw’imyumvire bw’umurongo ku wundi murongo, ari bwo buryo bw’imvura y’itumba, buhanganye n’uburyo bw’imyumvire bwa Giporotesitanti cy’ubuhakanyi bwari bwaragiye bwakirwa buhoro buhoro n’Abadivantisiti, bitangiriye mu bwigomeke bwo mu 1863.</w:t>
      </w:r>
    </w:p>
    <w:p>
      <w:pPr>
        <w:pStyle w:val="ArticleBody"/>
        <w:jc w:val="left"/>
      </w:pPr>
      <w:r>
        <w:rPr>
          <w:rFonts w:ascii="Times New Roman" w:hAnsi="Times New Roman" w:eastAsia="Times New Roman" w:cs="Times New Roman"/>
        </w:rPr>
        <w:t>Yesu yasezeranye ko azaha ubwoko Bwe bwo mu minsi y’imperuka “imfunguzo z’ubwami,” kandi muri uko kubigenza, arimo yerekeza ku buryo nyabwo bwa Bibiliya bwo gusobanura, bukubiyemo imfunguzo z’ubuhanuzi zikenewe kugira ngo bamenye, bashyireho kandi batangaze ubutumwa bw’Induru yo mu Gicuku n’Induru Ikomeye.</w:t>
      </w:r>
    </w:p>
    <w:p>
      <w:pPr>
        <w:pStyle w:val="ArticleScripture"/>
        <w:jc w:val="left"/>
      </w:pPr>
      <w:r>
        <w:rPr>
          <w:rFonts w:ascii="Times New Roman" w:hAnsi="Times New Roman" w:eastAsia="Times New Roman" w:cs="Times New Roman"/>
        </w:rPr>
        <w:t>“Abasangira ubumwe n’Imana bagendera mu mucyo w’Izuba ryo Gukiranuka. Ntibasuzuguza Umucunguzi wabo bangiza inzira yabo imbere y’Imana. Umucyo wo mu ijuru ubamurikira. Uko bagenda begera iherezo ry’amateka y’iyi si, ubumenyi bwabo bwa Kristo n’ubw’ubuhanuzi bumwerekeyeho bwiyongera cyane. Bafite agaciro katagira iherezo imbere y’Imana; kuko bunze ubumwe n’Umwana wayo. Kuri bo, ijambo ry’Imana rifite ubwiza n’igikundiro birenze urugero. Babona akamaro karyo. Ukuri kurabahishurirwa. Inyigisho y’ukwigira umuntu yambikwa umucyo woroshye urabagirana. Babona ko Ibyanditswe ari urufunguzo rufungura amayobera yose kandi rugakemura ingorane zose. Abanze kwemera umucyo no kugendera mu mucyo ntibazashobora gusobanukirwa n’ubwiru bwo kubaha Imana, ariko abatatinye kwikorera umusaraba no gukurikira Yesu bazabona umucyo mu mucyo w’Imana.” The Southern Watchman, April 4, 1905.</w:t>
      </w:r>
    </w:p>
    <w:p>
      <w:pPr>
        <w:pStyle w:val="ArticleBody"/>
        <w:jc w:val="left"/>
      </w:pPr>
      <w:r>
        <w:rPr>
          <w:rFonts w:ascii="Times New Roman" w:hAnsi="Times New Roman" w:eastAsia="Times New Roman" w:cs="Times New Roman"/>
        </w:rPr>
        <w:t>Abahagarariwe na Petero, ari bo bantu ibihumbi ijana na mirongo ine na bine, ni abemera ubutumwa bw’i Lawodikiya bwageze ku wa 11 Nzeri 2001, kandi ubu bukaba burimo gusubirwamo uhereye muri Nyakanga 2023. Ubutumwa bw’i Lawodikiya bwageze mu 1856 bwari ubumenyi bwongerewe ku byerekeye “ibihe birindwi”; kandi igihe Kristo ateranyije amagufwa yumye, hanyuma akayahindura mazima, bava mu rugendo rw’i Lawodikiya rw’umumarayika wa gatatu bakinjira mu rugendo rw’i Filadelifiya rw’abantu ibihumbi ijana na mirongo ine na bine. Iryo hinduka rizanwa n’Ijambo rya Kristo, kuko bejejwe n’Ijambo rye, kandi Ijambo rye ni “ukuri,” kandi Ijambo rye ni “urufunguzo” rufungura Ijambo rye.</w:t>
      </w:r>
    </w:p>
    <w:p>
      <w:pPr>
        <w:pStyle w:val="ArticleScripture"/>
        <w:jc w:val="left"/>
      </w:pPr>
      <w:r>
        <w:rPr>
          <w:rFonts w:ascii="Times New Roman" w:hAnsi="Times New Roman" w:eastAsia="Times New Roman" w:cs="Times New Roman"/>
        </w:rPr>
        <w:t>Kandi wandikire marayika w’Itorero ry’i Filadelifiya uti: Uwera, Uw’ukuri, Ufite urufunguzo rwa Dawidi, ufungura nta muntu ushobora gukinga, kandi akinga nta muntu ushobora gukingura, ni we uvuga aya magambo ati: Nzi imirimo yawe; dore, nagushyize imbere urugi rukinguye, kandi nta muntu ushobora kurukinga; kuko ufite imbaraga nke, kandi wakomeje ijambo ryanjye, kandi ntiwahakanye izina ryanjye. Ibyahishuwe 3:7–8.</w:t>
      </w:r>
    </w:p>
    <w:p>
      <w:pPr>
        <w:pStyle w:val="ArticleBody"/>
        <w:jc w:val="left"/>
      </w:pPr>
      <w:r>
        <w:rPr>
          <w:rFonts w:ascii="Times New Roman" w:hAnsi="Times New Roman" w:eastAsia="Times New Roman" w:cs="Times New Roman"/>
        </w:rPr>
        <w:t>Uburyo bw’“umurongo ku wundi murongo” ni bwo rufunguzo Kristo yasezeraniye ubwoko Bwe bwo mu minsi y’imperuka mu ntambara iri ku “marembo”. “Irembo” ni Itorero.</w:t>
      </w:r>
    </w:p>
    <w:p>
      <w:pPr>
        <w:pStyle w:val="ArticleScripture"/>
        <w:jc w:val="left"/>
      </w:pPr>
      <w:r>
        <w:rPr>
          <w:rFonts w:ascii="Times New Roman" w:hAnsi="Times New Roman" w:eastAsia="Times New Roman" w:cs="Times New Roman"/>
        </w:rPr>
        <w:t>Maze Yakobo akangutse avuye mu bitotsi bye, aravuga ati: “Ni ukuri Uwiteka ari aha hantu, ariko sinari mbizi.” Aratinya, aravuga ati: “Aha hantu hateye ubwoba rwose! Nta kindi aha ari cyo keretse inzu y’Imana, kandi aha ni irembo ry’ijuru.” Itangiriro 28:16, 17.</w:t>
      </w:r>
    </w:p>
    <w:p>
      <w:pPr>
        <w:pStyle w:val="ArticleBody"/>
        <w:jc w:val="left"/>
      </w:pPr>
      <w:r>
        <w:rPr>
          <w:rFonts w:ascii="Times New Roman" w:hAnsi="Times New Roman" w:eastAsia="Times New Roman" w:cs="Times New Roman"/>
        </w:rPr>
        <w:t>Urugamba rwo ku marembo rugereranya intambara z’iyobokamana zibaho hagati y’ukuri n’ubuyobe, kandi ubuyobe bw’idini ry’Ubugiriki ni irembo ry’ikuzimu; kandi idini ry’Abadivantisiti b’i Lawodikiya bateshutse na ryo ni irembo. Irembo ry’Abadivantisiti b’i Lawodikiya rigereranya aho impaka zo muri Habakuki zisohorera.</w:t>
      </w:r>
    </w:p>
    <w:p>
      <w:pPr>
        <w:pStyle w:val="ArticleScripture"/>
        <w:jc w:val="left"/>
      </w:pPr>
      <w:r>
        <w:rPr>
          <w:rFonts w:ascii="Times New Roman" w:hAnsi="Times New Roman" w:eastAsia="Times New Roman" w:cs="Times New Roman"/>
        </w:rPr>
        <w:t>Muri uwo munsi Uwiteka Nyiringabo azabera abasigaye bo mu bwoko bwe ikamba ry’ubwiza n’igitambaro cyo ku mutwe cy’uburanga, kandi azabera umwuka wo guca imanza uyicayeho azica, abe n’imbaraga z’abasubiza urugamba ku irembo. Ariko na bo bayobijwe na vino, kandi banyerera bitewe n’inzoga zikomeye; umutambyi n’umuhanuzi bayobijwe n’inzoga zikomeye, batsinzwe na vino, banyerera bitewe n’inzoga zikomeye; bibeshya mu byo beretswe, batsitara mu guca imanza. Kuko ameza yose yuzuye ibirutsi n’umwanda, ku buryo hatagira ahantu hasukuye. Ni nde azigisha ubwenge? Kandi ni nde azamenyesha gusobanukirwa inyigisho? Mbese ni abakuwe ku mashereka, bamaze gucuka ku mabere? Kuko itegeko rigomba kuba ku itegeko, itegeko ku itegeko; umurongo ku murongo, umurongo ku murongo; hano bikeya, hariya bikeya. Kuko azavugisha ubu bwoko iminwa igwingira n’urundi rurimi. Ni bo yabwiye ati: Iyi ni yo karuhuko mwaha uruhukiro urushye; kandi uku ni ko kuruhura; nyamara ntibashatse kumva. Ariko ijambo ry’Uwiteka ryababereye itegeko ku itegeko, itegeko ku itegeko; umurongo ku murongo, umurongo ku murongo; hano bikeya, hariya bikeya; kugira ngo bagende, bagwe basubira inyuma, bavunagurwe, bagwe mu mutego, bafatwe. Nuko nimwumve ijambo ry’Uwiteka, mwa bagabo b’abanyagasuzuguro mwe, mutegeka ubu bwoko buri i Yerusalemu. Yesaya 28:5-14</w:t>
      </w:r>
    </w:p>
    <w:p>
      <w:pPr>
        <w:pStyle w:val="ArticleBody"/>
        <w:jc w:val="left"/>
      </w:pPr>
      <w:r>
        <w:rPr>
          <w:rFonts w:ascii="Times New Roman" w:hAnsi="Times New Roman" w:eastAsia="Times New Roman" w:cs="Times New Roman"/>
        </w:rPr>
        <w:t>Imfunguzo z’ubwami ni amagambo y’Ibyanditswe, ahabwa abantu b’Imana bo mu minsi y’imperuka n’Ijambo.</w:t>
      </w:r>
    </w:p>
    <w:p>
      <w:pPr>
        <w:pStyle w:val="ArticleScripture"/>
        <w:jc w:val="left"/>
      </w:pPr>
      <w:r>
        <w:rPr>
          <w:rFonts w:ascii="Times New Roman" w:hAnsi="Times New Roman" w:eastAsia="Times New Roman" w:cs="Times New Roman"/>
        </w:rPr>
        <w:t>“Hari ukuri buri mu ijambo, kimwe n’imitsi y’ibuye ry’agaciro, bwihishe munsi y’ubuso. Ubutunzi bwihishe bubonerwa mu kubushakisha, nk’uko umucukuzi ashakisha izahabu n’ifeza. Ibimenyetso by’ukuri kw’ijambo ry’Imana biri mu ijambo ubwaryo. Ibyanditswe ni urufunguzo rufungura Ibyanditswe. Igisobanuro cyimbitse cy’ukuri kuri mu ijambo ry’Imana gihishurirwa intekerezo zacu n’Umwuka wayo.”</w:t>
      </w:r>
    </w:p>
    <w:p>
      <w:pPr>
        <w:pStyle w:val="ArticleScripture"/>
        <w:jc w:val="left"/>
      </w:pPr>
      <w:r>
        <w:rPr>
          <w:rFonts w:ascii="Times New Roman" w:hAnsi="Times New Roman" w:eastAsia="Times New Roman" w:cs="Times New Roman"/>
        </w:rPr>
        <w:t>“Bibiliya ni yo gitabo gikomeye cy’amasomo ku banyeshuri bo mu mashuri yacu. Yigisha ubushake bw’Imana bwose ku birebana n’abahungu n’abakobwa ba Adamu. Ni yo mategeko y’ubugingo, itwigisha imico tugomba kurema ku bw’ubugingo buzaza. Ntidukeneye urumuri rwijimye rw’imigenzo kugira ngo Ibyanditswe Byera bisobanuke. Ni nk’aho twakeka ko izuba ryo ku manywa y’ihangu rikeneye akamuri k’urutambi rwo ku isi kugira ngo ubwiza bwaryo burusheho kwiyongera. Amagambo y’umutambyi n’umubwiriza si yo akenewe kugira ngo akize abantu ubuyobe. Abajya inama kuri ya Nkomoko y’Ijambo ry’Imana bazagira umucyo. Muri Bibiliya, buri nshingano yose isobanurwa neza. Buri somo ryatanzwe rirumvikana. Buri somo riduhishurira Data n’Umwana. Ijambo rishobora guha bose ubwenge bugeza ku gakiza. Muri Ijambo, ubumenyi bw’agakiza buhishurwa ku mugaragaro. Mushakashake mu Byanditswe, kuko ari ijwi ry’Imana rivugana n’ubugingo.” Testimonies, volume 8, 157.</w:t>
      </w:r>
    </w:p>
    <w:p>
      <w:pPr>
        <w:pStyle w:val="ArticleBody"/>
        <w:jc w:val="left"/>
      </w:pPr>
      <w:r>
        <w:rPr>
          <w:rFonts w:ascii="Times New Roman" w:hAnsi="Times New Roman" w:eastAsia="Times New Roman" w:cs="Times New Roman"/>
        </w:rPr>
        <w:t>Imfunguzo Kristo yahaye Itorero ryo mu minsi y’imperuka zifite ubushobozi bumwe zari zifite igihe zahabwaga Petero.</w:t>
      </w:r>
    </w:p>
    <w:p>
      <w:pPr>
        <w:pStyle w:val="ArticleScripture"/>
        <w:jc w:val="left"/>
      </w:pPr>
      <w:r>
        <w:rPr>
          <w:rFonts w:ascii="Times New Roman" w:hAnsi="Times New Roman" w:eastAsia="Times New Roman" w:cs="Times New Roman"/>
        </w:rPr>
        <w:t>“Petero yari yatangaje ukuri ari ko shingiro ry’ukwizera kw’itorero, kandi noneho Yesu amuha icyubahiro nk’uhagarariye umubiri wose w’abizera. Aravuga ati: ‘Nzaguha imfunguzo z’ubwami bwo mu ijuru: kandi icyo uzabohesha ku isi kizaba kiboshywe mu ijuru: kandi icyo uzabohora ku isi kizaba kibohowe mu ijuru.’”</w:t>
      </w:r>
    </w:p>
    <w:p>
      <w:pPr>
        <w:pStyle w:val="ArticleScripture"/>
        <w:jc w:val="left"/>
      </w:pPr>
      <w:r>
        <w:rPr>
          <w:rFonts w:ascii="Times New Roman" w:hAnsi="Times New Roman" w:eastAsia="Times New Roman" w:cs="Times New Roman"/>
        </w:rPr>
        <w:t>“‘Imfunguzo z’ubwami bwo mu ijuru’ ni amagambo ya Kristo. Amagambo yose y’Ibyanditswe Byera ni aye, kandi akubiye muri aya hano. Ayo magambo afite ubushobozi bwo gukingura no gufunga ijuru. Atangaza ibisabwa abantu bakwakirwaho cyangwa bakangirwaho. Bityo umurimo w’ababwiriza ijambo ry’Imana uba impumuro y’ubugingo ijyana ku bugingo cyangwa iy’urupfu ijyana ku rupfu. Uwo ni umurimo uremerewe n’ingaruka z’iteka ryose.” The Desire of Ages, 413.</w:t>
      </w:r>
    </w:p>
    <w:p>
      <w:pPr>
        <w:pStyle w:val="ArticleBody"/>
        <w:jc w:val="left"/>
      </w:pPr>
      <w:r>
        <w:rPr>
          <w:rFonts w:ascii="Times New Roman" w:hAnsi="Times New Roman" w:eastAsia="Times New Roman" w:cs="Times New Roman"/>
        </w:rPr>
        <w:t>Imbaraga zigaragarira mu magambo Ye, iyo zishyizwe mu maboko y’abantu, zishingiye ku mahame agaragazwa mu Ijambo Rye. Ahari iryoroshye kurusha ayandi, kandi ahari ni yo yimbitse kurusha yose, ni uko ukuri gushimangirwa n’ubuhamya bwa babiri.</w:t>
      </w:r>
    </w:p>
    <w:p>
      <w:pPr>
        <w:pStyle w:val="ArticleScripture"/>
        <w:jc w:val="left"/>
      </w:pPr>
      <w:r>
        <w:rPr>
          <w:rFonts w:ascii="Times New Roman" w:hAnsi="Times New Roman" w:eastAsia="Times New Roman" w:cs="Times New Roman"/>
        </w:rPr>
        <w:t>“Indi kibi gikomeye cyari cyaravukiye mu itorero ni iki cyo kuba bene Data bareganaga imbere y’amategeko. Hari harashyizweho uburyo buhagije bwo gukemura amakimbirane yo hagati y’abizera. Kristo ubwe yari yaratanze amabwiriza asobanutse neza yerekeye uburyo bene ibyo bibazo byagombaga gukemurwamo. Umukiza yari yaragiriye inama ati: ‘Mwene so nakugirira nabi, ujye umenya ikosa rye muri mwenyine mwembi; nakumva, uzaba ubonye mwene so. Ariko natakumva, uzajyane n’undi umwe cyangwa babiri, kugira ngo ijambo ryose rihamirizwe ku kanwa k’abagabo babiri cyangwa batatu. Kandi niyanga kubumva, uzabibwire itorero; kandi niyanga kumvira itorero, azakubere nk’umunyamahanga n’umutozakori. Ni ukuri ndababwira yuko ibyo muzaboha mu isi bizaba biboshywe no mu ijuru; kandi ibyo muzabohora mu isi bizaba bibohowe no mu ijuru.’ Matayo 18:15–18.” Ibyakozwe n’Intumwa, 304.</w:t>
      </w:r>
    </w:p>
    <w:p>
      <w:pPr>
        <w:pStyle w:val="ArticleBody"/>
        <w:jc w:val="left"/>
      </w:pPr>
      <w:r>
        <w:rPr>
          <w:rFonts w:ascii="Times New Roman" w:hAnsi="Times New Roman" w:eastAsia="Times New Roman" w:cs="Times New Roman"/>
        </w:rPr>
        <w:t>Hari nibura nibura hari nibura nibura hari nibura nibura nibura atatu b’igihe n’ahantu bahamya igihe cya ba bantu ibihumbi ijana na mirongo ine na bine bashyirirwaho ikimenyetso mu gihe cy’Induru yo mu Gicuku. Twibuka ko, igihe iyo nduru yo mu gicuku yumvikanye, biba bitakibaye ngombwa kubona amavuta, dusanga ubuhamya bw’ahantu bwa Exeter camp meeting butanga ishusho y’aho ubwoko bw’Imana bwo mu minsi y’imperuka bushyirirwaho ikimenyetso, kandi dusanga uko kuri guhagarariwe n’imiterere y’ahantu ha Caesarea Philippi, ndetse no n’ubuhamya bw’intambara ya Panium, mu mirongo ya cumi na gatatu kugeza kuri cumi na gatanu yo muri Daniel igice cya cumi na kimwe. Ahari byaba biri kure gato kuvuga ko abo bahamya uko ari batatu ari ab’ahantu, ariko ndimo gukoresha iryo jambo kuko koko imiterere y’ahantu iri mu bice bigize urwo rwego haba i Exeter no muri Caesarea Philippi. Yesu ashyira Petero mu miterere y’ubuhanuzi y’aho abo bantu ibihumbi ijana na mirongo ine na bine bazisanga mu minsi ya nyuma. Hanyuma atanga itegeko.</w:t>
      </w:r>
    </w:p>
    <w:p>
      <w:pPr>
        <w:pStyle w:val="ArticleScripture"/>
        <w:jc w:val="left"/>
      </w:pPr>
      <w:r>
        <w:rPr>
          <w:rFonts w:ascii="Times New Roman" w:hAnsi="Times New Roman" w:eastAsia="Times New Roman" w:cs="Times New Roman"/>
        </w:rPr>
        <w:t>Nzaguha imfunguzo z’ubwami bwo mu ijuru; kandi icyo uzaboha mu isi kizaba kiboshywe mu ijuru; n’icyo uzabohora mu isi kizaba kibohowe mu ijuru. Maze ategeka abigishwa be kutagira uwo babwira ko ari we Yesu Kristo. Uhereye icyo gihe Yesu atangira kwereka abigishwa be yuko akwiriye kujya i Yerusalemu, akababazwa cyane n’abakuru b’ubwoko n’abatambyi bakuru n’abanditsi, kandi akicwa, maze ku munsi wa gatatu akazurwa. Nuko Petero aramujyana, atangira kumucyaha, ati: “Ntibikabe kure yawe, Mwami; ibyo ntibizakubaho na hato.” Ariko arahindukira, abwira Petero ati: “Subira inyuma yanjye, Satani; umbera igisitaza; kuko udatekereza iby’Imana, ahubwo utekereza iby’abantu.” Matayo 16:19–23.</w:t>
      </w:r>
    </w:p>
    <w:p>
      <w:pPr>
        <w:pStyle w:val="ArticleBody"/>
        <w:jc w:val="left"/>
      </w:pPr>
      <w:r>
        <w:rPr>
          <w:rFonts w:ascii="Times New Roman" w:hAnsi="Times New Roman" w:eastAsia="Times New Roman" w:cs="Times New Roman"/>
        </w:rPr>
        <w:t>Ijambo “Exeter” ni izina ry’umujyi wo muri Devon, mu Bwongereza. Inkomoko yaryo ishobora gukurikiranwa kugeza mu Cyongereza cya kera, aho wari uzwi nka “Exanceaster” cyangwa “Execestre.” Bemeza ko iryo zina rikomoka ku magambo yo mu Cyongereza cya kera ari yo “Exe” (yerekeza ku Ruzi Exe, umujyi ukaba uherereye kuri rwo) na “ceaster” (bisobanura “igihome cy’Abaroma” cyangwa “umujyi ugoswe n’inkuta”). Ni cyo gituma “Exeter” risobanura yaba “igihome kiri ku Ruzi Exe,” cyangwa “umujyi ugoswe n’inkuta uri ku Ruzi Exe.” Imiterere y’aho hantu ifitanye isano no kuza no gusohora kw’Ijwi ryo mu Gicuku mu mateka y’Abamilerite igaragaza ahantu hari amazi, ahagarariye isukwa rya Mwuka Wera, n’ahantu Imana yari irimo kubyutsa ingabo yo kwamamaza ubutumwa ku isi, ibyo Mushiki wacu White atumenyesha ko byagenze nk’“umuraba ukomeye wo mu nyanja.” Umuraba ukomeye wo mu nyanja si amazi y’uruzi gusa, ahubwo ni amazi yongerewe imbaraga mu buryo bukomeye cyane.</w:t>
      </w:r>
    </w:p>
    <w:p>
      <w:pPr>
        <w:pStyle w:val="ArticleBody"/>
        <w:jc w:val="left"/>
      </w:pPr>
      <w:r>
        <w:rPr>
          <w:rFonts w:ascii="Times New Roman" w:hAnsi="Times New Roman" w:eastAsia="Times New Roman" w:cs="Times New Roman"/>
        </w:rPr>
        <w:t>Amateka y’Abamillerite yari isohozwa ry’umugani w’inkumi icumi, kandi igihe ibihumbi ijana na mirongo ine na bine bazaba bagejejwe ku musozo w’igihe cyo gushyirwaho ikimenyetso, bazasubiramo ibimenyetso by’inzira byagaragajwe mu itangiriro ry’igihe cyo gushyirwaho ikimenyetso, ndetse n’amateka y’inama y’ihema yabereye Exeter. Umumarayika azamanuka azanye ubutumwa bwo kugerageza bugomba kuribwa. Ubutumwa ubwo buzayobora ku rufatiro, kandi buzashyira ayo matsinda yombi imbere y’“inshuro ndwi,” zo mu Balewi makumyabiri na gatandatu. Buzakubiyemo Ibyahishuwe bya Yesu Kristo, ibyo Petero agaragaza nk’ukwemera ko Yesu yasizwe kuba Kristo, igihe ikimenyetso cy’ubumana cyamanukaga gifite ishusho y’inuma, gishushanya ku wa 11 Nzeri 2001. Buzakubiyemo gusobanukirwa ko Yesu ari Umwana w’Imana w’ubumana, kandi nanone ko, kubera ko Yesu yambaye ku bumana Bwe umubiri wa muntu wacumuye, ari n’Umwana w’umuntu.</w:t>
      </w:r>
    </w:p>
    <w:p>
      <w:pPr>
        <w:pStyle w:val="ArticleBody"/>
        <w:jc w:val="left"/>
      </w:pPr>
      <w:r>
        <w:rPr>
          <w:rFonts w:ascii="Times New Roman" w:hAnsi="Times New Roman" w:eastAsia="Times New Roman" w:cs="Times New Roman"/>
        </w:rPr>
        <w:t>Uku kuri guca abantu b’amoko abiri y’abaramya, nk’uko byagenze nyuma y’itariki ya 11 Nzeri 2001. Ayo moko yombi yagaragajwe mu materaniro yo mu nkambi yabereye i Exeter, kuko muri iyo nkambi hari hatanzwe ihema ry’itsinda ryaturukaga i Watertown, ryari ryaranze ubutumwa bw’Induru yo mu Gicuku nk’uko bwatanzwe binyuze kuri Samuel Snow. Bakoraga amateraniro y’ibinyoma yari aranguruye cyane kandi yuzuyemo amarangamutima, ku buryo abayobozi b’amateraniro ya Snow babasanzeyo bakababwira kugabanya urusaku. Muri ayo materaniro yo mu nkambi hagaragaye amoko abiri, kandi yombi yavugaga ko afitanye isano n’amazi, ariko rimwe ryari iry’ibinyoma kandi ryagereranyaga abapfapfa batari bafite amavuta. Itsinda ryari mu ihema ry’i Exeter ni ryo ngabo zari umujyi, kandi uwo mujyi wari n’igihome, kuko ryagereranyaga amagufwa yumye yapfuye ya Ezekiyeli azurwa akaba ingabo ikomeye binyuze ku butumwa bw’Induru yo mu Gicuku.</w:t>
      </w:r>
    </w:p>
    <w:p>
      <w:pPr>
        <w:pStyle w:val="ArticleBody"/>
        <w:jc w:val="left"/>
      </w:pPr>
      <w:r>
        <w:rPr>
          <w:rFonts w:ascii="Times New Roman" w:hAnsi="Times New Roman" w:eastAsia="Times New Roman" w:cs="Times New Roman"/>
        </w:rPr>
        <w:t>Mu mateka agaragazwamo ayo matsinda yombi, Petero yahagarariye ayo matsinda yombi. Kwatura kwe kwamuritse ko Yesu ari Kristo, kandi ko ari Umwana w’Imana, kwaturutse ku guhumekerwa n’Umwuka Wera, kuko Kristo ubwe yamubwiye yeruye ati: “Inyama n’amaraso si byo byaguhishuriye ibyo, ahubwo ni Data wo mu ijuru.” Hanyuma, igihe Yesu yamenyeshaga abigishwa iby’umusaraba, Petero, kuko muri uwo mwanya yari adafite ubushobozi bw’Umwuka Wera bumuyobora, yafashe Kristo, “atangira kumucyaha, ati: Reka da, Mwami; ibyo ntibizakubaho rwose. Ariko arahindukira, abwira Petero ati: Va inyuma yanjye, Satani; uri igisitaza kuri jye: kuko utita ku by’Imana, ahubwo witaye ku by’abantu.”</w:t>
      </w:r>
    </w:p>
    <w:p>
      <w:pPr>
        <w:pStyle w:val="ArticleBody"/>
        <w:jc w:val="left"/>
      </w:pPr>
      <w:r>
        <w:rPr>
          <w:rFonts w:ascii="Times New Roman" w:hAnsi="Times New Roman" w:eastAsia="Times New Roman" w:cs="Times New Roman"/>
        </w:rPr>
        <w:t>Uguturika kw’amarangamutima kwa Petero kwahuzaga n’ukuramya kw’amarangamutima kwabaga muri ya mahema y’i Watertown ubwo Samuel Snow yatangaga ubutumwa bw’Induru yo mu Gicuku. Kuri urwo rwego, Petero ahagarariye abari abakandida bo kuzaba mu bantu ibihumbi ijana na mirongo ine na bine. Abo bakandida bahagarariye icyiciro gifite amavuta, ari yo Mwuka Wera, kandi ni yo butumwa kandi ni yo mico, naho ikindi cyiciro kikabura ayo mavuta. Mu miterere ya Kayisariya ya Filipo, Kristo yatangiye gusobanura “ko akwiriye kujya i Yerusalemu, kandi ko akwiriye kubabazwa n’ibintu byinshi n’abakuru n’abatambyi bakuru n’abanditsi, kandi akicwa, maze akazurwa ku munsi wa gatatu.”</w:t>
      </w:r>
    </w:p>
    <w:p>
      <w:pPr>
        <w:pStyle w:val="ArticleBody"/>
        <w:jc w:val="left"/>
      </w:pPr>
      <w:r>
        <w:rPr>
          <w:rFonts w:ascii="Times New Roman" w:hAnsi="Times New Roman" w:eastAsia="Times New Roman" w:cs="Times New Roman"/>
        </w:rPr>
        <w:t>Gucika intege kw’abigishwa igihe ibyo bintu byasohoraga koko ku musaraba ni yo mateka Mushiki wa White yifashisha agaragaza gucika intege kwabaye ku wa 22 Ukwakira 1844, ndetse no gucika intege kw’Abaheburayo igihe bambukaga Inyanja Itukura, ingabo za Farawo zibugarije inyuma, amazi y’inyanja ari imbere yabo. Izo mpamya zose zigaragaza itegeko ryo ku cyumweru rigiye kuza vuba, kandi ihishurwa ry’imirongo cumi n’itatu kugeza kuri cumi n’itanu yo muri Daniyeli cumi n’umwe ritanga ubuhamya bw’ibyabaye biyobora kuri iryo tegeko ryo ku cyumweru. Mu kubikora, ziba kandi zigaragaza “igice cy’ubuhanuzi bwa Daniyeli bufitanye isano n’iminsi y’imperuka.”</w:t>
      </w:r>
    </w:p>
    <w:p>
      <w:pPr>
        <w:pStyle w:val="ArticleBody"/>
        <w:jc w:val="left"/>
      </w:pPr>
      <w:r>
        <w:rPr>
          <w:rFonts w:ascii="Times New Roman" w:hAnsi="Times New Roman" w:eastAsia="Times New Roman" w:cs="Times New Roman"/>
        </w:rPr>
        <w:t>Tuzakomeza iki cyigisho mu nyandiko ikurikira.</w:t>
      </w:r>
    </w:p>
    <w:p>
      <w:pPr>
        <w:pStyle w:val="ArticleScripture"/>
        <w:jc w:val="left"/>
      </w:pPr>
      <w:r>
        <w:rPr>
          <w:rFonts w:ascii="Times New Roman" w:hAnsi="Times New Roman" w:eastAsia="Times New Roman" w:cs="Times New Roman"/>
        </w:rPr>
        <w:t>“Kwiga ubwitonzi ibigereranyo n’ibyasobanuwe na byo byatumye haboneka ko kubambwa kwa Kristo kwabereye ku munsi nyirizina wo mu mihango yakorwaga buri mwaka yahawe Isirayeli, ubwo umwana w’intama wa Pasika watambwaga. Mbese se kwezwa k’Ubuturo Bwera kwagereranywaga n’Umunsi w’Impongano—wagwaga ku munsi wa cumi w’ukwezi kwa karindwi—na ko ntikwari gukorwa ku munsi nyirizina wo mu mwaka wizihizwagaho muri icyo kigereranyo? (reba The Great Controversy, 399). Ibi, dukurikije ibarwa y’igihe nyakuri ya Mose, byari kuwa 22 Ukwakira. Mu ntangiriro za Kanama, 1844, mu iteraniro ry’ingando ryabereye i Exeter, New Hampshire, iki gitekerezo cyaratangajwe kandi cyemerwa nk’itariki yo gusohoreraho ubuhanuzi bw’iminsi 2300. Umugani w’inkumi icumi wo muri Matayo 25:1–13 wahawe ubusobanuro bwihariye—gutinda k’umukwe, gutegereza no gusinzira kw’abari bategereje ubukwe, gutaka kwa saa sita z’ijoro, gukingwa k’umuryango, n’ibindi. Ubutumwa bw’uko Kristo azaza ku wa 22 Ukwakira bwaje kumenyekana nk’‘gutaka kwa saa sita z’ijoro.’ “ ‘Gutaka kwa saa sita z’ijoro,’ ni ko Ellen White yanditse, ‘kwamamajwe n’ibihumbi by’abizera.’” Yongeyeho ati:</w:t>
      </w:r>
    </w:p>
    <w:p>
      <w:pPr>
        <w:pStyle w:val="ArticleScripture"/>
        <w:jc w:val="left"/>
      </w:pPr>
      <w:r>
        <w:rPr>
          <w:rFonts w:ascii="Times New Roman" w:hAnsi="Times New Roman" w:eastAsia="Times New Roman" w:cs="Times New Roman"/>
        </w:rPr>
        <w:t>“‘Nk’umuraba ukomeye wo mu nyanja, uwo mugendo [w’ukwezi kwa karindwi] wakwiriye igihugu cyose. Wavuye mu mujyi ujya mu wundi, uva mu mudugudu ujya mu wundi, ugera no mu turere tw’icyaro twa kure cyane, kugeza aho abantu b’Imana bari bategereje babyukijwe rwose.—Intambara Ikomeye, 400.’</w:t>
      </w:r>
    </w:p>
    <w:p>
      <w:pPr>
        <w:pStyle w:val="ArticleScripture"/>
        <w:jc w:val="left"/>
      </w:pPr>
      <w:r>
        <w:rPr>
          <w:rFonts w:ascii="Times New Roman" w:hAnsi="Times New Roman" w:eastAsia="Times New Roman" w:cs="Times New Roman"/>
        </w:rPr>
        <w:t>“Umuvuduko ubu butumwa bwakwirakwijweho ugaragazwa n’abanditsi L. E. Froom yifashishije:”</w:t>
      </w:r>
    </w:p>
    <w:p>
      <w:pPr>
        <w:pStyle w:val="ArticleScripture"/>
        <w:jc w:val="left"/>
      </w:pPr>
      <w:r>
        <w:rPr>
          <w:rFonts w:ascii="Times New Roman" w:hAnsi="Times New Roman" w:eastAsia="Times New Roman" w:cs="Times New Roman"/>
        </w:rPr>
        <w:t>“‘Bates yasize mu nyandiko ko ubutumwa bw’i Exeter “bwagurutse, nk’aho bwari ku mababa y’umuyaga.” Abagabo n’abagore bihutaga banyuze muri gari ya moshi no mu mazi, mu makarita akururwa n’amafarashi no ku mafarashi, bitwaje imitwaro y’ibitabo n’impapuro, babikwirakwiza “mu bwinshi nk’amababi yo mu gihe cy’umuhindo.” White yaravuze ati: “Umurimo wari udutegereje wari uwo kugurukira muri buri gice cy’iyo mirima minini, kuvuza impuruza, no gukangura abasinziriye.” Kandi Wellcome yongeraho ko uwo mugambi wadutse nk’amazi y’urugomero rwasadutse arekuwe. Imirima y’ibinyampeke byeze yasigaranaga ihagaze itarasaruwe, kandi ibirayi byakuze neza bigasigara mu butaka bitaracukuwe. Ukuza k’Umwami kwari kwegereje. Noneho nta gihe cyari kigihari cyo kwita ku bintu nk’ibyo byo ku isi.—The Prophetic Faith of Our Fathers, Vol. IV, p. 816.</w:t>
      </w:r>
    </w:p>
    <w:p>
      <w:pPr>
        <w:pStyle w:val="ArticleScripture"/>
        <w:jc w:val="left"/>
      </w:pPr>
      <w:r>
        <w:rPr>
          <w:rFonts w:ascii="Times New Roman" w:hAnsi="Times New Roman" w:eastAsia="Times New Roman" w:cs="Times New Roman"/>
        </w:rPr>
        <w:t>“Nk’umuhamya wabibonye n’amaso ye kandi wagize uruhare muri uwo murimo, Ellen White yasobanuye imiterere y’uwo murimo wagendaga wihuta cyane:”</w:t>
      </w:r>
    </w:p>
    <w:p>
      <w:pPr>
        <w:pStyle w:val="ArticleScripture"/>
        <w:jc w:val="left"/>
      </w:pPr>
      <w:r>
        <w:rPr>
          <w:rFonts w:ascii="Times New Roman" w:hAnsi="Times New Roman" w:eastAsia="Times New Roman" w:cs="Times New Roman"/>
        </w:rPr>
        <w:t>“‘Abizera babonye gushidikanya kwabo no kujagarara kwabo bikurwaho, kandi ibyiringiro n’ubutwari byuzura imitima yabo. Uwo murimo wari utarangwamo izo ndengakamere zihora zigaragara igihe hari ibyishimo by’abantu bidafite ubuyobozi bw’Ijambo n’Umwuka by’Imana…. Wari ufite ibiranga umurimo w’Imana muri buri gihe cyose. Nta munezero ukabije w’akanya wari urimo cyane, ahubwo hari ugucengera kwimbitse k’umutima, kwatura ibyaha, no kureka iby’isi. Kwitegura gusanganira Umwami ni byo byari umutwaro w’imitima iri mu mibabaro ikomeye….</w:t>
      </w:r>
    </w:p>
    <w:p>
      <w:pPr>
        <w:pStyle w:val="ArticleScripture"/>
        <w:jc w:val="left"/>
      </w:pPr>
      <w:r>
        <w:rPr>
          <w:rFonts w:ascii="Times New Roman" w:hAnsi="Times New Roman" w:eastAsia="Times New Roman" w:cs="Times New Roman"/>
        </w:rPr>
        <w:t>“‘Mu bikorwa byose bikomeye by’idini byabayeho uhereye mu minsi y’intumwa, nta na kimwe cyarushije icyo mu gihe cy’itumba rya 1844 kubohoka ku kudatungana kwa kimuntu no ku mayeri ya Satani. Ndetse na n’ubu, nyuma y’ihita ry’imyaka myinshi [1888], abagiye bagira uruhare muri uwo murimo bose kandi bagakomeza gushikama ku rufatiro rw’ukuri, baracyumva ingaruka zera z’icyo gikorwa gihire kandi bagahamya ko cyaturutse ku Mana.—Ibid., 400, 401.’”</w:t>
      </w:r>
    </w:p>
    <w:p>
      <w:pPr>
        <w:pStyle w:val="ArticleScripture"/>
        <w:jc w:val="left"/>
      </w:pPr>
      <w:r>
        <w:rPr>
          <w:rFonts w:ascii="Times New Roman" w:hAnsi="Times New Roman" w:eastAsia="Times New Roman" w:cs="Times New Roman"/>
        </w:rPr>
        <w:t>“N’ubwo habonwaga ibimenyetso by’umurimo wari ukwiriye igihugu cyose kandi ukazana ibihumbi byinshi mu bumwe bw’abemera Ukuza kwa Kabiri, kandi abakozi b’Imana bagera kuri magana abiri bo mu matorero atandukanye bari bunze ubumwe mu kwamamaza ubwo butumwa, [Reba C. M. Maxwell, Tell it to the world, pp. 19, 20.] amatorero y’Abaporotesitanti muri rusange yarabwanzwe kandi akoresha uburyo bwose yashoboraga kugira ngo arinde ukwizera ko Kristo agiye kuza vuba gukwira. Nta n’umwe watinyukaga kuvuga mu materaniro yo mu rusengero ibyiringiro byo kuza kwa Yesu vuba, ariko ku bari bategereje icyo gikorwa byo byari bitandukanye cyane.”</w:t>
      </w:r>
    </w:p>
    <w:p>
      <w:pPr>
        <w:pStyle w:val="ArticleScripture"/>
        <w:jc w:val="left"/>
      </w:pPr>
      <w:r>
        <w:rPr>
          <w:rFonts w:ascii="Times New Roman" w:hAnsi="Times New Roman" w:eastAsia="Times New Roman" w:cs="Times New Roman"/>
        </w:rPr>
        <w:t>“Ellen White yavuze uko byari bimeze:</w:t>
      </w:r>
    </w:p>
    <w:p>
      <w:pPr>
        <w:pStyle w:val="ArticleScripture"/>
        <w:jc w:val="left"/>
      </w:pPr>
      <w:r>
        <w:rPr>
          <w:rFonts w:ascii="Times New Roman" w:hAnsi="Times New Roman" w:eastAsia="Times New Roman" w:cs="Times New Roman"/>
        </w:rPr>
        <w:t>“Buri kanya bwose bwanshaga nk’ubw’igiciro cyinshi kandi bw’akamaro ga mbere kuri jye. Numvaga ko twakoraga umurimo ugenewe iteka ryose, kandi ko abatita ku byo bakora n’abatabishishikariye bari mu kaga gakomeye cyane. Kwizera kwanjye ntikwari gupfutswe n’igicu na kimwe, kandi niha ubwanjye amasezerano y’igiciro ya Yesu….</w:t>
      </w:r>
    </w:p>
    <w:p>
      <w:pPr>
        <w:pStyle w:val="ArticleScripture"/>
        <w:jc w:val="left"/>
      </w:pPr>
      <w:r>
        <w:rPr>
          <w:rFonts w:ascii="Times New Roman" w:hAnsi="Times New Roman" w:eastAsia="Times New Roman" w:cs="Times New Roman"/>
        </w:rPr>
        <w:t>“‘Tugeze mu gihe twari dutegereje dusenga, twifashishije gusuzuma imitima yacu twitonze no kwatura twicishije bugufi. Buri gitondo twumvaga ko inshingano yacu ya mbere ari ukugenzura ibihamya byerekana ko imibereho yacu itunganye imbere y’Imana. Twamenye ko niba tutari gutera imbere mu kwezwa, byanze bikunze twari gusubira inyuma. Uko twarushagaho kwitaho buri wese undi ni ko byiyongeraga; twasengaga cyane turi kumwe kandi dusabirana.</w:t>
      </w:r>
    </w:p>
    <w:p>
      <w:pPr>
        <w:pStyle w:val="ArticleScripture"/>
        <w:jc w:val="left"/>
      </w:pPr>
      <w:r>
        <w:rPr>
          <w:rFonts w:ascii="Times New Roman" w:hAnsi="Times New Roman" w:eastAsia="Times New Roman" w:cs="Times New Roman"/>
        </w:rPr>
        <w:t>“‘Twateraniriraga mu murima no mu biti byinshi kugira ngo tuganire n’Imana kandi tuyishyikirize ibyo tuyisaba, twumva kurushaho neza ukubaho kwayo iyo twari tukikijwe n’ibyo yaremye byo mu kamere. Ibyishimo by’agakiza byari bikenewe kuri twe kurusha ibyokurya n’ibyokunywa byacu. Niba igicu cyatwikaga ubwenge bwacu, ntitwahangaga kuruhuka cyangwa gusinzira kugeza igihe gikuburiweho no kumenya ko twemewe n’Umwami.—Life Sketches of James White and Ellen G. White (1880), 188, 189.” Arthur White, The Ellen White Biography, volume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Ijana na Mirongo Inani na Gatandatu</dc:title>
  <dc:subject>Isezerano rya Paniumu: Ihishurirwa ry’Ishyirwaho Ikimenyetso rya nyuma n’Imborogo yo mu Gicuku</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