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Inani na Karindwi</w:t>
      </w:r>
    </w:p>
    <w:p>
      <w:pPr>
        <w:pStyle w:val="ArticleSubtitle"/>
        <w:jc w:val="left"/>
      </w:pPr>
      <w:r>
        <w:rPr>
          <w:rFonts w:ascii="Arial" w:hAnsi="Arial" w:eastAsia="Arial" w:cs="Arial"/>
        </w:rPr>
        <w:t>Ihishurwa ry’Intare: Kuva i Panium kugera ku Iyemezwa rya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Iyo Yesu ahishura ukuri k’ubuhanuzi kwari gufunzwe, agaragazwa nk’Intare yo mu muryango wa Yuda; kandi i Kayisariya ya Filipo, Intare yo mu muryango wa Yuda yatangiye guhishura ko “akwiriye kujya i Yerusalemu, akababazwa byinshi n’abakuru n’abatambyi bakuru n’abanditsi, kandi akicwa, maze ku munsi wa gatatu akazurwa.” Uko kuri guhuye n’ubutumwa yahishuye mu itangiriro ry’igihe cyo gushyirwaho ikimenyetso kw’abo ibihumbi ijana na mirongo ine na bine, hanyuma akongera kubuhishura ku iherezo ry’icyo gihe nyine. Uko kuri guhuye n’ubutumwa bugaragazwa mu murongo wa cumi na gatatu kugeza ku wa cumi na gatanu w’igice cya cumi na rimwe cya Daniyeli.</w:t>
      </w:r>
    </w:p>
    <w:p>
      <w:pPr>
        <w:pStyle w:val="ArticleBody"/>
        <w:jc w:val="left"/>
      </w:pPr>
      <w:r>
        <w:rPr>
          <w:rFonts w:ascii="Times New Roman" w:hAnsi="Times New Roman" w:eastAsia="Times New Roman" w:cs="Times New Roman"/>
        </w:rPr>
        <w:t>Iyo ahishuriye uko kuri abantu ibihumbi ijana na mirongo ine na bine, abikora akoresheje uburyo bw’umurongo ku wundi murongo, kuko ari ho haboneka “imfunguzo” z’ubwami bw’Imana. Ayo kuri agomba kuribwa kuko ari yo mfunguzo z’ubwami bw’Imana, kandi ubwami bw’Imana bugomba kuba imbere mu bwoko Bwe.</w:t>
      </w:r>
    </w:p>
    <w:p>
      <w:pPr>
        <w:pStyle w:val="ArticleScripture"/>
        <w:jc w:val="left"/>
      </w:pPr>
      <w:r>
        <w:rPr>
          <w:rFonts w:ascii="Times New Roman" w:hAnsi="Times New Roman" w:eastAsia="Times New Roman" w:cs="Times New Roman"/>
        </w:rPr>
        <w:t>Maze Abafarisayo bamubajije igihe ubwami bw’Imana buzazira, arabasubiza ati: Ubwami bw’Imana ntibuzanwa n’ibigaragarira amaso; kandi ntibazavuga bati: Dore hano! Cyangwa bati: Dore hariya! kuko dore, ubwami bw’Imana buri muri mwe. Luka 17:20, 21.</w:t>
      </w:r>
    </w:p>
    <w:p>
      <w:pPr>
        <w:pStyle w:val="ArticleBody"/>
        <w:jc w:val="left"/>
      </w:pPr>
      <w:r>
        <w:rPr>
          <w:rFonts w:ascii="Times New Roman" w:hAnsi="Times New Roman" w:eastAsia="Times New Roman" w:cs="Times New Roman"/>
        </w:rPr>
        <w:t>Abadayimoni na bo barizera, nyamara bagahinda umushyitsi, kuko bidahagije kwemera gusa “ukuri.” Kugaruka kuba kimwe nawe nk’uko ibyokurya by’umubiri biribwa bikaguhindukamo. Mu mateka y’imirongo ya cumi na itatu kugeza kuri cumi na gatanu, Intare yo mu muryango wa Yuda ikuraho ibimenyetso bifunze ku kuri gufitanye isano n’itegeko ryo ku Cyumweru rigiye kuza vuba, kandi uko kuri gushyira ikimenyetso ku ruhanga rw’abakobwa b’abanyabwenge, mbere y’uko iherezo ry’akaga riza. Intare yo mu muryango wa Yuda yari izi neza rwose ubuhamya bwa Matayo igice cya cumi na gatandatu, kandi uruzinduko Rwe i Kayesariya ya Filipo rwahuzaga n’ubuhamya bwa Daniyeli bwa Paniyumu, kandi yari azi ko igicucu cy’umusaraba We n’umwigishwa We bahagaze munsi yacyo i Kayesariya ya Filipo cyashushanyaga igicucu cy’itegeko ryo ku Cyumweru rigiye kuza mu mateka y’ubwoko Bwe bwo mu minsi y’imperuka.</w:t>
      </w:r>
    </w:p>
    <w:p>
      <w:pPr>
        <w:pStyle w:val="ArticleScripture"/>
        <w:jc w:val="left"/>
      </w:pPr>
      <w:r>
        <w:rPr>
          <w:rFonts w:ascii="Times New Roman" w:hAnsi="Times New Roman" w:eastAsia="Times New Roman" w:cs="Times New Roman"/>
        </w:rPr>
        <w:t>Uhereye icyo gihe Yesu atangira kwereka abigishwa be yuko akwiriye kujya i Yerusalemu, akababazwa cyane n’abakuru b’ubwoko n’abatambyi bakuru n’abanditsi, kandi akicwa, maze akazuka ku munsi wa gatatu. Nuko Petero aramujyana, atangira kumucyaha ati: Kure yawe, Mwami; ibyo ntibikakubeho na hato. Ariko arahindukira, abwira Petero ati: Va inyuma yanjye, Satani; uri igisitaza kuri jye, kuko utekereza iby’abantu, atari iby’Imana. Maze Yesu abwira abigishwa be ati: Umuntu nashaka kunkurikira, yiyange, yikorere umusaraba we, ankurikire. Kuko ushaka kurengera ubugingo bwe azabubura; ariko uzabura ubugingo bwe ku bwanjye azabubona. Mbese umuntu byamumarira iki gutunga isi yose, akabura ubugingo bwe? Cyangwa se umuntu yatanga iki ngo acungure ubugingo bwe? Kuko Umwana w’umuntu azazana n’ubwiza bwa Se hamwe n’abamarayika be; ni bwo azagororera umuntu wese ibikwiriye ibyo yakoze. Ni ukuri ndababwira yuko hari bamwe mu bahagaze hano batazapfa batabonye Umwana w’umuntu aje mu bwami bwe. Matayo 16:21–28.</w:t>
      </w:r>
    </w:p>
    <w:p>
      <w:pPr>
        <w:pStyle w:val="ArticleBody"/>
        <w:jc w:val="left"/>
      </w:pPr>
      <w:r>
        <w:rPr>
          <w:rFonts w:ascii="Times New Roman" w:hAnsi="Times New Roman" w:eastAsia="Times New Roman" w:cs="Times New Roman"/>
        </w:rPr>
        <w:t>Icya mbere, kandi rero gishingiye ku ihame ry’ukuvugwa bwa mbere, ikintu cy’ingenzi cyane Yesu yabwiye abigishwa Be ku mibabaro y’umusaraba, ni uko na bo bagombaga kwikorera umusaraba wabo bwite niba bahisemo kumukurikira. Mushiki wacu White avuga mu buryo bweruye ko umusaraba na wo ari ingogo. Ingogo n’umusaraba ni ibimenyetso by’ubushake bw’umuntu ku giti cye, kandi byose bishingira ku mikoreshereze ikwiye y’ubushake. Imbaraga zishyigikira urusengero rw’Imana ni Umwana w’Intama wari warishwe kandi umanitswe ku “nkingi”. Umwana w’Intama wishwe agereranya kubambwa kwa kamere yo hasi ya kamere ya kimuntu, kandi “inkingi” umubiri wapfuye umanikwaho ni ubushake. Kristo yatanze urugero Rwe rw’uburyo bwo kunesha ahora agumisha ubushake Bwe mu kwiyoroshya imbere y’ubushake bwa Se, kandi kubera kurangiza uwo murimo, yicaranye na Se ku ntebe y’ubwami. Ikimenyetso cyo kunesha ni Umwana w’Intama wishwe umanitswe ku nkingi. Uku kuri kose guhuzwa mu buryo butaziguye n’abagereranywa na Petero.</w:t>
      </w:r>
    </w:p>
    <w:p>
      <w:pPr>
        <w:pStyle w:val="ArticleBody"/>
        <w:jc w:val="left"/>
      </w:pPr>
      <w:r>
        <w:rPr>
          <w:rFonts w:ascii="Times New Roman" w:hAnsi="Times New Roman" w:eastAsia="Times New Roman" w:cs="Times New Roman"/>
        </w:rPr>
        <w:t>Ku Itorero ry’i Filadelifiya, rigereranywa n’ihema rya Exeter, haravuzwe ngo:</w:t>
      </w:r>
    </w:p>
    <w:p>
      <w:pPr>
        <w:pStyle w:val="ArticleScripture"/>
        <w:jc w:val="left"/>
      </w:pPr>
      <w:r>
        <w:rPr>
          <w:rFonts w:ascii="Times New Roman" w:hAnsi="Times New Roman" w:eastAsia="Times New Roman" w:cs="Times New Roman"/>
        </w:rPr>
        <w:t>Unesha nzamugira inkingi mu rusengero rw’Imana yanjye, kandi ntazongera gusohokamo ukundi; kandi nzamwandikaho izina ry’Imana yanjye, n’izina ry’umurwa w’Imana yanjye, ari wo Yerusalemu nshya, umanuka uvuye mu ijuru ku Mana yanjye; kandi nzamwandikaho izina ryanjye rishya. Ufite ugutwi niyumve icyo Umwuka abwira amatorero. Ibyahishuwe 3:12, 13.</w:t>
      </w:r>
    </w:p>
    <w:p>
      <w:pPr>
        <w:pStyle w:val="ArticleBody"/>
        <w:jc w:val="left"/>
      </w:pPr>
      <w:r>
        <w:rPr>
          <w:rFonts w:ascii="Times New Roman" w:hAnsi="Times New Roman" w:eastAsia="Times New Roman" w:cs="Times New Roman"/>
        </w:rPr>
        <w:t>Utsinda nk’uko Kristo yatsinze azahabwa izina rishya, nk’uko Simoni Bariyona yaribonye, kandi bazahinduka inkingi mu rusengero rw’Imana, nk’uko Kristo ari Umwana w’Intama watambwe agamanikwa ku nkingi mu rusengero rw’Imana. Nibatsinda nk’uko Kristo yatsinze, na bo bazicara ku ntebe y’ubwami ahantu ho mu ijuru, nk’uko Kristo yabigenje.</w:t>
      </w:r>
    </w:p>
    <w:p>
      <w:pPr>
        <w:pStyle w:val="ArticleBody"/>
        <w:jc w:val="left"/>
      </w:pPr>
      <w:r>
        <w:rPr>
          <w:rFonts w:ascii="Times New Roman" w:hAnsi="Times New Roman" w:eastAsia="Times New Roman" w:cs="Times New Roman"/>
        </w:rPr>
        <w:t>Kuri Lawodikiya, igereranywa n’inyegamo yo i Watertown, haravuzwe hati:</w:t>
      </w:r>
    </w:p>
    <w:p>
      <w:pPr>
        <w:pStyle w:val="ArticleScripture"/>
        <w:jc w:val="left"/>
      </w:pPr>
      <w:r>
        <w:rPr>
          <w:rFonts w:ascii="Times New Roman" w:hAnsi="Times New Roman" w:eastAsia="Times New Roman" w:cs="Times New Roman"/>
        </w:rPr>
        <w:t>Dore mpagaze ku rugi ndakomanga; nihagira uwumva ijwi ryanjye agakingura urugi, nzinjira iwe, dusangire, nanjye na we. Unesha, nzamuha kwicarana nanjye ku ntebe yanjye y’ubwami, nk’uko nanjye nanesheje nkicarana na Data ku ntebe ye y’ubwami. Ufite ugutwi, niyumve icyo Umwuka abwira amatorero. Ibyahishuwe 3:20–22.</w:t>
      </w:r>
    </w:p>
    <w:p>
      <w:pPr>
        <w:pStyle w:val="ArticleBody"/>
        <w:jc w:val="left"/>
      </w:pPr>
      <w:r>
        <w:rPr>
          <w:rFonts w:ascii="Times New Roman" w:hAnsi="Times New Roman" w:eastAsia="Times New Roman" w:cs="Times New Roman"/>
        </w:rPr>
        <w:t>Ukuri bwa mbere Yesu yabwiye abigishwa be ubwo yatangiraga kubahishurira imibabaro yo ku musaraba, ni uku kuri k’uko abantu bagomba kunesha nk’uko na we ubwe yatanze urugero rwo kunesha. Abantu bagomba kubamba umubiri hamwe n’irari ryawo n’ibyifuzo byawo bibi. Ibyo nibimara gukorwa, bazicazwa mu buturo bwo mu ijuru.</w:t>
      </w:r>
    </w:p>
    <w:p>
      <w:pPr>
        <w:pStyle w:val="ArticleScripture"/>
        <w:jc w:val="left"/>
      </w:pPr>
      <w:r>
        <w:rPr>
          <w:rFonts w:ascii="Times New Roman" w:hAnsi="Times New Roman" w:eastAsia="Times New Roman" w:cs="Times New Roman"/>
        </w:rPr>
        <w:t>Ndetse n’igihe twari twarapfiriye mu byaha, yaduhinduranyije bazima hamwe na Kristo, (ubuntu ni bwo mwakijijwe) kandi yaduhagurukanye na we, itwicazanya na we ahantu ho mu ijuru muri Kristo Yesu. Abefeso 2:5, 6.</w:t>
      </w:r>
    </w:p>
    <w:p>
      <w:pPr>
        <w:pStyle w:val="ArticleBody"/>
        <w:jc w:val="left"/>
      </w:pPr>
      <w:r>
        <w:rPr>
          <w:rFonts w:ascii="Times New Roman" w:hAnsi="Times New Roman" w:eastAsia="Times New Roman" w:cs="Times New Roman"/>
        </w:rPr>
        <w:t>Nyuma yo kugaragaza ukuri kw’ukubambwa ku musaraba, mu buryo bwerekeye inshingano bwite za buri muntu, Intare yo mu muryango wa Yuda yongeyeho ukundi kuri kwerekeye iminsi y’imperuka.</w:t>
      </w:r>
    </w:p>
    <w:p>
      <w:pPr>
        <w:pStyle w:val="ArticleScripture"/>
        <w:jc w:val="left"/>
      </w:pPr>
      <w:r>
        <w:rPr>
          <w:rFonts w:ascii="Times New Roman" w:hAnsi="Times New Roman" w:eastAsia="Times New Roman" w:cs="Times New Roman"/>
        </w:rPr>
        <w:t>Mbese umuntu byamumarira iki, nubwo yakwigarurira isi yose, ariko akabura ubugingo bwe? Cyangwa se umuntu yatanga iki kugira ngo acungure ubugingo bwe? Kuko Umwana w’umuntu azaza afite ubwiza bwa Se ari kumwe n’abamarayika be; maze ni bwo azagororera umuntu wese ibikwiriye imirimo ye. Ni ukuri ndababwira yuko hari bamwe mu bahagaze hano batazagerwaho n’urupfu rwose, kugeza igihe bazabonera Umwana w’umuntu aje mu bwami bwe. Matayo 16:26–28.</w:t>
      </w:r>
    </w:p>
    <w:p>
      <w:pPr>
        <w:pStyle w:val="ArticleBody"/>
        <w:jc w:val="left"/>
      </w:pPr>
      <w:r>
        <w:rPr>
          <w:rFonts w:ascii="Times New Roman" w:hAnsi="Times New Roman" w:eastAsia="Times New Roman" w:cs="Times New Roman"/>
        </w:rPr>
        <w:t>Igihe ubutumwa bw’Induru yo mu Gicuku buzafungurwa n’Intare yo mu muryango wa Yuda mu gihe cyo kurangiza gushyirwaho ikimenyetso kw’abihumbi ijana na mirongo ine na bine, hazabaho bamwe batazapfa. Nuko ahita abwira by’umwihariko abihumbi ijana na mirongo ine na bine, ubwoko Bwe bwo mu minsi y’imperuka butazaryoha urupfu. Ni cyo gituma, nyuma y’iminsi itandatu avuye gusura i Kayisariya ya Filipo, Intare yo mu muryango wa Yuda yafunguye ukuri kwagombaga gukomeza abigishwa Be ku bw’ibibazo bikomeye by’umusaraba byari byegereje, ariko cyane kurushaho kwavugaga iby’itegeko ryo ku Cyumweru rizaza vuba.</w:t>
      </w:r>
    </w:p>
    <w:p>
      <w:pPr>
        <w:pStyle w:val="ArticleScripture"/>
        <w:jc w:val="left"/>
      </w:pPr>
      <w:r>
        <w:rPr>
          <w:rFonts w:ascii="Times New Roman" w:hAnsi="Times New Roman" w:eastAsia="Times New Roman" w:cs="Times New Roman"/>
        </w:rPr>
        <w:t>Nyuma y’iminsi itandatu, Yesu ajyana Petero, na Yakobo, na Yohana mwene se wa Yakobo, abajyana ukwabo ku musozi muremure. Ahindurirwa mu maso yabo: mu maso he harabagirana nk’izuba, kandi imyambaro ye iba yera nk’umucyo. Nuko, dore, babonekerwa na Mose na Eliya bavugana na we. Petero aramusubiza abwira Yesu ati: Mwami, ni byiza ko turi hano; niba ushaka, reka twubake hano amahema atatu: rimwe ryawe, n’irya Mose, n’irya Eliya. Akivuga, dore, igicu kirabagirana kirabatwikira; maze dore, ijwi rituruka muri icyo gicu riravuga riti: Uyu ni Umwana wanjye nkunda, nkamwishimiramo; nimumwumvire. Abigishwa babyumvise bikubita hasi bubamye, bagira ubwoba bwinshi. Yesu arabegera, arabakoraho, aravuga ati: Nimuhaguruke, kandi ntimutinye. Barebye hejuru, ntibabona umuntu n’umwe, keretse Yesu wenyine. Nuko bamanukaga uwo musozi, Yesu arababwira ati: Ntimugire uwo mubwira iby’iryo yerekwa, kugeza aho Umwana w’umuntu azazukira mu bapfuye. Abigishwa be baramubaza bati: None se, ni iki gituma abanditsi bavuga yuko Eliya abanza kuza? Yesu arabasubiza ati: Ni ukuri, Eliya azabanza aze, kandi azasubiza ibintu byose uko byahoze. Ariko ndababwira yuko Eliya yamaze kuza, ntibamumenya, ahubwo bamugiriye ibyo bashatse byose. Ni ko n’Umwana w’umuntu na we azababazwa na bo. Nuko abigishwa basobanukirwa yuko yababwiraga ibyerekeye Yohana Umubatiza. Matayo 17:1–13.</w:t>
      </w:r>
    </w:p>
    <w:p>
      <w:pPr>
        <w:pStyle w:val="ArticleBody"/>
        <w:jc w:val="left"/>
      </w:pPr>
      <w:r>
        <w:rPr>
          <w:rFonts w:ascii="Times New Roman" w:hAnsi="Times New Roman" w:eastAsia="Times New Roman" w:cs="Times New Roman"/>
        </w:rPr>
        <w:t>Muri uwo murongo, Intare yo mu muryango wa Yuda iri gupfundura ukuri gufungura abantu ibihumbi ijana na mirongo ine na bine mbere gato y’isozwa ry’igihe cy’imbabazi, kuko “igihe kiri bugufi.” Yabanje kugaragaza imibabaro y’umusaraba, kandi yerekana iyo mibereho nk’itandukaniro risobanura hagati y’itsinda rimwe ryari kwanga gukoresha ubushake bwaryo mu kubamba kamere ya kimuntu, n’itsinda ryari gukurikiza urugero rwa Kristo. Hanyuma yabagejejeho ko bahagarariye urubyaro rwa nyuma rw’amateka y’isi, igihe hari kuzabaho abantu bazabaho uhereye ku gihe cy’ugupfundurwa kwabaye ku wa 11 Nzeri 2001 kugeza ku kugaruka Kwe.</w:t>
      </w:r>
    </w:p>
    <w:p>
      <w:pPr>
        <w:pStyle w:val="ArticleBody"/>
        <w:jc w:val="left"/>
      </w:pPr>
      <w:r>
        <w:rPr>
          <w:rFonts w:ascii="Times New Roman" w:hAnsi="Times New Roman" w:eastAsia="Times New Roman" w:cs="Times New Roman"/>
        </w:rPr>
        <w:t>Hanyuma Yerekanye iyerekwa ry’Imimerere Ye yahawe ikuzo, kandi hamwe na We hari Mose na Eliya. Ubutumwa bw’ishyirwaho ikimenyetso bwahishuwe ni Ibyahishuwe bya Yesu Kristo, bufitanye isano na Mose na Eliya, kandi ubwo butumwa bwatangiye guhishurwa muri Nyakanga 2023, igihe abagabo babiri b’abahamya bo mu Byahishuwe igice cya cumi na kimwe, ari bo Mose na Eliya, bashyirwagaho, umurongo ku wundi, nk’ibimenyetso byagereranyaga ishyirwaho ikimenyetso ry’ibihumbi ijana na mirongo ine na bine. Igihe abigishwa batatu babonaga iryo yerekwa kandi bakumva ijwi ry’Imana, “bikubita hasi bubamye, bagira ubwoba bwinshi. Yesu arabegera, arabakoraho, arababwira ati: Nimuhaguruke, ntimutinye.”</w:t>
      </w:r>
    </w:p>
    <w:p>
      <w:pPr>
        <w:pStyle w:val="ArticleBody"/>
        <w:jc w:val="left"/>
      </w:pPr>
      <w:r>
        <w:rPr>
          <w:rFonts w:ascii="Times New Roman" w:hAnsi="Times New Roman" w:eastAsia="Times New Roman" w:cs="Times New Roman"/>
        </w:rPr>
        <w:t>Iyerekwa abo bigishwa batatu babonye, rigereranya iyerekwa ry’ubwiza bwa Kristo mu minsi ya nyuma, kandi ni yo mpamvu ari ryo yerekwa nyine Daniyeli yabonye mu gice cya cumi.</w:t>
      </w:r>
    </w:p>
    <w:p>
      <w:pPr>
        <w:pStyle w:val="ArticleScripture"/>
        <w:jc w:val="left"/>
      </w:pPr>
      <w:r>
        <w:rPr>
          <w:rFonts w:ascii="Times New Roman" w:hAnsi="Times New Roman" w:eastAsia="Times New Roman" w:cs="Times New Roman"/>
        </w:rPr>
        <w:t>Nuko Daniyeli jyenyine nabonye iryo yerekwa; kuko abagabo twari kumwe ntibabonye iryo yerekwa; ahubwo bagwirwa no guhinda umushyitsi gukomeye, bituma bahunga kugira ngo bihishe. Ni cyo cyatumye nsigara jyenyine, ndeba iri yerekwa rikomeye, imbaraga zose zishiramo; kuko ubwiza bwanjye bwahindukiyemo kwononekara, kandi nta mbaraga nagumanye. Ariko numvise ijwi ry’amagambo ye; maze numvise ijwi ry’amagambo ye, nsinzira ubutotsi bukomeye nubitse umutima, nerekeje mu maso hanjye hasi. Hanyuma, dore, ukuboko kunkoraho, kunturutsa ku mavi no ku biganza by’amaboko yanjye. Arambwira ati: “Yewe Daniyeli, mugabo ukundwa cyane, sobanukirwa amagambo nkubwira, uhagarare wemye; kuko ubu ari wowe ntumweho.” Amaze kumbwira iryo jambo, mpagarara nt tremblinga. Nuko arambwira ati: “Witinya, Daniyeli; kuko uhereye ku munsi wa mbere washyize umutima wawe ku gusobanukirwa no kwicisha bugufi imbere y’Imana yawe, amagambo yawe yarumviswe, kandi nzanywe n’amagambo yawe. Daniyeli 10:7–12.</w:t>
      </w:r>
    </w:p>
    <w:p>
      <w:pPr>
        <w:pStyle w:val="ArticleBody"/>
        <w:jc w:val="left"/>
      </w:pPr>
      <w:r>
        <w:rPr>
          <w:rFonts w:ascii="Times New Roman" w:hAnsi="Times New Roman" w:eastAsia="Times New Roman" w:cs="Times New Roman"/>
        </w:rPr>
        <w:t>Iyerekwa ry’uguhinduka isura ryo muri Matayo igice cya cumi n’irindwi, ni iyerekwa ryo mu ndorerwamo ryo muri Daniyeli igice cya cumi, ribaho igihe amagufwa yumye y’abapfuye ya Ezekiyeli azurwa. Iryo yerekwa, n’ubutumwa bujyanye na ryo, bihishura ibyiciro bibiri by’abaramyi, kimwe kiri mu ihema rya Exeter, ikindi kiri mu ihema rya Watertown, ari ryo teraniro ry’abakobanyi rya Yeremiya, n’isinagogi ya Satani ya Yohana. Nk’uko byagenze ku ngaruka z’iryerekwa mu buhamya bwa Daniyeli, ni ko na none “abigishwa babyumvise bikubita hasi bubamye, bagira ubwoba bwinshi. Yesu arabegera arabakoraho, aravuga ati: Nimuhaguruke, kandi ntimutinye.” Mu mpande zombi, iyerekwa ryari iryumvikanisha kandi rikagaragara, kandi mu ngero zombi ryateye ubwoba. “Gukorwaho” kwari ngombwa kugira ngo haboneke imbaraga muri ubwo buhamya bwombi.</w:t>
      </w:r>
    </w:p>
    <w:p>
      <w:pPr>
        <w:pStyle w:val="ArticleBody"/>
        <w:jc w:val="left"/>
      </w:pPr>
      <w:r>
        <w:rPr>
          <w:rFonts w:ascii="Times New Roman" w:hAnsi="Times New Roman" w:eastAsia="Times New Roman" w:cs="Times New Roman"/>
        </w:rPr>
        <w:t>Iyerekwa ry’uguhinduka k’umubiri ryari gihamya, mu bindi, ko Ijambo ry’Imana ritajya rihinyuka, kuko mu gice cya cumi na gatandatu cya Matayo, ku murongo wa nyuma, Yesu yari yavuze ati: “Hari bamwe bahagaze hano, batazaboneshwa urupfu, kugeza babonye Umwana w’umuntu aje mu bwami bwe.” Uguhinduka k’umubiri kwari ishusho y’ukuza kw’“Umwana w’umuntu” mu bwami bwe.</w:t>
      </w:r>
    </w:p>
    <w:p>
      <w:pPr>
        <w:pStyle w:val="ArticleScripture"/>
        <w:jc w:val="left"/>
      </w:pPr>
      <w:r>
        <w:rPr>
          <w:rFonts w:ascii="Times New Roman" w:hAnsi="Times New Roman" w:eastAsia="Times New Roman" w:cs="Times New Roman"/>
        </w:rPr>
        <w:t>“Mose ari ku musozi wo guhindurirwaho ishusho yabaye umuhamya w’intsinzi ya Kristo ku cyaha n’urupfu. Yashushanyaga abazazuka bava mu mva mu izuka ry’abakiranutsi. Eliya, wari warajyanywe mu ijuru atabonye urupfu, yashushanyaga abazaba bakiriho ku isi igihe Kristo azaza ubwa kabiri, kandi bazahindurwa, ‘mu kanya gato, mu kanya nk’ako guhumbya, igihe impanda ya nyuma izavuga;’ ubwo ‘ibi bipfa bizambikwa kudapfa,’ kandi ‘ibi byangirika bikambikwa kutangirika.’ 1 Abakorinto 15:51–53. Yesu yari yambitswe umucyo wo mu ijuru, nk’uko azaboneka ubwo azaza ‘ubwakabiri, atazanywe no gukuraho ibyaha, ahubwo azanwe n’agakiza.’ Kuko azaza ‘mu bwiza bwa Se, ari kumwe n’abamarayika bera.’ Abaheburayo 9:28; Mariko 8:38. Isezerano ry’Umukiza yari yarahaye abigishwa be ryari risohoye icyo gihe. Ku musozi, ubwami bw’ubwiza bwo mu gihe kizaza bwarerekanwe mu ishusho ntoya,—Kristo Umwami, Mose nk’uhagarariye abera bazutse, na Eliya nk’uhagarariye abajyanywe mu ijuru badapfuye.” The Desire of Ages, 421.</w:t>
      </w:r>
    </w:p>
    <w:p>
      <w:pPr>
        <w:pStyle w:val="ArticleBody"/>
        <w:jc w:val="left"/>
      </w:pPr>
      <w:r>
        <w:rPr>
          <w:rFonts w:ascii="Times New Roman" w:hAnsi="Times New Roman" w:eastAsia="Times New Roman" w:cs="Times New Roman"/>
        </w:rPr>
        <w:t>Ukuri kw’ishyirwaho ikimenyetso bukubiyemo kumenya ko abantu ibihumbi ijana na mirongo ine na bine ari bo bahagarariwe mu Byahishuwe igice cya karindwi, batapfa, kandi ko bahagarariwe na Eliya; kandi ko imbaga nyamwinshi yo mu Byahishuwe igice cya karindwi ari bo bahagarariwe na Mose, bo bapfa. Itsinda rimwe rihamagarwa ku ijwi rya mbere ryo mu Byahishuwe igice cya cumi n’umunani, naho irindi tsinda rigahamagarwa ku ijwi rya kabiri ryo mu Byahishuwe igice cya cumi n’umunani.</w:t>
      </w:r>
    </w:p>
    <w:p>
      <w:pPr>
        <w:pStyle w:val="ArticleBody"/>
        <w:jc w:val="left"/>
      </w:pPr>
      <w:r>
        <w:rPr>
          <w:rFonts w:ascii="Times New Roman" w:hAnsi="Times New Roman" w:eastAsia="Times New Roman" w:cs="Times New Roman"/>
        </w:rPr>
        <w:t>Nyuma yo gukorwaho, Yesu yahaye abigishwa andi mabwiriza ubwo yavugaga ati: “Ntimugire uwo mubwira ibyerekeye ibyo mwabonye, kugeza ubwo Umwana w’umuntu azaba amaze kuzuka mu bapfuye.” Iyerekwa ryo guhinduka akabona ubundi bwiza, ari ryo yerekwa ry’indorerwamo, n’iyerekwa rya Yesaya mu gice cya gatandatu, n’iyerekwa rya Pawulo igihe yari mu ijuru rya gatatu, n’iyerekwa rya Ezekiyeli ry’inziga ziri mu zindi nziga, byari byarafunzwe ikimenyetso n’Intare yo mu muryango wa Yuda kugeza nyuma yo kuzuka kwa Kristo.</w:t>
      </w:r>
    </w:p>
    <w:p>
      <w:pPr>
        <w:pStyle w:val="ArticleBody"/>
        <w:jc w:val="left"/>
      </w:pPr>
      <w:r>
        <w:rPr>
          <w:rFonts w:ascii="Times New Roman" w:hAnsi="Times New Roman" w:eastAsia="Times New Roman" w:cs="Times New Roman"/>
        </w:rPr>
        <w:t>Umuzuko wa Kristo ugereranya umuzuko w’abahamya babiri bari kumwe na Kristo muri rya yerekwa nyir’izina, kandi bari kuzazurwa muri Nyakanga 2023. Muri icyo gihe ubutumwa bwo gushyirwaho ikimenyetso bwari guhishurirwa abahamya babiri bo mu Ibyahishuwe igice cya cumi na kimwe n’amatsinda abiri y’abizerwa b’indahemuka, kandi bwari gushyirwa mu rwego rw’iyerekwa ry’indorerwamo ry’ubwiza bwa Kristo ku mperuka y’isi.</w:t>
      </w:r>
    </w:p>
    <w:p>
      <w:pPr>
        <w:pStyle w:val="ArticleBody"/>
        <w:jc w:val="left"/>
      </w:pPr>
      <w:r>
        <w:rPr>
          <w:rFonts w:ascii="Times New Roman" w:hAnsi="Times New Roman" w:eastAsia="Times New Roman" w:cs="Times New Roman"/>
        </w:rPr>
        <w:t>Ubutumwa bw’ishyirwaho ikimenyetso na bwo buzashyirwa mu rwego rw’imirongo itatu ya mbere y’Ibyahishuwe igice cya mbere, aho urunigi rw’itumanaho, ruhagarariye ubumwe bw’ubumana n’ubumuntu, rugaragazwa mu buryo bw’intambwe ku yindi bw’ukuntu ubutumwa bw’ishyirwaho ikimenyetso bugaragarizwa abari mu rwego rw’abashobora kubarirwa mu bihumbi ijana na mirongo ine na bine.</w:t>
      </w:r>
    </w:p>
    <w:p>
      <w:pPr>
        <w:pStyle w:val="ArticleBody"/>
        <w:jc w:val="left"/>
      </w:pPr>
      <w:r>
        <w:rPr>
          <w:rFonts w:ascii="Times New Roman" w:hAnsi="Times New Roman" w:eastAsia="Times New Roman" w:cs="Times New Roman"/>
        </w:rPr>
        <w:t>Uburyo bwagenze intambwe ku yindi bwaturutse ku Data, bukagera ku Mwana, bukagera ku mumarayika Gaburiyeli, bukagera kuri Yohana, bukagera ku matorero. Bwavanye ku Data w’Ubumana, bukagera ku Mwana w’Ubumana kandi w’umuntu, bukagera ku cyaremwe kitacumuye (Gaburiyeli), bukagera ku cyaremwe cyacumuye (Yohana), bukagera ku matorero ari muri Aziya (isi.) Izo ntambwe eshanu zigaragazwa mu buryo bwihariye uhereye ku ivugwa rya mbere ry’Ibyahishuwe bya Yesu Kristo, kandi guhakana intambwe imwe muri zo ni uguhakana zose.</w:t>
      </w:r>
    </w:p>
    <w:p>
      <w:pPr>
        <w:pStyle w:val="ArticleBody"/>
        <w:jc w:val="left"/>
      </w:pPr>
      <w:r>
        <w:rPr>
          <w:rFonts w:ascii="Times New Roman" w:hAnsi="Times New Roman" w:eastAsia="Times New Roman" w:cs="Times New Roman"/>
        </w:rPr>
        <w:t>Mu buryo buhuje n’iryo hishurirwa, ni bwo abigishwa babajije Yesu bati: “Nuko se kuki abanditsi bavuga ko Eliya akwiriye kubanza kuza?” Yesu arabasubiza ati: “Ni ukuri Eliya azabanza aze, kandi azasubizaho byose. Ariko ndababwira yuko Eliya yamaze kuza, ariko ntibamumenya, ahubwo bamugiriye ibyo bishakiye byose. Ni na ko Umwana w’umuntu azababazwa na bo.” Nuko abigishwa basobanukirwa ko yababwiraga ibya Yohana Umubatiza.</w:t>
      </w:r>
    </w:p>
    <w:p>
      <w:pPr>
        <w:pStyle w:val="ArticleBody"/>
        <w:jc w:val="left"/>
      </w:pPr>
      <w:r>
        <w:rPr>
          <w:rFonts w:ascii="Times New Roman" w:hAnsi="Times New Roman" w:eastAsia="Times New Roman" w:cs="Times New Roman"/>
        </w:rPr>
        <w:t>Uruhare rw’ubuhanuzi rwa Yohana Umubatiza na Yohana Umuhishuri ni kimwe mu bigize ubutumwa bw’ishyirwaho ikimenyetso, kandi abari mu ihema ry’i Watertown bahisemo kwirengagiza ubutumwa bwa Samuel Snow, bahagarariye abatarashaka kwemera ko Uwiteka atoranya abagabo We ubwe ashaka gutoranya. Ijwi ryatoranyijwe mu 1989, ari na ryo ryabanje gutangaza ubutumwa bwaryo nyuma y’imyaka magana abiri na makumyabiri uhereye mu 1776, mu 1996, ari na ryo ryari umurinzi wamenye ko ishyano rya gatatu ryari rigeze ku wa 11 Nzeri 2001, ari na ryo ryatanze ubutumwa bw’icyaha bwo ku wa 18 Nyakanga 2020, ni kimwe mu bigize ubutumwa bw’ishyirwaho ikimenyetso, kandi uruhare rwarwo ruhagarariwe na Yohana Umubatiza.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“Nabonye itsinda ry’abantu bari bahagaze barinzwe neza kandi bashikamye, badaha urwaho na ruto abashakaga guhungabanya kwizera kwari kwaramaze gushingwa kw’umubiri. Imana yabarebye ibishimye. Neretswe intambwe eshatu—ubutumwa bw’abamarayika ba mbere, uwa kabiri, n’uwa gatatu. Marayika wampangaga yari kumwe nanjye aravuga ati: ‘Azabona ishyano ushaka kwimura akabuye cyangwa kunyeganyeza urushinge muri ubu butumwa. Gusobanukirwa nyakuri n’ubu butumwa ni iby’ingenzi cyane. Iherezo ry’ubugingo bw’abantu rishingira ku buryo bwakiriwe.’ Nongera kunyuzwa muri ubu butumwa, mbona uko ubwoko bw’Imana bwaguze uburambe bwabwo igiciro gihenze. Bwari bwarabonetse binyuze mu mibabaro myinshi no mu ntambara zikomeye. Imana yari yarabayoboye intambwe ku yindi, kugeza ibashyize ku ruhimbi rukomeye, rutanyeganyezwa. Nabonye abantu bamwe begera urwo ruhimbi maze basuzuma urufatiro. Bamwe, banezerewe, bahise barukandagiraho. Abandi batangira kunenga urufatiro. Bashakaga ko rwakorerwaho ibikosorwa, maze urwo ruhimbi rukarushaho kuba rutunganye, kandi abantu bakarushaho kugira umunezero. Bamwe bamanutse ku ruhimbi kugira ngo barusuzume maze batangaza ko rwashyizweho nabi. Ariko nabonye ko hafi ya bose bahagaze bashikamye kuri urwo ruhimbi kandi bagira inama abari barumanutseho yo guhagarika kwitotomba kwabo; kuko Imana ari Yo Mwubatsi Mukuru, kandi bo barimo kurwana na Yo. Basubiragamo umurimo utangaje w’Imana, wari warabayoboye ukabageza kuri urwo ruhimbi rukomeye, maze bafatanyije bahanga amaso yabo mu ijuru, kandi n’ijwi riranguruye bahimbaza Imana. Ibyo byakoze ku bamwe muri ba bandi bari baritotombeye kandi bakava ku ruhimbi, maze bongera kurukandagiraho bafite isura yicishije bugufi.”</w:t>
      </w:r>
    </w:p>
    <w:p>
      <w:pPr>
        <w:pStyle w:val="ArticleScripture"/>
        <w:jc w:val="left"/>
      </w:pPr>
      <w:r>
        <w:rPr>
          <w:rFonts w:ascii="Times New Roman" w:hAnsi="Times New Roman" w:eastAsia="Times New Roman" w:cs="Times New Roman"/>
        </w:rPr>
        <w:t>“Neretswe ngaruka ku itangazwa ryo kuza kwa mbere kwa Kristo. Yohana yatumwe mu mwuka no mu mbaraga bya Eliya kugira ngo ategurire Yesu inzira. Abanze kwakira ubuhamya bwa Yohana ntibungukiwe n’inyigisho za Yesu. Kurwanya kwabo ubutumwa bwahanuye ukuza Kwe kwabashyize aho batashoboraga kwakira bitabagoye gihamya zikomeye kurusha izindi zose zerekana ko yari Mesiya. Satani yayoboye abanze ubutumwa bwa Yohana ngo barusheho kujya kure y’ukuri, bange kandi babambe Kristo. Mu gukora batyo bishyize aho batashoboraga kwakira umugisha wo ku munsi wa Pentekote, wari kubigisha inzira ijya mu buturo bwo mu ijuru. Gutabukamo kw’umwenda wo mu rusengero kwagaragaje ko ibitambo n’imihango bya Kiyahudi bitari bikizemerwa. Igitambo gikomeye cyari kimaze gutangwa kandi cyari cyakiriwe, kandi Mwuka Muziranenge wamanutse ku munsi wa Pentekote yimuriye ibitekerezo by’abigishwa akuye ku buturo bwo ku isi abijyana ku bwo mu ijuru, aho Yesu yari yarinjiye ku bw’amaraso Ye bwite, kugira ngo asuke ku bigishwa Be inyungu z’impongano Ye. Ariko Abayahudi basigaye mu mwijima mwinshi rwose. Batakaje umucyo wose bari gushobora kugira ku mugambi w’agakiza, maze bakomeza kwiringira ibitambo byabo n’amaturo yabo bitagira umumaro. Ubuturo bwo mu ijuru bwari bwasimbuye ubwo ku isi, nyamara ntibari bazi iyo mpinduka. Ni cyo cyatumye batashoboraga kungukirwa no guhuza kwa Kristo mu ahera.”</w:t>
      </w:r>
    </w:p>
    <w:p>
      <w:pPr>
        <w:pStyle w:val="ArticleScripture"/>
        <w:jc w:val="left"/>
      </w:pPr>
      <w:r>
        <w:rPr>
          <w:rFonts w:ascii="Times New Roman" w:hAnsi="Times New Roman" w:eastAsia="Times New Roman" w:cs="Times New Roman"/>
        </w:rPr>
        <w:t>“Benshi bitegereza n’ubwoba inzira Abayuda bagiyemo yo kwanga no kubamba Kristo; kandi iyo basomye amateka y’ukuntu yakorewe ibiteye isoni, batekereza ko bamukunda, kandi ko batari kumwihakana nk’uko Petero yamwihakanye, cyangwa ngo bamubambe nk’uko Abayuda babigenje. Ariko Imana isoma imitima y’abantu bose, yagejeje ku igeragezwa urwo rukundo bakomezaga kuvuga ko bafitiye Yesu. Ijuru ryose ryitegerezanyije amatsiko menshi cyane ukwakirwa k’ubutumwa bw’umumarayika wa mbere. Ariko benshi bavugaga ko bakunda Yesu, kandi bakarira iyo basomaga inkuru y’umusaraba, bashinyaguye inkuru nziza y’ukuza kwe. Aho kwakirana ubutumwa ibyishimo, bavuze ko ari ubuyobe. Bangaga abakundaga ukuboneka kwe, maze babirukana mu matorero. Abanze ubutumwa bwa mbere ntibashoboraga kugirirwa umumaro n’ubwa kabiri; kandi ntibagiriwe umumaro no gutaka kwa nijoro rwagati, kwagombaga kubategurira kwinjirana na Yesu, binyuze mu kwizera, Ahera Cyane h’ubuturo bwo mu ijuru. Kandi kubera kwanga ubwo butumwa bubiri bwa mbere, bashegeshe cyane ubwenge bwabo ku buryo batabona umucyo na muto mu butumwa bw’umumarayika wa gatatu, bugaragaza inzira yinjira Ahera Cyane. Nabonye ko nk’uko Abayuda babambye Yesu, ni ko amatorero y’izina gusa yabambye ubu butumwa; ni cyo gituma badafite ubumenyi bw’inzira yinjira Ahera Cyane, kandi ntibashobora kugirirwa umumaro no kwinginga kwa Yesu ahongaho. Nk’Abayuda batangaga ibitambo byabo bidafite umumaro, ni ko na bo batambira amasengesho yabo adafite umumaro ku cyumba Yesu yavuyemo; kandi Satani, wishimira ubwo buriganya, yiyambika ishusho y’idini, maze akayoborera intekerezo z’aba bavuga ko ari Abakristo kuri we ubwe, akoresha imbaraga ze, n’ibimenyetso bye, n’ibitangaza by’ibinyoma, kugira ngo abakomeze mu mutego we. Hari abo ayobya muri ubu buryo, abandi akabayobya mu bundi. Afite ubuyobe butandukanye yateganyirije kugira ngo bukore ku ntekerezo zitandukanye. Bamwe barebana ubwoba ubuyobe bumwe, nyamara bagahita bemera ubundi bitagoranye. Satani ayobya bamwe akoresheje ubupfumu bw’imyuka. Kandi aza no nk’umumarayika w’umucyo, maze agakwirakwiza igishyika cye mu gihugu akoresheje ivugururwa ry’ibinyoma. Amatorero aranezerwa cyane, maze agatekereza ko Imana iri kubakorera ibitangaza mu buryo butangaje, kandi ari umurimo w’undi mwuka. Ibyo byishimo by’akanya gato bizashira, bisige isi n’itorero bimeze nabi kurushaho kuruta mbere.”</w:t>
      </w:r>
    </w:p>
    <w:p>
      <w:pPr>
        <w:pStyle w:val="ArticleScripture"/>
        <w:jc w:val="left"/>
      </w:pPr>
      <w:r>
        <w:rPr>
          <w:rFonts w:ascii="Times New Roman" w:hAnsi="Times New Roman" w:eastAsia="Times New Roman" w:cs="Times New Roman"/>
        </w:rPr>
        <w:t>“Nabonye ko Imana ifite abana bayo b’inyangamugayo mu Badiventisti b’izina gusa no mu matorero yacumuye, kandi mbere y’uko ibyago bisukwa, abakozi b’ubutumwa n’abantu bazahamagazwa gusohoka muri ayo matorero kandi bazakira ukuri bishimye. Satani arabizi; kandi mbere y’uko ijwi riranguruye ry’umumarayika wa gatatu ritangwa, atera umuvurungano muri iyo miryango y’idini, kugira ngo abanze ukwizera ukuri bibwire ko Imana iri kumwe na bo. Yiringira kuyobya inyangamugayo no kubageza ku gutekereza ko Imana ikiri gukorera ayo matorero. Ariko umucyo uzamurika, kandi ab’inyangamugayo bose bazava muri ayo matorero yacumuye, maze bafatanye n’abasigaye.”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Inani na Karindwi</dc:title>
  <dc:subject>Ihishurwa ry’Intare: Kuva i Panium kugera ku Iyemezwa rya nyuma</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