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Nomero Ijana na Mirongo Cyenda na Rimwe</w:t>
      </w:r>
    </w:p>
    <w:p>
      <w:pPr>
        <w:pStyle w:val="ArticleSubtitle"/>
        <w:jc w:val="left"/>
      </w:pPr>
      <w:r>
        <w:rPr>
          <w:rFonts w:ascii="Arial" w:hAnsi="Arial" w:eastAsia="Arial" w:cs="Arial"/>
        </w:rPr>
        <w:t>Igitambaro cy’Ubuhanuzi cya Daniyeli 11: Guhishura Ubuhanga Bwikomeye bwo mu Gihe cya Trump n’Integuza y’Itegeko ry’Icyumweru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Iyo byumviswe uko bikwiriye, imirongo ya cumi kugeza kuri makumyabiri n’itatu yo muri Daniyeli igice cya cumi na rimwe, yose ihurirana n’amateka ahishwe ari mu murongo wa mirongo ine w’icyo gice nyine. Umurongo wa mirongo ine ugizwe n’amateka yo mu 1989 kugeza ku murongo wa mirongo ine n’umwe. Imirongo ya mbere n’iya kabiri y’igice cya cumi na rimwe itangirira mu 1989, kandi igaragaza ukwiyamamaza kwa mbere kwa Donald Trump ku mwanya wa perezida mu 2015 kugeza mu 2020, igihe amatora yanyazwe Trump n’inyamaswa y’ubuhakanyi bw’Imana. Iyo mirongo yombi igaragaza urugamba rutangira igihe Trump “akangura ubwami bwose bw’Ubugiriki.”</w:t>
      </w:r>
    </w:p>
    <w:p>
      <w:pPr>
        <w:pStyle w:val="ArticleBody"/>
        <w:jc w:val="left"/>
      </w:pPr>
      <w:r>
        <w:rPr>
          <w:rFonts w:ascii="Times New Roman" w:hAnsi="Times New Roman" w:eastAsia="Times New Roman" w:cs="Times New Roman"/>
        </w:rPr>
        <w:t>Kwamamaza ya Trump yatangije intambara yakomeje mu gihe cyose cya manda ye ya mbere y’ubuperezida. Inteko Ishinga Amategeko y’Abadepite yamushinje ibyaha bishobora gutuma avanwa ku butegetsi mu kwezi k’Ukuboza 2019, hanyuma yongera kubikora ku wa 13 Mutarama 2020. Muri ibyo bihe byombi, Sena yanze iyo migambi y’Inteko y’Abadepite. Nyamara ni we perezida wenyine mu mateka ya Leta Zunze Ubumwe za Amerika washinjwe incuro ebyiri ibyaha bishobora gutuma avanwa ku butegetsi. Ubwisi-bwose bwari bwakongejwe.</w:t>
      </w:r>
    </w:p>
    <w:p>
      <w:pPr>
        <w:pStyle w:val="ArticleScripture"/>
        <w:jc w:val="left"/>
      </w:pPr>
      <w:r>
        <w:rPr>
          <w:rFonts w:ascii="Times New Roman" w:hAnsi="Times New Roman" w:eastAsia="Times New Roman" w:cs="Times New Roman"/>
        </w:rPr>
        <w:t>Noneho ngiye kukwereka ukuri. Dore, haracyahaguruka abami batatu mu Buperesiya; kandi uwa kane azarusha cyane bose ubutunzi: kandi ku bw’imbaraga ze zishingiye ku butunzi bwe azahagurutsa bose kurwanya ubwami bw’Ubugiriki. Daniel 11:2.</w:t>
      </w:r>
    </w:p>
    <w:p>
      <w:pPr>
        <w:pStyle w:val="ArticleBody"/>
        <w:jc w:val="left"/>
      </w:pPr>
      <w:r>
        <w:rPr>
          <w:rFonts w:ascii="Times New Roman" w:hAnsi="Times New Roman" w:eastAsia="Times New Roman" w:cs="Times New Roman"/>
        </w:rPr>
        <w:t>Nk’uko bimeze ku murongo wa mirongo ine, umurongo wa kabiri usiga amateka ahishwe yerekeye iyamamaza rya mbere rya Trump n’igihe cye cya mbere ku butegetsi bwa perezida, cyasojwe ku wa 20 Mutarama 2021. Kuva kuri uwo munsi wo mu wa 2021, kugeza ku murongo wa gatatu aho Alekisanderi Mukuru atangizwa nk’ikimenyetso cy’Umuryango w’Abibumbye (ubwami bwa karindwi bwo mu buhanuzi bwa Bibiliya), amateka ava ku irahira ryo mu wa 2021 kugeza ku cyumweru cy’itegeko, aho ubumwe bw’inshuro eshatu bushyirwaho, agereranya amateka ahishwe. Amateka ahishwe yo mu murongo wa mirongo ine n’ayo mu murongo wa kabiri yose yombi agana kandi asorezwa ku cyumweru cy’itegeko.</w:t>
      </w:r>
    </w:p>
    <w:p>
      <w:pPr>
        <w:pStyle w:val="ArticleBody"/>
        <w:jc w:val="left"/>
      </w:pPr>
      <w:r>
        <w:rPr>
          <w:rFonts w:ascii="Times New Roman" w:hAnsi="Times New Roman" w:eastAsia="Times New Roman" w:cs="Times New Roman"/>
        </w:rPr>
        <w:t>Umurongo wa cumi udugarura nanone ku gihe cy'iherezo mu 1989, nk'uko umurongo wa mbere na wo wabigenje, kandi yombi agaragaza umusozo w'ubuhamya nyakuri bw'umurongo wa mirongo ine, nubwo hakiri amateka ari hagati y'umusozo uvugwa mu murongo wa mirongo ine n'itegeko ryo ku Cyumweru riri hafi kuza. Aho kutagarukira ku kugaragaza 1989 gusa, umurongo wa cumi uhinduka urufunguzo ruhuriza hamwe abahamya batatu b'amateka y'umurongo wa mirongo ine, kandi ibyo byuzuzanya n'umurimo w'ubupapa n'ububasha bwabwo bwa gihagararizi, Leta Zunze Ubumwe za Amerika, mu guhanaguraho Leta Zunze Ubumwe z'Abasoviyeti mu 1989. Abo bahamya batatu bashyiraho ingingo y'ingenzi mu miterere y'ubuhanuzi bw'umurongo wa mirongo ine kuva mu 1989 kugeza ku itegeko ryo ku Cyumweru.</w:t>
      </w:r>
    </w:p>
    <w:p>
      <w:pPr>
        <w:pStyle w:val="ArticleBody"/>
        <w:jc w:val="left"/>
      </w:pPr>
      <w:r>
        <w:rPr>
          <w:rFonts w:ascii="Times New Roman" w:hAnsi="Times New Roman" w:eastAsia="Times New Roman" w:cs="Times New Roman"/>
        </w:rPr>
        <w:t>Imiterere y’ubuhanuzi y’amateka yerekeye intambara iri hagati y’umwami wo mu majyaruguru n’umwami wo mu majyepfo, aho umwami wo mu majyaruguru asesekara kandi agaca hejuru, igaragazwa mu murongo wa mirongo ine, kandi no mu murongo wa cumi.</w:t>
      </w:r>
    </w:p>
    <w:p>
      <w:pPr>
        <w:pStyle w:val="ArticleBody"/>
        <w:jc w:val="left"/>
      </w:pPr>
      <w:r>
        <w:rPr>
          <w:rFonts w:ascii="Times New Roman" w:hAnsi="Times New Roman" w:eastAsia="Times New Roman" w:cs="Times New Roman"/>
        </w:rPr>
        <w:t>Imiterere y’ubuhanuzi bushingiye ku mateka yunganirwa n’ubuhamya bw’iyubahirizwa ry’amategeko y’ururimi bugaragaza ko “kwuzura no kurenga inkombe,” bikozwe n’umwami wo mu majyaruguru arwanya umwami wo mu majyepfo, ari interuro imwe y’Igiheburayo rwose muri ayo masomo yombi, nk’uko bimeze no mu buhamya bwa gatatu buboneka muri Yesaya igice cya munani, umurongo wa munani.</w:t>
      </w:r>
    </w:p>
    <w:p>
      <w:pPr>
        <w:pStyle w:val="ArticleBody"/>
        <w:jc w:val="left"/>
      </w:pPr>
      <w:r>
        <w:rPr>
          <w:rFonts w:ascii="Times New Roman" w:hAnsi="Times New Roman" w:eastAsia="Times New Roman" w:cs="Times New Roman"/>
        </w:rPr>
        <w:t>Mu murongo wa cumi, umwami w’ikasikazi “azaza rwose, akuzure, anyuremo,” kandi mu murongo wa mirongo ine, umwami w’ikasikazi “azakuzura, arenge.” Muri Yesaya igice cya munani, umurongo wa munani, umwami w’ikasikazi “azakuzura, arenge.” Izi mvugo eshatu ni Igiheburayo kimwe rwose, cyahinduwe mu buryo butandukanye gato, ariko kigakomeza gusobanura ikintu kimwe. Umwami w’ikusi mu murongo wa cumi yari Egiputa ya Ptolomeyi, ariko mu murongo wa mirongo ine umwami w’ikusi yari Egiputa yo mu buryo bw’umwuka, umwami w’ubuhakanyi ko Imana itabaho, ari yo Leta Zunze Ubumwe z’Abasoviyeti; naho muri Yesaya, ubwami bwo mu majyepfo bwa Yuda bwari umwami w’ikusi. Mu buryo bukurikirana, umwami w’ikasikazi yari Ubwami bwa Seluside, hanyuma ubupapa, kandi muri Yesaya yari Ashuri.</w:t>
      </w:r>
    </w:p>
    <w:p>
      <w:pPr>
        <w:pStyle w:val="ArticleBody"/>
        <w:jc w:val="left"/>
      </w:pPr>
      <w:r>
        <w:rPr>
          <w:rFonts w:ascii="Times New Roman" w:hAnsi="Times New Roman" w:eastAsia="Times New Roman" w:cs="Times New Roman"/>
        </w:rPr>
        <w:t>Mu mirongo ibiri muri itatu y’iyi mirongo ihuje, aho gutera kw’umwami wo mu majyaruguru kurangirira hamenyeshwa by’umwihariko. Mu murongo wa cumi kurangirira ku “gihome,” kandi ibyo byasohoye mu mateka igihe Abaselewukidi barangizaga urugamba rwabo ku mupaka wa Egiputa, kuko Ijambo ry’ubuhanuzi ryagaragaje ko umwami wo mu majyaruguru “azaza koko, arengerane, anyuremo: hanyuma azagaruka, ahagurukishwe, ageze no ku gihome cye.” Iryo “gihome” ryashushanyaga Egiputa, ari na yo yari umurwa mukuru w’ubwami bwabo.</w:t>
      </w:r>
    </w:p>
    <w:p>
      <w:pPr>
        <w:pStyle w:val="ArticleBody"/>
        <w:jc w:val="left"/>
      </w:pPr>
      <w:r>
        <w:rPr>
          <w:rFonts w:ascii="Times New Roman" w:hAnsi="Times New Roman" w:eastAsia="Times New Roman" w:cs="Times New Roman"/>
        </w:rPr>
        <w:t>Muri Yesaya umunani, Senakeribu “azanyura i Buyuda; azuzura agasendera, kandi azagera no ku ijosi.” “Umurwa mukuru”, “umwami” n’“umutwe” byose ni ibimenyetso bisimburana byamaze gushingwa n’abahamya babiri muri uwo murongo nyirizina Senakeribu yazamukiyemo i Yerusalemu.</w:t>
      </w:r>
    </w:p>
    <w:p>
      <w:pPr>
        <w:pStyle w:val="ArticleScripture"/>
        <w:jc w:val="left"/>
      </w:pPr>
      <w:r>
        <w:rPr>
          <w:rFonts w:ascii="Times New Roman" w:hAnsi="Times New Roman" w:eastAsia="Times New Roman" w:cs="Times New Roman"/>
        </w:rPr>
        <w:t>Kuko umutwe wa Siriya ari i Damasiko, kandi umutwe wa Damasiko ari Resini; kandi mu myaka mirongo itandatu n’itanu Efurayimu izamenagurwa, kugira ngo itazaba ubwoko. Kandi umutwe wa Efurayimu ni Samariya, naho umutwe wa Samariya akaba umuhungu wa Remaliya. Nimudashaka kwizera, ni ukuri ntimuzakomera. Yesaya 7:8, 9.</w:t>
      </w:r>
    </w:p>
    <w:p>
      <w:pPr>
        <w:pStyle w:val="ArticleBody"/>
        <w:jc w:val="left"/>
      </w:pPr>
      <w:r>
        <w:rPr>
          <w:rFonts w:ascii="Times New Roman" w:hAnsi="Times New Roman" w:eastAsia="Times New Roman" w:cs="Times New Roman"/>
        </w:rPr>
        <w:t>Siriya ni yo gihugu, Damasiko ni umurwa mukuru, kandi Rezini ni umwami; bityo umurwa mukuru n’umwami ni ibimenyetso bisimburana. Umurwa mukuru n’umwami bombi ni “imitwe.” Igihe Senakeribu yazaga “agera ku ijosi” ry’u Buyuda, yageze i Yerusalemu arahagarara, kuko yahagarariye ku “mutwe,” ushyigikiwe n’“ijosi.” Igihe Abaselewukiya bazaga kurwanya Putolemayo, bahagarariye ku “kigo gikomeye,” kandi “ikigo gikomeye” cyari igihugu cya Egiputa.</w:t>
      </w:r>
    </w:p>
    <w:p>
      <w:pPr>
        <w:pStyle w:val="ArticleBody"/>
        <w:jc w:val="left"/>
      </w:pPr>
      <w:r>
        <w:rPr>
          <w:rFonts w:ascii="Times New Roman" w:hAnsi="Times New Roman" w:eastAsia="Times New Roman" w:cs="Times New Roman"/>
        </w:rPr>
        <w:t>Umurongo wa cumi wa Daniyeli 11, n’umurongo wa munani wa Yesaya 8, mu rwego rw’imirongo ya munani n’iya cyenda yo mu gice cya karindwi cya Yesaya, bihagarariye abagabo babiri bo guhamya bagaragaje ko, igihe umwami w’amajyaruguru uvugwa mu murongo wa mirongo ine wa Daniyeli 11 “yarengeraga imbibi kandi agasandara hejuru” y’umwami w’amajyepfo mu 1989, umutwe, ari wo gihugu cyari umurwa mukuru w’ubwami bw’amajyepfo (Uburusiya), wasigaye ugihagaze.</w:t>
      </w:r>
    </w:p>
    <w:p>
      <w:pPr>
        <w:pStyle w:val="ArticleBody"/>
        <w:jc w:val="left"/>
      </w:pPr>
      <w:r>
        <w:rPr>
          <w:rFonts w:ascii="Times New Roman" w:hAnsi="Times New Roman" w:eastAsia="Times New Roman" w:cs="Times New Roman"/>
        </w:rPr>
        <w:t>“igihome gikomeye” cyo ku murongo wa cumi ni cyo rufunguzo rwo kumenya Intambara iriho ubu ya Ukraina, kandi no kumenya ko Uburusiya buzatsinda. Nyamara, ishyirwa mu bikorwa ry’ubuhanuzi rishimangira uku kuri rifitanye isano itaziguye kandi rishingiye rwose ku mirongo imwe n’iyo yafunguriwe Hiram Edson, yasohotse mu nyandiko za Review and Herald mu 1856. Izo nyandiko zigaragaza “ibihe birindwi,” byo mu Balewi makumyabiri na gatandatu.</w:t>
      </w:r>
    </w:p>
    <w:p>
      <w:pPr>
        <w:pStyle w:val="ArticleBody"/>
        <w:jc w:val="left"/>
      </w:pPr>
      <w:r>
        <w:rPr>
          <w:rFonts w:ascii="Times New Roman" w:hAnsi="Times New Roman" w:eastAsia="Times New Roman" w:cs="Times New Roman"/>
        </w:rPr>
        <w:t>Uhereye muri Nyakanga 2023, Intare yo mu muryango wa Yuda yahishuye, ikuye muri ayo mirongo nyene, ko ubwo buhanuzi bwombi bw’imyaka ibihumbi bibiri magana atanu na makumyabiri bwerekeye ubwami bwo mu majyaruguru n’ubwo mu majyepfo, butagaragaza gusa igihe cyo gutatanywa, ahubwo bunagaragaza umurimo nyirizina wa Kristo mu gusohoza uguhuza Ubumana n’ubumuntu. Muri iryo hishurirwa hagaragazwa ko “umutwe” ari kamere yo hejuru y’umuntu. “Umutwe” ni “igihome” cyo mu rusengero rw’umuntu, icyo Mushiki wacu White yita urufatiro rukomeye rw’ubugingo. Igihome ni urufatiro rukomeye.</w:t>
      </w:r>
    </w:p>
    <w:p>
      <w:pPr>
        <w:pStyle w:val="ArticleBody"/>
        <w:jc w:val="left"/>
      </w:pPr>
      <w:r>
        <w:rPr>
          <w:rFonts w:ascii="Times New Roman" w:hAnsi="Times New Roman" w:eastAsia="Times New Roman" w:cs="Times New Roman"/>
        </w:rPr>
        <w:t>Bityo, birahamye ko “igihome” cyo hanze kivugwa muri Daniyeli igice cya cumi na kimwe umurongo wa cumi, na cyo gihagararira “igihome” cyo imbere. Igihe intambara (yo hanze) muri Ukraine yatangiraga mu mwaka wa 2014, kwinjira kw’inyigisho za satani zaturutse “epfo y’isi” no muri Wales (imbere) byinjijwe mu rugendo rwa Future for America, kandi igikorwa cyo gushyirwaho ikimenyetso cyari kigeze ku yindi ntambwe. Mu mwaka wa 2020, amahembe yombi, irya Repubulikani n’irya Porotesitanti, yiciwe mu mihanda y’uwo murwa ukomeye, aho n’Umwami wacu yabambwe.</w:t>
      </w:r>
    </w:p>
    <w:p>
      <w:pPr>
        <w:pStyle w:val="ArticleBody"/>
        <w:jc w:val="left"/>
      </w:pPr>
      <w:r>
        <w:rPr>
          <w:rFonts w:ascii="Times New Roman" w:hAnsi="Times New Roman" w:eastAsia="Times New Roman" w:cs="Times New Roman"/>
        </w:rPr>
        <w:t>Mu mwaka wa 2020, Donald Trump yari yananiwe mu kwiyamamariza umwanya wa perezida ku nshuro ye ya kabiri, kandi igihe cyo gutinda kw’abakobwa cumi b’abageni cyari kigeze. Mu mwaka wa 2022, Trump yatangiye ku mugaragaro kwiyamamariza umwanya wa perezida ku nshuro ye ya gatatu, kandi ukwiyamamaza kwe kwa mbere kwagenze neza guhagarariye ukwa nyuma. Mu mwaka wa 2023, “ijwi riturutse mu butayu” ryatangiye kuvugana n’amagufwa yumye yapfuye.</w:t>
      </w:r>
    </w:p>
    <w:p>
      <w:pPr>
        <w:pStyle w:val="ArticleBody"/>
        <w:jc w:val="left"/>
      </w:pPr>
      <w:r>
        <w:rPr>
          <w:rFonts w:ascii="Times New Roman" w:hAnsi="Times New Roman" w:eastAsia="Times New Roman" w:cs="Times New Roman"/>
        </w:rPr>
        <w:t>Umurongo wa cumi na gatatu kugeza ku wa cumi na gatanu werekana amateka azakurikiraho nyuma y’intambara yo muri Ukraine ya Putin, nubwo gutsinda kutazamugirira umumaro, kuko Uburusiya busubiramo amateka ya Napoleon Bonaparte.</w:t>
      </w:r>
    </w:p>
    <w:p>
      <w:pPr>
        <w:pStyle w:val="ArticleBody"/>
        <w:jc w:val="left"/>
      </w:pPr>
      <w:r>
        <w:rPr>
          <w:rFonts w:ascii="Times New Roman" w:hAnsi="Times New Roman" w:eastAsia="Times New Roman" w:cs="Times New Roman"/>
        </w:rPr>
        <w:t>Ubuhungiro bwa Napoleon no iherezo rye byarashushanyijwe mbere n’ubuhungiro n’iherezo by’umwami Uziya, na we utarakomejwe n’insinzi ze za gisirikare, kandi washushanyaga mbere Ptolemayo IV uvugwa mu mirongo ya cumi n’umwe n’iya cumi n’ibiri, bombi batarakomejwe n’insinzi zabo za gisirikare. Uziya na Ptolemayo IV bombi bashatse gutura amaturo mu rusengero, kandi bombi babibujijwe. Umwami Uziya yatewe ibibembe mu gahanga igihe yageragezaga kubikora. Ikimenyetso cyari ku gahanga cye ntigishushanya gusa ikimenyetso cy’inyamaswa, ahubwo cyanashushanyaga mbere umwami wa mbere wo mu majyepfo wo mu mwaka wa 1989, na we wagiye mu bwoko bw’ubuhungiro igihe (Gorbachev) yavaga muri Leta Zunze Ubumwe z’Abasoviyeti ajya kuba umwe mu Muryango w’Abibumbye. Nk’uko byari bimeze ku mwami Uziya, Gorbachev yari afite ikimenyetso gikomeye ku gahanga ke. Umwami Uziya, umwami Ptolemayo IV, Napoleon na Gorbachev bose bashushanya iherezo rya Putin. Abo bane bose bari abami b’amajyepfo barangije buri wese ingoma yihariye ye, ibyo bikaba bishushanya iherezo ry’u Burusiya bwa Putin.</w:t>
      </w:r>
    </w:p>
    <w:p>
      <w:pPr>
        <w:pStyle w:val="ArticleBody"/>
        <w:jc w:val="left"/>
      </w:pPr>
      <w:r>
        <w:rPr>
          <w:rFonts w:ascii="Times New Roman" w:hAnsi="Times New Roman" w:eastAsia="Times New Roman" w:cs="Times New Roman"/>
        </w:rPr>
        <w:t>Hanyuma umurongo wa cumi na gatatu kugeza ku wa cumi na gatanu ugaragaza ubuhamya bwatangiye mu mwaka wa 200 Mbere ya Kristo, kandi bugereranya igihe cya gatatu kandi cya nyuma cya Donald Trump, uhagarariye ihembe ry’Abarepubulikani. Umurongo wa cumi na kane ugaragaza igihe ubupapa butangira kuririmba indirimbo zabwo z’ubusambanyi nk’indaya y’i Tiro, naho umurongo wa cumi na gatanu ukagaragaza umurongo w’ihembe ry’Abaporotesitanti b’abagambanyi mu isano yaryo n’amateka y’Abamakabeyi. Iyo mirongo itatu ikubiyemo imirongo itatu y’ubuhanuzi.</w:t>
      </w:r>
    </w:p>
    <w:p>
      <w:pPr>
        <w:pStyle w:val="ArticleBody"/>
        <w:jc w:val="left"/>
      </w:pPr>
      <w:r>
        <w:rPr>
          <w:rFonts w:ascii="Times New Roman" w:hAnsi="Times New Roman" w:eastAsia="Times New Roman" w:cs="Times New Roman"/>
        </w:rPr>
        <w:t>Amateka y’Abamakabayi ntiyahishwe nk’uko iherezo ry’umurongo wa kabiri kugeza ku wa gatatu rihishwe, cyangwa nk’uko iherezo ry’umurongo wa mirongo ine kugeza ku wa mirongo ine n’umwe rihishwe, ahubwo uwo murongo, nibura, ubanza kutagaragara neza mu bushakashatsi bwa mbere. Nyamara muri ayo mateka y’ubuhanuzi asa n’adasobanutse neza, ihuriro ry’Abayahudi na Roma riragaragazwa, kandi rigaragaza iremwa ry’igishushanyo cy’inyamaswa. Iremwa ry’igishushanyo cy’inyamaswa na ryo riragereranywa mu mateka ahishwe yo muri Daniyeli igice cya kabiri, aho Nebukadinezari yarose inzozi atashoboraga kwibuka, kandi Daniyeli, ahanganye n’iterabwoba ryo kwicwa, yasabwaga kuzisobanura atazi izo nzozi. Isengesho rya Daniyeli n’abo batatu b’intwari bo mu gice cya kabiri rigereranya isengesho ryo gusaba umucyo uvuye hanze wunganira isengesho rya Daniyeli ryo mu gice cya cyenda ryo guhindurwa kw’imbere.</w:t>
      </w:r>
    </w:p>
    <w:p>
      <w:pPr>
        <w:pStyle w:val="ArticleBody"/>
        <w:jc w:val="left"/>
      </w:pPr>
      <w:r>
        <w:rPr>
          <w:rFonts w:ascii="Times New Roman" w:hAnsi="Times New Roman" w:eastAsia="Times New Roman" w:cs="Times New Roman"/>
        </w:rPr>
        <w:t>Umurongo w’Abamakabayo uhuje n’ibanga ryihishe ryo muri Daniyeli igice cya kabiri. Ibanga ryo muri Daniyeli 2 ritanga ubuhamya bwa mbere bw’ubuhanuzi ku mayobera y’ubuhanuzi y’uw’umunani ukomoka kuri barindwi, bukagira uruhare mu guhishurirwa k’umuzuko w’abahamya babiri bo mu Ibyahishuwe 11. Umuzuko w’abahamya babiri, mu isano yawo n’uw’umunani ukomoka kuri barindwi, ushyiraho ko mu mateka abangikanye y’Abamileriti n’igihumbi ijana na mirongo ine na bine, guhindukira gusubira inyuma kw’Abamileriti berekeza i Lawodikiya, guhuje n’igihumbi ijana na mirongo ine na bine bava i Lawodikiya berekeza i Filadelifiya.</w:t>
      </w:r>
    </w:p>
    <w:p>
      <w:pPr>
        <w:pStyle w:val="ArticleBody"/>
        <w:jc w:val="left"/>
      </w:pPr>
      <w:r>
        <w:rPr>
          <w:rFonts w:ascii="Times New Roman" w:hAnsi="Times New Roman" w:eastAsia="Times New Roman" w:cs="Times New Roman"/>
        </w:rPr>
        <w:t>Umurongo utazwi neza w’Abamakabayo n’inzozi zihishwe za Nebukadinezari byari byose bifunzwe mu buryo bwihariye kugeza nyuma y’uko igikorwa cyo kuzura kwa ba bahamya babiri gitangiye mu 2023. Byafunguwe gato mbere y’isaha y’“umutingito ukomeye”, ari wo ugaragaza iherezo ry’igihe cy’igeragezwa ku Badivantisiti b’Umunsi wa Karindwi. Ikigeragezo abo Badivantisiti bagomba gutsinda mbere y’uko bahabwa ikimenyetso cy’Imana, kandi mbere y’uko igihe cy’igeragezwa kirangira, ni ikigeragezo kijyana no kuremwa kw’ishusho y’inyamaswa.</w:t>
      </w:r>
    </w:p>
    <w:p>
      <w:pPr>
        <w:pStyle w:val="ArticleBody"/>
        <w:jc w:val="left"/>
      </w:pPr>
      <w:r>
        <w:rPr>
          <w:rFonts w:ascii="Times New Roman" w:hAnsi="Times New Roman" w:eastAsia="Times New Roman" w:cs="Times New Roman"/>
        </w:rPr>
        <w:t>Umurongo w’Abamakabeyi, inzozi z’ibanga za Nebukadinezari, igisakuzo cy’uwa munani ukomoka kuri ba barindwi, n’amahembe abiri y’inyamaswa yo ku isi, byose bigira uruhare mu gikorwa cyo kugerageza kigerwaho igihe ishusho y’inyamaswa ishyirwaho. Kumenya iyi mirongo nk’ukuri kuri, mu buryo runaka bwa gihanuzi, “ukuri guhishwe,” ni byo bigaragaza ko ari ukuri Intare yo mu muryango wa Yuda iri guhishura muri iki gihe.</w:t>
      </w:r>
    </w:p>
    <w:p>
      <w:pPr>
        <w:pStyle w:val="ArticleBody"/>
        <w:jc w:val="left"/>
      </w:pPr>
      <w:r>
        <w:rPr>
          <w:rFonts w:ascii="Times New Roman" w:hAnsi="Times New Roman" w:eastAsia="Times New Roman" w:cs="Times New Roman"/>
        </w:rPr>
        <w:t>Gukurwaho ikimenyetso ku kumenyekana kw’abahamya babiri, bagereranya amahembe ya Repubulika n’ay’Abaporotesitanti y’inyamaswa y’isi ivugwa mu Ibyahishuwe igice cya cumi na gatatu, biherekejwe n’ukuri k’uko buri hembe rijyana rihwanye n’irindi, kandi nanone ko buri hembe rifite kamere y’imbere y’impande ebyiri, ni cyo kiranga itangiriro ry’ikorwa ryo gukurwaho ikimenyetso ku Ibyahishuwe bya Yesu Kristo. Ukuri kwakuwemo ikimenyetso kurimo no gukurwaho ikimenyetso ku mateka yahishwe y’inkuba ndwi, ndetse no ku busobanuro bw’ijambo ry’Igiheburayo “Ukuri.”</w:t>
      </w:r>
    </w:p>
    <w:p>
      <w:pPr>
        <w:pStyle w:val="ArticleBody"/>
        <w:jc w:val="left"/>
      </w:pPr>
      <w:r>
        <w:rPr>
          <w:rFonts w:ascii="Times New Roman" w:hAnsi="Times New Roman" w:eastAsia="Times New Roman" w:cs="Times New Roman"/>
        </w:rPr>
        <w:t>Igihe igihe cya nyuma cy’inkuba ndwi cyamenyekanye ko gishushanya ibimenyetso bitatu by’ingenzi by’ukutenguhwa kwa mbere, bikurikiwe n’ubutumwa bwo Gutaka kwa Saa Sita z’Ijoro, maze bugasozwa n’ugutenguhwa gukomeye, bihuye n’ijambo ry’Igiheburayo “Ukuri,” ni bwo ihishurirwa riranga ku wa 18 Nyakanga 2020, ari ryo sohozwa ritunganye ry’ubutumwa bwo Gutaka kwa Saa Sita z’Ijoro buyobora ku itegeko ryo ku Cyumweru, ryahise rishyirwaho.</w:t>
      </w:r>
    </w:p>
    <w:p>
      <w:pPr>
        <w:pStyle w:val="ArticleBody"/>
        <w:jc w:val="left"/>
      </w:pPr>
      <w:r>
        <w:rPr>
          <w:rFonts w:ascii="Times New Roman" w:hAnsi="Times New Roman" w:eastAsia="Times New Roman" w:cs="Times New Roman"/>
        </w:rPr>
        <w:t>Inkuba ndwi ndwi zirindwi zari zaramenyekanye mbere ya Nyakanga 2023 nk’amateka ajyana n’ugendane rw’abamarayika ba mbere n’urw’umumarayika wa gatatu, ariko icyo gihe igihe cya nyuma kigizwe n’intambwe eshatu nticyari cyarafashwe nk’igihe cyihariye gishushanywa n’inkuba ndwi ndwi zirindwi. Ubu ubwo kumenyekana kwashyizweho nk’“Ukuri.”</w:t>
      </w:r>
    </w:p>
    <w:p>
      <w:pPr>
        <w:pStyle w:val="ArticleBody"/>
        <w:jc w:val="left"/>
      </w:pPr>
      <w:r>
        <w:rPr>
          <w:rFonts w:ascii="Times New Roman" w:hAnsi="Times New Roman" w:eastAsia="Times New Roman" w:cs="Times New Roman"/>
        </w:rPr>
        <w:t>Ibyahishuwe rya Yesu Kristo rirakurwaho ibimenyetso mbere gato y’uko igihe cy’igeragezwa gifungwa, kandi rikubiyemo abahamya babiri bo mu Ibyahishuwe igice cya cumi na kimwe. Ibyahishuwe rya Yesu Kristo rikubiyemo amateka yahishwe y’inkuba ndwi. Ibyahishuwe rya Yesu Kristo rikubiyemo n’ikibazo cy’amayobera kivuga ko “uwa munani ari uwo muri ba ndwi”, ari na cyo na none kigaragaza ihinduka ry’Abamilerite ryerekeza i Laodikiya, rifatanyije n’ihinduka rijyanye naryo ry’ab’ibihumbi ijana na mirongo ine na bine ryinjira i Filadelifiya. Kuba uwa munani ari uwo muri ba ndwi, binahagararira imvugo y’ubuhanuzi yerekeye ikigeragezo cy’ishusho y’inyamaswa, kuko amahembe yombi, irya Repubulikani n’irya Porotesitanti, agera ku musozo wayo igihe ihembe rya Repubulikani ribyara ishusho ya politiki y’inyamaswa, bihabanye na byo kandi biburanwa n’ihembe nyakuri rya Porotesitanti riremba ishusho ya Kristo, abo ni bo hanyuma bazamurwa nk’ibendera.</w:t>
      </w:r>
    </w:p>
    <w:p>
      <w:pPr>
        <w:pStyle w:val="ArticleBody"/>
        <w:jc w:val="left"/>
      </w:pPr>
      <w:r>
        <w:rPr>
          <w:rFonts w:ascii="Times New Roman" w:hAnsi="Times New Roman" w:eastAsia="Times New Roman" w:cs="Times New Roman"/>
        </w:rPr>
        <w:t>Uku kuri kwatangiye gukurwaho ikimenyetso mu mpera za Nyakanga, 2023, kandi uku kuri kose kugaragaza amateka y’ubuhanuzi yasohorewe mu mateka yahishwe, ari yo “icyo gice cy’ubuhanuzi bwa Daniyeli cyerekeye iminsi y’imperuka.”</w:t>
      </w:r>
    </w:p>
    <w:p>
      <w:pPr>
        <w:pStyle w:val="ArticleBody"/>
        <w:jc w:val="left"/>
      </w:pPr>
      <w:r>
        <w:rPr>
          <w:rFonts w:ascii="Times New Roman" w:hAnsi="Times New Roman" w:eastAsia="Times New Roman" w:cs="Times New Roman"/>
        </w:rPr>
        <w:t>Bityo dufite imiterere y’ubuhanuzi y’amateka ahishwe yo mu murongo wa mirongo ine, uhereye ku gihe cy’imperuka mu 1989, ukageza ku itegeko ryo ku Cyumweru ryo mu murongo wa mirongo ine n’umwe ritwemerera gushyira hejuru yawo imirongo ya mbere n’uwa kabiri byo mu gice cya cumi na rimwe cya Daniyeli. Hanyuma dushobora gushyira imirongo ya cumi kugeza ku wa cumi n’itanu muri uwo murongo umwe. Hanyuma dushobora gufata umurongo w’Abamakabayo, usobanuwe neza, utangirira mu murongo wa cumi na gatatu kandi ugakomeza kugeza ku wa makumyabiri na gatatu, tukawushyira muri uwo murongo umwe. Hanyuma dushobora gufata umurongo w’abahamya babiri bo mu Ibyahishuwe igice cya cumi na kimwe, imirongo ya karindwi kugeza ku wa cumi na kabiri, tukawushyira muri uwo murongo umwe. Bityo, hamwe n’abahamya babiri ba Daniyeli n’Ibyahishuwe, dufite imiterere y’amateka ahishwe yo mu murongo wa mirongo ine.</w:t>
      </w:r>
    </w:p>
    <w:p>
      <w:pPr>
        <w:pStyle w:val="ArticleBody"/>
        <w:jc w:val="left"/>
      </w:pPr>
      <w:r>
        <w:rPr>
          <w:rFonts w:ascii="Times New Roman" w:hAnsi="Times New Roman" w:eastAsia="Times New Roman" w:cs="Times New Roman"/>
        </w:rPr>
        <w:t>Mu mwaka wa 1989, Ubumwe bw’Abasoviyeti bwakuwemo n’ishyirahamwe ry’ubupapa n’ingabo zabwo z’intumwa, Leta Zunze Ubumwe za Amerika. Igihe Ubumwe bw’Abasoviyeti bwasenywaga na Gorbachev, igihe cy’imperuka cy’abihumbi ijana na mirongo ine na bane cyarahageze. Ronald Reagan ni we wabaye umwami wa mbere w’ubuhanuzi wa Leta Zunze Ubumwe za Amerika kuva igihe cy’imperuka, Reagan, Umuporotesitanti w’umuhakanyi wo mu ishyaka ry’Abaripubulikani washushanywaga n’umwami Dariyo, yakurikiwe na Kuro, hanyuma hakurikiraho abandi bami batatu, maze haza umwami wa kane w’umutunzi.</w:t>
      </w:r>
    </w:p>
    <w:p>
      <w:pPr>
        <w:pStyle w:val="ArticleBody"/>
        <w:jc w:val="left"/>
      </w:pPr>
      <w:r>
        <w:rPr>
          <w:rFonts w:ascii="Times New Roman" w:hAnsi="Times New Roman" w:eastAsia="Times New Roman" w:cs="Times New Roman"/>
        </w:rPr>
        <w:t>Umwami Kuro yari ahagarariye Bush wa Mbere, umunyagihugu uvuga ko ari Umurepubulikani kandi ushyigikiye ubutegetsi bw’isi yose, wakurikiwe na Clinton, Umudemokarate ushyigikiye ubutegetsi bw’isi yose, na we agakurikizwa na Bush wa Nyuma, uvuga ko ari Umurepubulikani kandi ushyigikiye ubutegetsi bw’isi yose, wakurikiwe na Obama, Umudemokarate w’Umuyisilamu ushyigikiye ubutegetsi bw’isi yose, na we agakurikirwa na perezida wari ukize kurusha bose, Umurepubulikani w’Umuprotestanti wayobye, Donald Trump.</w:t>
      </w:r>
    </w:p>
    <w:p>
      <w:pPr>
        <w:pStyle w:val="ArticleBody"/>
        <w:jc w:val="left"/>
      </w:pPr>
      <w:r>
        <w:rPr>
          <w:rFonts w:ascii="Times New Roman" w:hAnsi="Times New Roman" w:eastAsia="Times New Roman" w:cs="Times New Roman"/>
        </w:rPr>
        <w:t>Mu mwaka wa 2014, intambara ya Ukraine hagati y’u Burusiya n’ingabo z’abanazi z’intumwa ya papa yaratangiye, aho intumwa yabanjirije iyo ya papa, ni ukuvuga Leta Zunze Ubumwe za Amerika, yahaga ubufasha ingabo z’intumwa ya Ukraine. Mu mwaka wa 2014, umuryango wa Future for America winjwiriwemo n’abahagarariye ikiyoka, maze mu mwaka wa 2015, Donald Trump atangira ubukangurambaga bwa mbere muri butatu bwo kwiyamamariza umukuru w’igihugu yari kuzarangiza. Yatsinze ubukangurambaga bwe bwa mbere, ariko ubwa kabiri bwaribwe, kandi mu bwa nyuma azongera atsinde. Mu mwaka wa 2020, ihembe ry’Abarepubulikani ryakomeretse igikomere cyica ubwo amatora yibwaga, kandi ihembe nyakuri ry’Abaporotesitanti rikomeretswa igikomere cyica no gutangaza ubuhanuzi bw’ikinyoma, byatewe ku rugero runaka no kwinjirirwamo kwatangiye mu mwaka wa 2014, kandi kwibye ubutumwa binyuze mu kwinjiza uburyo butandukanye bw’imikoreshereze y’ibinyoma y’ubuhanuzi.</w:t>
      </w:r>
    </w:p>
    <w:p>
      <w:pPr>
        <w:pStyle w:val="ArticleBody"/>
        <w:jc w:val="left"/>
      </w:pPr>
      <w:r>
        <w:rPr>
          <w:rFonts w:ascii="Times New Roman" w:hAnsi="Times New Roman" w:eastAsia="Times New Roman" w:cs="Times New Roman"/>
        </w:rPr>
        <w:t>Mu mwaka wa 2020, amatora n’ubutumwa bw’ubuhanuzi byaribwe, kandi amahembe yombi yicwa mu buryo bw’ikigereranyo n’abahagarariye ikiyoka. Amatora yibwe n’ishyirahamwe ry’impande ebyiri ry’abiyita Abarepubulikani b’abakunda ubutegetsi bw’isi yose hamwe n’Abademokarate b’abakunda ubutegetsi bw’isi yose, bashyigikiwe n’itangazamakuru ry’icengezamatwara ry’abakunda ubutegetsi bw’isi yose n’abacuruzi b’abakunda ubutegetsi bw’isi yose. Ubutumwa bwaribwe n’umukobwa mugufi utarashatse ukomoka epfo y’isi n’umuhungu mugufi watandukanye n’umugore we ukomoka muri Wales, umugambi wabo wari uhishe kwinjiza no guteza imbere umugambi w’abatinganyi, no gusaba imbabazi “umuntu w’icyaha.” Umuyobozi wa Future for America ni we ukwiriye gushinjwa byuzuye kwinjira kwa Satani rwihishwa, kuko yari afite inshingano zo kurinda uwo mutwe, ariko yari yiteguye cyane kwemera ko intumwa zititagatifuje zifata umwanya w’ubuyobozi. Donald Trump ni we ukwiriye gushinjwa amatora yibwe, kuko abo yahisemo kwemera ko binjira mu ruziga rw’imbere rw’ububasha bwe barimo gusenya ku bushake umurimo yari yaratangiye.</w:t>
      </w:r>
    </w:p>
    <w:p>
      <w:pPr>
        <w:pStyle w:val="ArticleBody"/>
        <w:jc w:val="left"/>
      </w:pPr>
      <w:r>
        <w:rPr>
          <w:rFonts w:ascii="Times New Roman" w:hAnsi="Times New Roman" w:eastAsia="Times New Roman" w:cs="Times New Roman"/>
        </w:rPr>
        <w:t>Mu wa 2022, Donald Trump yatangiye ukwiyamamaza kwe kwa gatatu, kandi mu wa 2023 “ijwi rirangurura mu butayu” ritangira kohereza ubutumwa ku matorero. Vuba aha, “ibuye” (nsobanura ko ari abari hanze y’“ukuri kw’iki gihe”) ryaranguruye ijwi, uwo bikaba bishoboka ko ari we ufite ubwenge bukarishe kurusha ubundi mu mimerere ya politiki iriho ubu mu ruhando rwa rubanda, yavuze ukuri kumwe gufite ubushishozi bwinshi cyane. Yitwa Victor Davis Hanson, kandi niba ukurikirana ibyabaye biri kugukikije ukabigereranya n’ubuhanuzi bw’Ijambo rye, icyo gihe Victor Davis Hanson ni rimwe muri ayo “mabuye,” ririmo gusubiramo neza ubutumwa nyirizina wenda urimo kwiga.</w:t>
      </w:r>
    </w:p>
    <w:p>
      <w:pPr>
        <w:pStyle w:val="ArticleScripture"/>
        <w:jc w:val="left"/>
      </w:pPr>
      <w:r>
        <w:rPr>
          <w:rFonts w:ascii="Times New Roman" w:hAnsi="Times New Roman" w:eastAsia="Times New Roman" w:cs="Times New Roman"/>
        </w:rPr>
        <w:t>“Imana ishaka ko twiga ibyabaye biri kubera hirya no hino yacu, kandi tukabigereranya n’ibyahanuwe mu ijambo ryayo, kugira ngo dusobanukirwe yuko turiho mu minsi y’imperuka. Dushaka Bibiliya zacu, kandi dushaka kumenya ibyanditswemo. Umunyeshuri w’ubuhanuzi wita ku byo yiga azagororerwa guhishurirwa ukuri mu buryo bugaragara, kuko Yesu yavuze ati: ‘Ijambo ryawe ni ukuri.’” Signs of the Times, 1 Ukwakira 1894.</w:t>
      </w:r>
    </w:p>
    <w:p>
      <w:pPr>
        <w:pStyle w:val="ArticleBody"/>
        <w:jc w:val="left"/>
      </w:pPr>
      <w:r>
        <w:rPr>
          <w:rFonts w:ascii="Times New Roman" w:hAnsi="Times New Roman" w:eastAsia="Times New Roman" w:cs="Times New Roman"/>
        </w:rPr>
        <w:t>Mu kiganiro cyashyizwe kuri X.com na @FreyjaTarte, Hanson yatangiye agira ati: “Bo [Abademokarate] babona Trump nk’umunywamaraso.” Arakomeza avuga ku bwoba bw’Abademokarate bwo kuba Donald Trump yakongera gutorwa. Nta mpamvu mfite yo kwizera ko Hanson yasobanukiwe ko, nk’uko bivugwa mu Ibyahishuwe igice cya cumi na kimwe, Trump azurwa (nk’umunywamaraso), kandi ko igihe ibyo bizaba byabaye, abari barigeze kunezererwa urupfu rwe bazagira ubwoba. Nyamara ibyo ni byo agaragaza mu busobanuro bwe bwose.</w:t>
      </w:r>
    </w:p>
    <w:p>
      <w:pPr>
        <w:pStyle w:val="ArticleScripture"/>
        <w:jc w:val="left"/>
      </w:pPr>
      <w:r>
        <w:rPr>
          <w:rFonts w:ascii="Times New Roman" w:hAnsi="Times New Roman" w:eastAsia="Times New Roman" w:cs="Times New Roman"/>
        </w:rPr>
        <w:t>Nuko nyuma y’iminsi itatu n’igice, umwuka w’ubugingo uva ku Mana ubinjiramo, bahagarara ku birenge byabo; maze ubwoba bukomeye bugwira abababonye. Ibyahishuwe 11:11.</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“Tugeze mu gihe cyahanuwe muri aya Byanditswe. Igihe cy’imperuka kirasohoye, iyerekwa ry’abahanuzi ryahishuwe, kandi imiburo yabo ikomeye itwerekeza ku kuza kw’Umwami wacu mu ikuzo kwe nk’ikwegereje.”</w:t>
      </w:r>
    </w:p>
    <w:p>
      <w:pPr>
        <w:pStyle w:val="ArticleScripture"/>
        <w:jc w:val="left"/>
      </w:pPr>
      <w:r>
        <w:rPr>
          <w:rFonts w:ascii="Times New Roman" w:hAnsi="Times New Roman" w:eastAsia="Times New Roman" w:cs="Times New Roman"/>
        </w:rPr>
        <w:t>“Abayahudi basobanuye nabi kandi bakoresha nabi ijambo ry’Imana, kandi ntibamenye igihe cyo kugendererwa kwabo. Imyaka y’umurimo wa Kristo n’intumwa Ze,—ya myaka y’igiciro, ya nyuma y’ubuntu ku bwoko bwatoranijwe,—bayimaze bacura imigambi yo kurimbura intumwa z’Umwami. Ibyifuzo by’isi byari byabigaruriye rwose, kandi isezerano ry’ubwami bw’Umwuka ryabagezeho ari impfabusa. Ni ko bimeze no muri iki gihe: ubwami bw’iyi si bwigaruriye ibitekerezo by’abantu, kandi ntibita ku buhanuzi burimo busohora vuba no ku bimenyetso by’ubwami bw’Imana buri hafi kuza vuba.”</w:t>
      </w:r>
    </w:p>
    <w:p>
      <w:pPr>
        <w:pStyle w:val="ArticleScripture"/>
        <w:jc w:val="left"/>
      </w:pPr>
      <w:r>
        <w:rPr>
          <w:rFonts w:ascii="Times New Roman" w:hAnsi="Times New Roman" w:eastAsia="Times New Roman" w:cs="Times New Roman"/>
        </w:rPr>
        <w:t>“‘Ariko mwebwe, bene Data, ntimuri mu mwijima, kugira ngo uwo munsi ubatungure nk’umujura. Mwese muri abana b’umucyo, kandi muri abana b’amanywa: ntituri ab’ijoro, kandi ntituri ab’umwijima.’ Nubwo tudakwiriye kumenya isaha yo kugaruka k’Umwami wacu, dushobora kumenya igihe byegereje. ‘Nuko rero ntitugasinzire nk’abandi; ahubwo tube maso kandi twirinde.’ 1 Abatesalonike 5:4-6.” Uwifuzwa Ibihe Byose,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Nomero Ijana na Mirongo Cyenda na Rimwe</dc:title>
  <dc:subject>Igitambaro cy’Ubuhanuzi cya Daniyeli 11: Guhishura Ubuhanga Bwikomeye bwo mu Gihe cya Trump n’Integuza y’Itegeko ry’Icyumweru</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