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Cyenda n’Umunani</w:t>
      </w:r>
    </w:p>
    <w:p>
      <w:pPr>
        <w:pStyle w:val="ArticleSubtitle"/>
        <w:jc w:val="left"/>
      </w:pPr>
      <w:r>
        <w:rPr>
          <w:rFonts w:ascii="Arial" w:hAnsi="Arial" w:eastAsia="Arial" w:cs="Arial"/>
        </w:rPr>
        <w:t>Amateraniro y’Imana n’Ihuza ry’Ubuhanuzi: Uruhare rw’144,000 mu Miterere y’Ibihe by’Imperuka ya Daniyeli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Turimo gushyira umurongo w’ubupapa, umurongo wa Repubulikanisime y’ubuhakanyi, umurongo w’Abaporotesitanti b’ubuhakanyi, n’umurongo w’abihumbi ijana na mirongo ine na bine mu mateka ahishwe y’umurongo wa mirongo ine wo muri Daniyeli igice cya cumi na kimwe. Ubu turi gusuzuma ko Kristo akoranya ubwoko Bwe incuro ebyiri, kandi amashusho yose yerekana gukoranya ubwoko Bwe ku ncuro ya kabiri asobanura igikorwa cya nyuma cyo gushyirwaho ikimenyetso cy’abihumbi ijana na mirongo ine na bine.</w:t>
      </w:r>
    </w:p>
    <w:p>
      <w:pPr>
        <w:pStyle w:val="ArticleBody"/>
        <w:jc w:val="left"/>
      </w:pPr>
      <w:r>
        <w:rPr>
          <w:rFonts w:ascii="Times New Roman" w:hAnsi="Times New Roman" w:eastAsia="Times New Roman" w:cs="Times New Roman"/>
        </w:rPr>
        <w:t>Iyo ikimenyetso cy’Imana kimanutse mu murongo w’ivugurura, ni bwo Uwiteka akoranya ubwoko bwatoranyijwe, hanyuma nyuma bugashyirwa mu igeragezwa. Iyo gahunda y’igeragezwa igeze ku musozo habaho gutatanywa, maze hagakurikiraho kongera gukoranya na We ubwe abo bantu batoranyijwe ubwa kabiri, nubwo benshi basigara inyuma kubera kunanirwa mu nzira y’igeragezwa. Kristo yatangiye gukoranya abigishwa Be igihe yabatizwaga, kandi ku musaraba abigishwa baratatanywa. Nyuma yo kuzuka Kwe, yongeye gukoranya abigishwa Be ubwa kabiri mbere ya Pentekote. Uyu murongo werekanye ko uko kongera gukoranywa ubwa kabiri gukorerwa kuri ba bihumbi ijana na mirongo ine na bine mbere gato y’itegeko ryo ku Cyumweru, rigereranywa na Pentekote. Umusaraba werekana ugucika intege, gukurikiwe no kongera gukoranywa ubwa kabiri.</w:t>
      </w:r>
    </w:p>
    <w:p>
      <w:pPr>
        <w:pStyle w:val="ArticleBody"/>
        <w:jc w:val="left"/>
      </w:pPr>
      <w:r>
        <w:rPr>
          <w:rFonts w:ascii="Times New Roman" w:hAnsi="Times New Roman" w:eastAsia="Times New Roman" w:cs="Times New Roman"/>
        </w:rPr>
        <w:t>Ikoraniro rya kabiri nyuma y’umusaraba ryatangiye igihe Kristo yamanukaga avuye guhura na Se nyuma y’izuka rye. Iyo ikimenyetso cy’Imana kimanutse, ubwoko bw’Imana bugomba kurya ubutumwa; kandi nyuma y’uko Kristo yamanutse, yasangiye n’abigishwa.</w:t>
      </w:r>
    </w:p>
    <w:p>
      <w:pPr>
        <w:pStyle w:val="ArticleScripture"/>
        <w:jc w:val="left"/>
      </w:pPr>
      <w:r>
        <w:rPr>
          <w:rFonts w:ascii="Times New Roman" w:hAnsi="Times New Roman" w:eastAsia="Times New Roman" w:cs="Times New Roman"/>
        </w:rPr>
        <w:t>Nuko bibayeho, ubwo yari yicaye ku meza hamwe na bo, yafashe umugati, arawuha umugisha, arawumanyura, arawubaha. Nuko amaso yabo arahumuka, baramumenya; maze abura mu maso yabo. Luka 24:30, 31.</w:t>
      </w:r>
    </w:p>
    <w:p>
      <w:pPr>
        <w:pStyle w:val="ArticleBody"/>
        <w:jc w:val="left"/>
      </w:pPr>
      <w:r>
        <w:rPr>
          <w:rFonts w:ascii="Times New Roman" w:hAnsi="Times New Roman" w:eastAsia="Times New Roman" w:cs="Times New Roman"/>
        </w:rPr>
        <w:t>Mu ikoraniro rya kabiri rikurikiye umusaraba, Kristo “abahumekeraho” Umwuka Wera abigishwa be.</w:t>
      </w:r>
    </w:p>
    <w:p>
      <w:pPr>
        <w:pStyle w:val="ArticleScripture"/>
        <w:jc w:val="left"/>
      </w:pPr>
      <w:r>
        <w:rPr>
          <w:rFonts w:ascii="Times New Roman" w:hAnsi="Times New Roman" w:eastAsia="Times New Roman" w:cs="Times New Roman"/>
        </w:rPr>
        <w:t>“Igikorwa Kristo yakoze cyo guhumekera abigishwa be Umwuka Wera, no kubaha amahoro ye, cyari nk’utudonke duke tubanziriza imvura nyinshi yagombaga gutangwa ku munsi wa Pentekote.” Spirit of Prophecy, volume 3, 243.</w:t>
      </w:r>
    </w:p>
    <w:p>
      <w:pPr>
        <w:pStyle w:val="ArticleBody"/>
        <w:jc w:val="left"/>
      </w:pPr>
      <w:r>
        <w:rPr>
          <w:rFonts w:ascii="Times New Roman" w:hAnsi="Times New Roman" w:eastAsia="Times New Roman" w:cs="Times New Roman"/>
        </w:rPr>
        <w:t>Mu ikoraniro rya kabiri ryabaye nyuma y’akababaro ko ku wa 19 Mata 1844, Kristo yakuyemo ukuboko kwe ku ikosa ryo mu 1843.</w:t>
      </w:r>
    </w:p>
    <w:p>
      <w:pPr>
        <w:pStyle w:val="ArticleScripture"/>
        <w:jc w:val="left"/>
      </w:pPr>
      <w:r>
        <w:rPr>
          <w:rFonts w:ascii="Times New Roman" w:hAnsi="Times New Roman" w:eastAsia="Times New Roman" w:cs="Times New Roman"/>
        </w:rPr>
        <w:t>“Abo bizerwa, bari baracitse intege, batashoboraga gusobanukirwa impamvu Umwami wabo ataje, ntibasiganywe mu mwijima. Bongeye kuyoborwa kuri za Bibiliya zabo kugira ngo bashakishe ibihe by’ubuhanuzi. Ukuboko k’Umwami kwavanwe ku mibare, kandi ikosa risobanurwa. Babonye ko ibihe by’ubuhanuzi byageraga mu wa 1844, kandi ko ibimenyetso bimwe bari baratanze kugira ngo berekane ko ibihe by’ubuhanuzi byarangiraga mu wa 1843, byagaragazaga ko byari kurangira mu wa 1844.” Early Writings, 237.</w:t>
      </w:r>
    </w:p>
    <w:p>
      <w:pPr>
        <w:pStyle w:val="ArticleBody"/>
        <w:jc w:val="left"/>
      </w:pPr>
      <w:r>
        <w:rPr>
          <w:rFonts w:ascii="Times New Roman" w:hAnsi="Times New Roman" w:eastAsia="Times New Roman" w:cs="Times New Roman"/>
        </w:rPr>
        <w:t>Mu gihe cy’ugutenguhwa, marayika wa kabiri yamanutse afite “inyandiko mu kuboko kwe.”</w:t>
      </w:r>
    </w:p>
    <w:p>
      <w:pPr>
        <w:pStyle w:val="ArticleScripture"/>
        <w:jc w:val="left"/>
      </w:pPr>
      <w:r>
        <w:rPr>
          <w:rFonts w:ascii="Times New Roman" w:hAnsi="Times New Roman" w:eastAsia="Times New Roman" w:cs="Times New Roman"/>
        </w:rPr>
        <w:t>“Undi mumarayika ukomeye yatumwe kumanuka aze ku isi. Yesu yashyize mu kuboko kwe inyandiko, kandi ubwo yageraga ku isi, arangurura ijwi ati: ‘Babuloni iraguye, iraguye.’” Early Writings, 247.</w:t>
      </w:r>
    </w:p>
    <w:p>
      <w:pPr>
        <w:pStyle w:val="ArticleBody"/>
        <w:jc w:val="left"/>
      </w:pPr>
      <w:r>
        <w:rPr>
          <w:rFonts w:ascii="Times New Roman" w:hAnsi="Times New Roman" w:eastAsia="Times New Roman" w:cs="Times New Roman"/>
        </w:rPr>
        <w:t>Igikorwa cyo kugeragezwa cyatangiye igihe marayika wa kabiri yazaga, cyasojwe mu nama y’inkambi yabereye i Exeter ubwo Mwuka Wera yasukwaga kandi ubutumwa bugakwira nk’umuraba ukomeye. Icyo gikorwa cyo kugeragezwa cyagaragajwe mu buryo bweruye nyuma y’umusaraba, igihe igihe cyagezaga ku isukwa rya Mwuka Wera kuri Pentekote cyabanjirijwe n’igihe cy’iminsi mirongo itanu, na cyo kikaba cyari kigizwe n’igihe cy’iminsi mirongo ine, gikurikirwa n’igihe cy’iminsi icumi cyasojwe kuri Pentekote.</w:t>
      </w:r>
    </w:p>
    <w:p>
      <w:pPr>
        <w:pStyle w:val="ArticleScripture"/>
        <w:jc w:val="left"/>
      </w:pPr>
      <w:r>
        <w:rPr>
          <w:rFonts w:ascii="Times New Roman" w:hAnsi="Times New Roman" w:eastAsia="Times New Roman" w:cs="Times New Roman"/>
        </w:rPr>
        <w:t>“Abantu b’Imana bakwiriye guhora bayambaza mu isengesho. Byabaye nyuma y’uko abigishwa bo hambere bamaze iminsi icumi mu kwinginga, bamaze gushyira kureho itandukaniro ryose, kandi bamaze kwishyira hamwe mu kwisuzuma kwimbitse kw’imitima, no mu kwatura ibyaha no kubireka, no kwegerana mu busabane bwera, ni bwo Mwuka Wera yabamanukiyeho, kandi isezerano rya Kristo risohora. Habayeho isukwa ritangaje rya Mwuka Wera. Mu kanya gato humvikanye ijwi rivuye mu ijuru rimeze nk’umuyaga ukomeye uhuha cyane, ryuzura inzu yose bari bicayemo. ‘Kandi uwo munsi hongerwaho abasaga ibihumbi bitatu.’” Review and Herald, March 11, 1909.</w:t>
      </w:r>
    </w:p>
    <w:p>
      <w:pPr>
        <w:pStyle w:val="ArticleBody"/>
        <w:jc w:val="left"/>
      </w:pPr>
      <w:r>
        <w:rPr>
          <w:rFonts w:ascii="Times New Roman" w:hAnsi="Times New Roman" w:eastAsia="Times New Roman" w:cs="Times New Roman"/>
        </w:rPr>
        <w:t>Mu minsi mirongo ine, Kristo yabanye n’abigishwa abigisha, hanyuma arazamuka. Iminsi icumi yakurikiyeho yari igihe cyo kwitegura mbere yo gusukwa kwa Mwuka Wera kwa Pentekote. Iminsi mirongo ine y’inyigisho yakurikiye umusaraba ihura n’igihe kuva ku wa 19 Mata 1844 kugeza ku itangira ry’iteraniro ry’inkambi ry’i Exeter ku wa 12 Kanama 1844. Iminsi icumi yabanje Pentekote yagereranyaga igihe kuva ku wa 12 kugeza ku wa 17 Kanama 1844, igihe Abamillerite bahurizaga ku butumwa bw’Imborogo yo mu Gicuku yazanywe na Samuel Snow. Muri iryo teraniro ry’inkambi hagaragaye ibyiciro bibiri, kandi icyiciro kimwe gusa ni cyo cyakiriye ugusukwa kwa Pentekote ku musozo w’iteraniro. Muri icyo gihe cyagereranywaga n’iminsi mirongo ine, icyiciro kimwe cyakiriye inyigisho, ikindi cyiciro cyanga izo nyigisho. Igihe Imborogo yo mu Gicuku yageraga, icyiciro kimwe cyari gifite amavuta, ikindi kitayafite.</w:t>
      </w:r>
    </w:p>
    <w:p>
      <w:pPr>
        <w:pStyle w:val="ArticleScripture"/>
        <w:jc w:val="left"/>
      </w:pPr>
      <w:r>
        <w:rPr>
          <w:rFonts w:ascii="Times New Roman" w:hAnsi="Times New Roman" w:eastAsia="Times New Roman" w:cs="Times New Roman"/>
        </w:rPr>
        <w:t>“‘Umukwe amaze gutinda, bose barahunyiza barasinzira.’ Mu gutinda k’umukwe hagaragazwa ukunyura kw’igihe Umwami yari yarategerejwemo, ugucika intege, n’igisa n’ugutinda kwe. Muri icyo gihe cy’ukutamenya neza, inyungu y’abadasāngwa kandi b’imitima ibiri yahise itangira gucogora, n’imihati yabo iradendebuka; ariko abari bafite ukwizera gushingiye ku kumenya Bibiliya ku giti cyabo bari bafite urutare munsi y’ibirenge byabo, urwo imiraba y’ugucika intege itashoboraga gukuraho. ‘Bose barahunyiza barasinzira;’ icyiciro kimwe mu kutita no mu kureka ukwizera kwacyo, ikindi cyiciro gitegereje cyihanganye kugeza ubwo urumuri rurusheho kugaragara rwari kuzatangwa. Nyamara mu ijoro ry’igeragezwa, abo nyuma basaga n’abatakaje, ku rugero runaka, umwete wabo no kwitanga kwabo. Ab’imitima ibiri n’abadasāngwa ntibashoboraga kongera kwishingikiriza ku kwizera kwa bene Data. Buri wese agomba guhagarara cyangwa kugwa ku bwe.” The Great Controversy, 395.</w:t>
      </w:r>
    </w:p>
    <w:p>
      <w:pPr>
        <w:pStyle w:val="ArticleBody"/>
        <w:jc w:val="left"/>
      </w:pPr>
      <w:r>
        <w:rPr>
          <w:rFonts w:ascii="Times New Roman" w:hAnsi="Times New Roman" w:eastAsia="Times New Roman" w:cs="Times New Roman"/>
        </w:rPr>
        <w:t>Mu minsi icumi ibanziriza Pentekote, no mu gihe cy’inama y’inkambi ya Exeter, Kristo yongeye gukoranya ubwoko Bwe ku ncuro ya kabiri mbere y’uko ubwo bwoko butwara ubutumwa Bwe bukabugeza ku isi. Igihe marayika wa gatatu yamanukaga ku wa 22 Ukwakira 1844, umukumbi muto wongeye gucika intege no gutatana, ariko igihe cy’inyigisho cyatangiye ku wa 22 Ukwakira 1844 ubwo Kristo yayoboraga ubwoko Bwe akabwinjiza Ahera Cyane. Mu 1849, Umwami yarambuye ukuboko Kwe ku ncuro ya kabiri kugira ngo yongere akoranye abo yari yarakoranirije hamwe abakure mu gucika intege kwa ku wa 19 Mata no ku wa 22 Ukwakira 1844.</w:t>
      </w:r>
    </w:p>
    <w:p>
      <w:pPr>
        <w:pStyle w:val="ArticleBody"/>
        <w:jc w:val="left"/>
      </w:pPr>
      <w:r>
        <w:rPr>
          <w:rFonts w:ascii="Times New Roman" w:hAnsi="Times New Roman" w:eastAsia="Times New Roman" w:cs="Times New Roman"/>
        </w:rPr>
        <w:t>Mu 1844, inyigisho yavugaga iby’ubutumwa marayika wa gatatu yari afite mu kuboko igihe yamanukaga, ariko mu “gihe cyo gushidikanya no kutamenya neza” cyakurikiye ugutenguha gukomeye, benshi barazimiye. Mu 1849, hatangijwe umurimo wo gukoranya umukumbi muto wari waratatanye, ariko icyagaragajwe n’ayo mateka cyari ugutsindwa ko mu 1863, n’i Kadeshi ya mbere ya Isirayeli ya none. Intsinzi y’ahazaza y’abihumbi ijana na mirongo ine na bane n’umurimo wabo kuri Kadeshi ya kabiri yaratinze.</w:t>
      </w:r>
    </w:p>
    <w:p>
      <w:pPr>
        <w:pStyle w:val="ArticleBody"/>
        <w:jc w:val="left"/>
      </w:pPr>
      <w:r>
        <w:rPr>
          <w:rFonts w:ascii="Times New Roman" w:hAnsi="Times New Roman" w:eastAsia="Times New Roman" w:cs="Times New Roman"/>
        </w:rPr>
        <w:t>Ubwo Umwami yamanukaga ku wa 11 Nzeri 2001, yakoranyije ubwoko bwe bw’iminsi y’imperuka, abuha ibyo kurya bye by’Umwuka ngo babirye, ahumekera Mwuka we kuri ubwo bwoko ubwo yatangiraga kubaminjiraho imvura y’itumba, kandi anatangira n’igikorwa cyo kugeragezwa cyagejeje ku wa 18 Nyakanga 2020, ubwo ubwoko bwe bw’iminsi y’imperuka bwatenguhwaga bugatatana. Mu gihe cy’iminsi itatu n’igice bari bapfuye mu muhanda. Byombi, ya minsi itatu n’igice, n’igihe cy’iminsi mirongo ine mu gihe cya Kristo, bishushanya ubutayu. Nanone kandi bishushanywa n’igihe kuva ku wa 19 Mata 1844 kugeza ku wa 12 Kanama 1844, kandi n’igihe kuva ku wa 22 Ukwakira 1844 kugeza mu 1849.</w:t>
      </w:r>
    </w:p>
    <w:p>
      <w:pPr>
        <w:pStyle w:val="ArticleBody"/>
        <w:jc w:val="left"/>
      </w:pPr>
      <w:r>
        <w:rPr>
          <w:rFonts w:ascii="Times New Roman" w:hAnsi="Times New Roman" w:eastAsia="Times New Roman" w:cs="Times New Roman"/>
        </w:rPr>
        <w:t>Kuva muri Nyakanga 2023 kugeza ku cyumweru cy’itegeko, ari yo minsi icumi yabanje Pentekote, inama y’amahema yabereye i Exeter kuva ku wa 12 Kanama kugeza ku wa 17 Kanama, n’igihe kuva mu 1849 kugeza mu 1863, byose bihurirana hagati yabyo. Bigereranya igihe cyo guteranirizwa hamwe kwa kabiri kw’ubwoko bw’Imana bwo mu minsi ya nyuma. Igihe kuva ku gutenguha kugeza ku gusukwa kwa Mwuka Wera kigabanyijemo ibihe bibiri bitandukanye.</w:t>
      </w:r>
    </w:p>
    <w:p>
      <w:pPr>
        <w:pStyle w:val="ArticleBody"/>
        <w:jc w:val="left"/>
      </w:pPr>
      <w:r>
        <w:rPr>
          <w:rFonts w:ascii="Times New Roman" w:hAnsi="Times New Roman" w:eastAsia="Times New Roman" w:cs="Times New Roman"/>
        </w:rPr>
        <w:t>Mu mateka ahishwe y’umurongo wa mirongo ine wo muri Daniyeli igice cya cumi na kimwe, hagaragaramo umurongo w’Abaporotesitanti b’ubuhakanyi (itorero ry’izina gusa), umurongo w’Abadiventisiti b’Umunsi wa Karindwi b’i Lawodikiya (Ubudiventisiti bw’izina gusa), umurongo w’Ubukatorika, n’umurongo w’Abaporotesitanti b’ukuri. Iyo mirongo ine yerekana Abaporotesitanti b’ukuri bari mu mpaka n’ubumwe bw’inshuro eshatu bw’ikiyoka (Yuda), inyamaswa (Ubukatorika) n’umuhanuzi w’ibinyoma (Ubuporotesitanti bw’ubuhakanyi).</w:t>
      </w:r>
    </w:p>
    <w:p>
      <w:pPr>
        <w:pStyle w:val="ArticleBody"/>
        <w:jc w:val="left"/>
      </w:pPr>
      <w:r>
        <w:rPr>
          <w:rFonts w:ascii="Times New Roman" w:hAnsi="Times New Roman" w:eastAsia="Times New Roman" w:cs="Times New Roman"/>
        </w:rPr>
        <w:t>Muri iyo mateka yihishe nyine umurongo wa Repubulikanisimu y’ubuhakanyi na wo uragaragazwa. Muri uwo murongo hagaragazwa impaka hagati y’ishyaka ry’Abademokarate (ikiyoka) n’iry’Abarepubulikani (ishusho y’inyamaswa). Ishyaka ry’Abarepubulikani ni ryo rizatangira umurimo wo kurema ishusho y’inyamaswa, kandi mu kubikora rigaragaza ibiranga by’ubuhanuzi by’inyamaswa (ubupapa). Mu Ijambo ry’Imana ubupapa, ari bwo mwami w’amajyaruguru kandi bukaba n’inyamaswa, buhabwa Egiputa (ikiyoka) nk’igihembo cy’imirimo yakozwe, kubera ko bwakoreshejwe n’Imana nk’igikoresho cy’urubanza.</w:t>
      </w:r>
    </w:p>
    <w:p>
      <w:pPr>
        <w:pStyle w:val="ArticleScripture"/>
        <w:jc w:val="left"/>
      </w:pPr>
      <w:r>
        <w:rPr>
          <w:rFonts w:ascii="Times New Roman" w:hAnsi="Times New Roman" w:eastAsia="Times New Roman" w:cs="Times New Roman"/>
        </w:rPr>
        <w:t>Mwana w’umuntu, Nebukadurezari umwami w’i Babuloni yateje ingabo ze gukora umurimo ukomeye wo gutera Tiro; umutwe wose wagizwe uruhara, n’urutugu rwose rwarashishimuwe; nyamara we n’ingabo ze ntibahawe ibihembo bivuye i Tiro ku bw’umurimo bayikozeho. Ni cyo gituma Uwiteka Imana avuze atya ati: Dore, ngiye guha igihugu cya Egiputa Nebukadurezari umwami w’i Babuloni; kandi azajyana imbaga yacyo, anyage iminyago yacyo, kandi afate n’ibyo yanyaze; kandi ibyo bizaba ibihembo by’ingabo ze. Namuhaye igihugu cya Egiputa ho ibihembo by’umurimo yakoreyeho, kuko bankoreye, ni ko Uwiteka Imana ivuga. Uwo munsi ni bwo nzameza ihembe ry’inzu ya Isirayeli, kandi nzaguha kubumbura akanwa uri hagati muri bo; maze bazamenye yuko ndi Uwiteka. Ezekiyeli 29:18–21.</w:t>
      </w:r>
    </w:p>
    <w:p>
      <w:pPr>
        <w:pStyle w:val="ArticleBody"/>
        <w:jc w:val="left"/>
      </w:pPr>
      <w:r>
        <w:rPr>
          <w:rFonts w:ascii="Times New Roman" w:hAnsi="Times New Roman" w:eastAsia="Times New Roman" w:cs="Times New Roman"/>
        </w:rPr>
        <w:t>Nebukadinezari, ari we mwami w’ikasikazi mu gice kivugwamo, yahawe igihugu cya Egiputa nk’igihembo cye; bityo agereranya ko mu minsi y’imperuka, ubupapa buhabwa Egiputa, ari yo kiyoka, ari bo bami icumi, Umuryango w’Abibumbye, bemeranya guha ya ngoma yabo ya karindwi ya nyamaswa mu gihe gito.</w:t>
      </w:r>
    </w:p>
    <w:p>
      <w:pPr>
        <w:pStyle w:val="ArticleScripture"/>
        <w:jc w:val="left"/>
      </w:pPr>
      <w:r>
        <w:rPr>
          <w:rFonts w:ascii="Times New Roman" w:hAnsi="Times New Roman" w:eastAsia="Times New Roman" w:cs="Times New Roman"/>
        </w:rPr>
        <w:t>Kandi amahembe cumi wabonye kuri ya nyamaswa, ayo ni yo azanga iyo ndaya, kandi azayihindura umusaka kandi yambaye ubusa, kandi azarya umubiri wayo, kandi azayitwikana umuriro. Kuko Imana yashyize mu mitima yayo gusohoza ubushake bwayo, no kugira umutima umwe, no guha ya nyamaswa ubwami bwabo, kugeza aho amagambo y’Imana azasohorezwa. Ibyahishuwe 17:16, 17.</w:t>
      </w:r>
    </w:p>
    <w:p>
      <w:pPr>
        <w:pStyle w:val="ArticleBody"/>
        <w:jc w:val="left"/>
      </w:pPr>
      <w:r>
        <w:rPr>
          <w:rFonts w:ascii="Times New Roman" w:hAnsi="Times New Roman" w:eastAsia="Times New Roman" w:cs="Times New Roman"/>
        </w:rPr>
        <w:t>Iyi ngororozwa y’ubuhanuzi nayo igaragazwa muri Daniyeli igice cya cumi na kimwe umurongo wa mirongo ine n’ibiri.</w:t>
      </w:r>
    </w:p>
    <w:p>
      <w:pPr>
        <w:pStyle w:val="ArticleScripture"/>
        <w:jc w:val="left"/>
      </w:pPr>
      <w:r>
        <w:rPr>
          <w:rFonts w:ascii="Times New Roman" w:hAnsi="Times New Roman" w:eastAsia="Times New Roman" w:cs="Times New Roman"/>
        </w:rPr>
        <w:t>Kandi azararambura ukuboko kwe no ku bihugu; kandi igihugu cya Egiputa ntikizacika. Daniyeli 11:42.</w:t>
      </w:r>
    </w:p>
    <w:p>
      <w:pPr>
        <w:pStyle w:val="ArticleBody"/>
        <w:jc w:val="left"/>
      </w:pPr>
      <w:r>
        <w:rPr>
          <w:rFonts w:ascii="Times New Roman" w:hAnsi="Times New Roman" w:eastAsia="Times New Roman" w:cs="Times New Roman"/>
        </w:rPr>
        <w:t>Ubupapa butsinda imbaraga z’ikirura mu gihe cy’imvura y’itumba rya nyuma, kuko iri kwishyura risohozwa “mu” “munsi” ubwo Imana “itera ihembe ry’inzu ya Isirayeli gutoha.” Ni imvura ituma Isirayeli y’Imana itoha, kandi uwo munsi watangiye ku wa 11 Nzeri 2001, ari wo munsi w’umuyaga w’iburasirazuba.</w:t>
      </w:r>
    </w:p>
    <w:p>
      <w:pPr>
        <w:pStyle w:val="ArticleScripture"/>
        <w:jc w:val="left"/>
      </w:pPr>
      <w:r>
        <w:rPr>
          <w:rFonts w:ascii="Times New Roman" w:hAnsi="Times New Roman" w:eastAsia="Times New Roman" w:cs="Times New Roman"/>
        </w:rPr>
        <w:t>Abakomoka kuri Yakobo bazashinga imizi; Isirayeli izashibuka indabyo kandi ishibure, yuzuze isi yose imbuto. Mbese yamukubise nk’uko yakubise abamukubise? Cyangwa yishwe nk’uko hishwe abo yishe? Mu rugero, igihe ishoreye, uzayiburanisha na yo; ahagarika umuyaga we ukaze ku munsi w’umuyaga w’iburasirazuba. Ni cyo gituma ubugome bwa Yakobo buzahanagurwaho; kandi iyi ni yo mbuto yose yo gukurwaho icyaha cye: igihe azagira amabuye yose y’igicaniro nk’amabuye ya mweru amenaguwe mo ibice, insengero z’ibigirwamana n’ibishushanyo ntibizongera guhagarara. Yesaya 27:6–9.</w:t>
      </w:r>
    </w:p>
    <w:p>
      <w:pPr>
        <w:pStyle w:val="ArticleBody"/>
        <w:jc w:val="left"/>
      </w:pPr>
      <w:r>
        <w:rPr>
          <w:rFonts w:ascii="Times New Roman" w:hAnsi="Times New Roman" w:eastAsia="Times New Roman" w:cs="Times New Roman"/>
        </w:rPr>
        <w:t>Egiputa ihabwa inyamaswa ya gipapa igihe imvura y’itumba ya nyuma irimo gusukwa. Imvura y’itumba ya nyuma yatangiye kugwa buhoro igihe umuyaga w’iburasirazuba, ushushanya Ubuyisilamu bwo muri ishyano rya gatatu, “wahagarikwaga,” cyangwa ugakumirwa ku wa 11 Nzeri 2001. Hanyuma imvura itangira kugererwa, (kuminjagirizwa) kuri Isirayeli igihe batangiraga gushinga amashami. Mu gihe cy’itegeko ryo ku Cyumweru, ubwo ishyano rya gatatu rizaba ryongeye kuza, imvura y’itumba ya nyuma izasukwa itagira urugero. Hagati ya 11 Nzeri 2001 n’itegeko ryo ku Cyumweru rigiye kuza vuba, “ubugome bwa Yakobo” burahanagurwa, kandi ijambo ry’Igiheburayo risobanura “guhanagurwa” risobanura “gukorerwa impongano”. Mu gihe cy’itegeko ryo ku Cyumweru, inyamaswa ya gipapa ihabwa Egiputa (ikiyoka), ubwo abo bami icumi basambana na gipapa bashyiraho ishusho y’inyamaswa ku isi yose.</w:t>
      </w:r>
    </w:p>
    <w:p>
      <w:pPr>
        <w:pStyle w:val="ArticleBody"/>
        <w:jc w:val="left"/>
      </w:pPr>
      <w:r>
        <w:rPr>
          <w:rFonts w:ascii="Times New Roman" w:hAnsi="Times New Roman" w:eastAsia="Times New Roman" w:cs="Times New Roman"/>
        </w:rPr>
        <w:t>Mbere y’itegeko ryo ku Cyumweru, mu gihe cyo gushyirwaho ikimenyetso cy’abahumbi ijana na mirongo ine na bine, ihembe ry’Abarepubulikani ry’ubuhakanyi rihangira cya nyamaswa ishusho rifatanije n’ihembe ry’Abaporotesitanti ry’ubuhakanyi, kandi muri uwo murongo w’ubuhanuzi ishyaka ry’Abarepubulikani riratsinda ishyaka ry’Abademokarate, kuko ishyaka ry’Abademokarate ari ububasha bw’ikiyoka kandi ishyaka ry’Abarepubulikani ari bwo bubasha bukora ishusho y’ubupapa.</w:t>
      </w:r>
    </w:p>
    <w:p>
      <w:pPr>
        <w:pStyle w:val="ArticleBody"/>
        <w:jc w:val="left"/>
      </w:pPr>
      <w:r>
        <w:rPr>
          <w:rFonts w:ascii="Times New Roman" w:hAnsi="Times New Roman" w:eastAsia="Times New Roman" w:cs="Times New Roman"/>
        </w:rPr>
        <w:t>Mu mateka y’ubuhanuzi y’inyamaswa yo mu isi, herekanwa iherezo ry’Ishyaka rya Demokarasi n’iherezo ry’Ishyaka rya Repubulikani. Ayo mashyaka yombi agize ihembe rya Repubulikani, ariko agaragaza intambara yo mu mutima ikwira mu mateka yose y’inyamaswa yo mu isi. Iryo hembe (Repubulikani) rikubiyemo imbere muri ryo ishusho nto y’amahembe abiri y’inyamaswa yo mu isi.</w:t>
      </w:r>
    </w:p>
    <w:p>
      <w:pPr>
        <w:pStyle w:val="ArticleBody"/>
        <w:jc w:val="left"/>
      </w:pPr>
      <w:r>
        <w:rPr>
          <w:rFonts w:ascii="Times New Roman" w:hAnsi="Times New Roman" w:eastAsia="Times New Roman" w:cs="Times New Roman"/>
        </w:rPr>
        <w:t>Mu buhamya bw’ubwami bw’Abamedi n’Abaperesi, ihembe rya nyuma ni ryo ryazamutse risumba ayandi; kandi mu mateka ya Amerika, ishyaka ry’Abademokarate ni ryo ryabanje kubaho, ariko ku iherezo ishyaka ry’Abarepubulikani rizamuka risumbe iry’Abademokarate kandi ribaneshe. Mu mateka y’imvura y’itumba ya nyuma, yatangiye ku wa 11 Nzeri 2001, Abademokarate b’abanyaglobalisiti, bahumekewemo n’ikiyoka, bazamutse bava mu rwobo rutagira epfo na ruguru rwo mu Byahishuwe igice cya cumi na kimwe, maze bica Abarepubulikani bibye amatora yo mu 2020. Intambara yabo barwanaga na Trump (hamwe n’Abarepubulikani) yatangiye igihe yatangazaga ko aziyamamaza mu 2015, kandi kuva ubwo yarushijeho gukomera gusa.</w:t>
      </w:r>
    </w:p>
    <w:p>
      <w:pPr>
        <w:pStyle w:val="ArticleBody"/>
        <w:jc w:val="left"/>
      </w:pPr>
      <w:r>
        <w:rPr>
          <w:rFonts w:ascii="Times New Roman" w:hAnsi="Times New Roman" w:eastAsia="Times New Roman" w:cs="Times New Roman"/>
        </w:rPr>
        <w:t>Igihe Abademokarate bibaga amatora yo mu 2020, bahise bashyiraho Imanza za Pelosi; ariko ubwo Trump yatangazaga ukwiyamamaza kwe kwa gatatu mu 2022, ubwoba bwaje ku Bademokarate, kandi uburakari bwabo burushaho kwiyongera; nuko bahagurukira kurwanya Trump n’abamushyigikiye bafite umujinya mwinshi, kuko bari bazi ko igihe cyabo cyari gisigaye ari gito. Bishimiye urupfu rwe, ariko igihe yahagurukaga, ubwoba bukomeye burabagwa gitumo.</w:t>
      </w:r>
    </w:p>
    <w:p>
      <w:pPr>
        <w:pStyle w:val="ArticleScripture"/>
        <w:jc w:val="left"/>
      </w:pPr>
      <w:r>
        <w:rPr>
          <w:rFonts w:ascii="Times New Roman" w:hAnsi="Times New Roman" w:eastAsia="Times New Roman" w:cs="Times New Roman"/>
        </w:rPr>
        <w:t>Nuko nibamara kurangiza ubuhamya bwabo, ya nyamaswa izamuka iva ikuzimu izabarwanya, ibaneshe, kandi ibice. Intumbi zabo zizaryama mu muhanda w’uwo murwa mukuru, mu buryo bw’umwuka witwa Sodomu na Egiputa, aho n’Umwami wacu yabambwe. Kandi abo mu moko n’imiryango n’indimi n’amahanga bazitegereza iminsi itatu n’igice, kandi ntibazemera ko intumbi zabo zishyingurwa. Kandi abatuye mu isi bazabishimira, banezerwe, bohererezanye impano; kuko abo bahanuzi bombi bababazaga abari batuye mu isi. Maze nyuma y’iminsi itatu n’igice, Umwuka w’ubugingo uvuye ku Mana wabinjiyemo, bahagarara ku birenge byabo; maze ubwoba bwinshi bugwira abababonye. Ibyahishuwe 11:7–11.</w:t>
      </w:r>
    </w:p>
    <w:p>
      <w:pPr>
        <w:pStyle w:val="ArticleBody"/>
        <w:jc w:val="left"/>
      </w:pPr>
      <w:r>
        <w:rPr>
          <w:rFonts w:ascii="Times New Roman" w:hAnsi="Times New Roman" w:eastAsia="Times New Roman" w:cs="Times New Roman"/>
        </w:rPr>
        <w:t>Igihe kiranga iherezo ry’ishyaka ry’Abademokarate ni uhereye ku irahira rya Biden mu mwaka wa 2021 ukageza ku irahira rya Trump mu mwaka wa 2025. Icyo gihe cyatangiye n’Imanza za Pelosi, zari zinyuranyije rwose n’Itegeko Nshinga kandi zifite kamere ya politiki gusa. Ayo mateka, agaragaza urupfu rwa perezida wa gatandatu uhereye ku gihe cy’iherezo mu 1989 ukageza kuri perezida wa munani ukomoka muri ba barindwi, yatangijwe n’imanza za politiki (Imanza za Pelosi), kandi arangirana n’urupfu rw’ishyaka ry’Abademokarate, ndetse n’itsinda rya kabiri ry’Imanza za Pelosi, kuko abari bagizwe ibitero bya politiki bahinduranyijwe.</w:t>
      </w:r>
    </w:p>
    <w:p>
      <w:pPr>
        <w:pStyle w:val="ArticleBody"/>
        <w:jc w:val="left"/>
      </w:pPr>
      <w:r>
        <w:rPr>
          <w:rFonts w:ascii="Times New Roman" w:hAnsi="Times New Roman" w:eastAsia="Times New Roman" w:cs="Times New Roman"/>
        </w:rPr>
        <w:t>Ishusho ry’ayo mateka riboneka mu gice cya cumi na kimwe cy’Ibyahishuwe, kikaba cyarabonye isohozwa ryacyo rya mbere mu Mpinduramatwara y’Abafaransa. Iyo Mpinduramatwara y’Abafaransa ni urugero rw’amateka rusanzwe rw’ubwoko bw’intambara ya politiki ya giyotine, irangwa n’ishyaka rimwe riri ku butegetsi ryica irindi, hanyuma ubwo bubasha nyine bwari buri ku butegetsi na bwo bukaza guhirikwa no gutotezwa ubwabwo.</w:t>
      </w:r>
    </w:p>
    <w:p>
      <w:pPr>
        <w:pStyle w:val="ArticleBody"/>
        <w:jc w:val="left"/>
      </w:pPr>
      <w:r>
        <w:rPr>
          <w:rFonts w:ascii="Times New Roman" w:hAnsi="Times New Roman" w:eastAsia="Times New Roman" w:cs="Times New Roman"/>
        </w:rPr>
        <w:t>Igihe gitangirira ku irahira rya Biden no ku Bizamini bya Pelosi, kigakomereza ku irahira rya kabiri rya Trump no ku ihindurwa ry’Ibizamini bya Pelosi, kigaragaza iherezo ry’ishyaka ry’Aba-Democrat, kandi kigaragaza igihe Trump asubiramo gushyira mu bikorwa urukurikirane rw’amateka y’amabwiriza nyubahirizategeko rwashushanyijwe n’Amategeko y’Abanyamahanga n’Ay’Ubwigomeke. Ishyirwa mu bikorwa ry’ayo mabwiriza nyubahirizategeko rizatangiza Ibizamini bya Pelosi bya kabiri kandi rigaragaze intangiriro y’igihe ishusho ya ya nyamaswa itangizwa ku buryo bukomeye koko. Icyo gihe kirangira igihe itegeko ryo ku Cyumweru rishyizwe mu bikorwa; bityo icyo gihe gitangirana n’amabwiriza nyubahirizategeko ahura n’Amategeko y’Abanyamahanga n’Ay’Ubwigomeke, kikarangirana n’itegeko ryo ku Cyumweru. Aho ni ho iherezo ry’ishyaka ry’Aba-Republican riri.</w:t>
      </w:r>
    </w:p>
    <w:p>
      <w:pPr>
        <w:pStyle w:val="ArticleBody"/>
        <w:jc w:val="left"/>
      </w:pPr>
      <w:r>
        <w:rPr>
          <w:rFonts w:ascii="Times New Roman" w:hAnsi="Times New Roman" w:eastAsia="Times New Roman" w:cs="Times New Roman"/>
        </w:rPr>
        <w:t>Ibi bihe byombi bigereranya iherezo ry’Ishyaka ry’Abademokarate hanyuma iry’Ishyaka ry’Abarepubulikani bifitanye isano mu buryo bw’ubuhanuzi, kandi bigaragazwa n’igihe cy’imyaka makumyabiri n’ibiri kuva mu 1776 kugeza mu 1798. Icyo gihe gifite ibimenyetso bitatu by’ingenzi: Itangazo ry’Ubwigenge mu 1776, imyaka cumi n’itatu nyuma yaho Itegeko Nshinga, hanyuma Amategeko y’Abanyamahanga n’Ay’Ibirego byo Guharabika yo mu 1798. Ibyo bimenyetso bitatu by’ingenzi bibona ugusohora kwabyo mu murongo w’Amashyaka y’Abademokarate n’Abarepubulikani, nubwo ishyirwa mu bikorwa ry’ikimenyetso cya kabiri n’icya gatatu riba ku ngingo itandukanye muri buri murongo.</w:t>
      </w:r>
    </w:p>
    <w:p>
      <w:pPr>
        <w:pStyle w:val="ArticleBody"/>
        <w:jc w:val="left"/>
      </w:pPr>
      <w:r>
        <w:rPr>
          <w:rFonts w:ascii="Times New Roman" w:hAnsi="Times New Roman" w:eastAsia="Times New Roman" w:cs="Times New Roman"/>
        </w:rPr>
        <w:t>Mu ngingo ikurikira tuzasobanura ibi bimenyetso by’inzira n’ukuntu byasohoye.</w:t>
      </w:r>
    </w:p>
    <w:p>
      <w:pPr>
        <w:pStyle w:val="ArticleScripture"/>
        <w:jc w:val="left"/>
      </w:pPr>
      <w:r>
        <w:rPr>
          <w:rFonts w:ascii="Times New Roman" w:hAnsi="Times New Roman" w:eastAsia="Times New Roman" w:cs="Times New Roman"/>
        </w:rPr>
        <w:t>“Hariho imitwe ibiri gusa; Satani akorana n’imbaraga ze zigoretse, zishukana, kandi binyuze mu buyobe bukomeye afata bose bataguma mu kuri, abakuye amatwi ku kuri bakayahindukiriza imigani y’ibihimbano. Satani ubwe ntiyagumye mu kuri; ni we mabanga y’ubugome. Binyuze mu buhanga bwe bw’uburiganya aha amakosa ye arimbura ubugingo ishusho y’ukuri. Muri ibyo ni ho hari imbaraga yabyo zo kuyobya. Ni ukubera ko ari impimbano y’ukuri ari cyo gituma Ubumanikisimu, Teyozofiya, n’ubundi bushukanyi nk’ubwo bigira imbaraga zikomeye bene zityo ku mitima y’abantu. Muri ibyo ni ho hari imikorere ya Satani y’ubuhanga buhebuje. Yiyitirira kuba Umukiza w’abantu, umugiraneza w’inyokomuntu, bityo agakururira abahitanwa be kurimbuka mu buryo bworoshye kurushaho.”</w:t>
      </w:r>
    </w:p>
    <w:p>
      <w:pPr>
        <w:pStyle w:val="ArticleScripture"/>
        <w:jc w:val="left"/>
      </w:pPr>
      <w:r>
        <w:rPr>
          <w:rFonts w:ascii="Times New Roman" w:hAnsi="Times New Roman" w:eastAsia="Times New Roman" w:cs="Times New Roman"/>
        </w:rPr>
        <w:t>“Mu Ijambo ry’Imana tuburirwa ko kuba maso ubudahwema ari yo ngororano y’umutekano. Ni mu nzira igororotse y’ukuri no gukiranuka gusa dushobora kurokoka ubushobozi bw’umushukanyi. Ariko isi yafashwe mu mutego. Ubuhanga bwa Satani bugaragarira mu guhanga imigambi n’uburyo bitabarika byo gusohoza imigambi ye. Uburyarya bwabaye ubuhanzi bukomeye kuri we, kandi akora yiyoberanya nk’umumarayika w’umucyo. Ijisho ry’Imana ryonyine ni ryo ritahura imigambi ye yo kwanduza isi amahame y’ibinyoma n’ayarimbura, nyamara ku isura yayo agaragaza nk’aho ari ibyiza nyakuri. Akora kugira ngo abangamire umudendezo w’idini, no kwinjiza mu isi y’idini ubwoko bw’ubucakara. Amashyirahamwe n’ibigo, keretse bibungabungwe n’imbaraga z’Imana, bizakora biyobowe n’amabwiriza ya Satani kugira ngo bishyire abantu munsi y’ubutegetsi bw’abantu; kandi uburiganya n’ubuhenzi bizagaragara nk’ishyaka ryo guharanira ukuri no guteza imbere ubwami bw’Imana. Ikintu cyose mu bikorwa byacu kitagaragara nk’amanywa y’ihangu, kiba kiri mu buryo bw’umutware w’ikibi. Uburyo bwe bukoreshwa ndetse no mu Bayoboke b’Umunsi wa Karindwi, bavuga ko bafite ukuri kwateye imbere.”</w:t>
      </w:r>
    </w:p>
    <w:p>
      <w:pPr>
        <w:pStyle w:val="ArticleScripture"/>
        <w:jc w:val="left"/>
      </w:pPr>
      <w:r>
        <w:rPr>
          <w:rFonts w:ascii="Times New Roman" w:hAnsi="Times New Roman" w:eastAsia="Times New Roman" w:cs="Times New Roman"/>
        </w:rPr>
        <w:t>“Niba abantu barwanya imiburo Uwiteka ababoherereza, barushaho no kuba abayobozi mu bikorwa bibi; bene abo bantu bihandagaza bagafata inshingano z’uburenganzira bwihariye bw’Imana—bakiyumvisha ko bakora icyo Imana ubwayo itazakora mu gushaka gutegeka ibitekerezo by’abantu. Bagezaho uburyo n’imigambi byabo bwite, kandi binyuze mu mitekerereze yabo ipfuye ku byerekeye Imana, bagacogoza ukwizera kw’abandi mu kuri, kandi bakinjiza amahame y’ibinyoma azakora nk’umusemburo wo konona no kwanduza ibigo byacu n’amatorero yacu. Ikintu cyose gitesha agaciro uko umuntu abona gukiranuka, n’ubutungane, n’urubanza rutabera ku ruhande urwo ari rwo rwose, buri mayeri cyangwa inyigisho bizana intumwa z’Imana z’abantu munsi y’ubutegetsi bw’ibitekerezo by’abantu, bigabanya ukwizera kwazo ku Mana; bitandukanya ubugingo n’Imana, kuko biyobya bukava mu nzira y’ubudahemuka busesuye no gukiranuka.</w:t>
      </w:r>
    </w:p>
    <w:p>
      <w:pPr>
        <w:pStyle w:val="ArticleScripture"/>
        <w:jc w:val="left"/>
      </w:pPr>
      <w:r>
        <w:rPr>
          <w:rFonts w:ascii="Times New Roman" w:hAnsi="Times New Roman" w:eastAsia="Times New Roman" w:cs="Times New Roman"/>
        </w:rPr>
        <w:t>Imana ntizigera yemeza uburyo ubwo ari bwo bwose umuntu yakoresha kugira ngo, n’aho byaba ku rugero ruto cyane, ategeke cyangwa akandamize mugenzi we. Ibyiringiro byonyine by’umuntu wacumuye ni ukureba kuri Yesu, no kumwemera nk’Umukiza umwe rukumbi. Iyo umuntu atangiye gushyiraho amategeko akakaye agenewe abandi bantu, iyo atangiye kubaha iminyururu no kubayobora akurikije uko we atekereza, aba asuzuguye Imana, kandi agashyira mu kaga ubugingo bwe bwite n’ubw’abavandimwe be. Umuntu w’umunyabyaha ashobora kubona ibyiringiro no gukiranuka muri Imana yonyine; kandi nta muntu n’umwe ukiranuka igihe cyose keretse afite kwizera ku Mana kandi agakomeza ubumwe buzima afitanye na Yo. Ururabo rwo mu gasozi rugomba kugira umuzi warwo mu butaka; rugomba kugira umwuka, ikime, imvura, n’izuba. Ruzamera neza gusa iyo rwakiriye iyo migisha, kandi byose bituruka ku Mana. Ni na ko bimeze ku bantu. Dukesha Imana ibyo bitunga ubugingo bw’umutima. Turaburirwa kutiringira umuntu, cyangwa ngo tugire umubiri ukuboko kwacu. Umuvumo utangazwa ku bantu bose bakora batyo.”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Cyenda n’Umunani</dc:title>
  <dc:subject>Amateraniro y’Imana n’Ihuza ry’Ubuhanuzi: Uruhare rw’144,000 mu Miterere y’Ibihe by’Imperuka ya Daniyeli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