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Cumi n’Icyenda</w:t>
      </w:r>
    </w:p>
    <w:p>
      <w:pPr>
        <w:pStyle w:val="ArticleSubtitle"/>
        <w:jc w:val="left"/>
      </w:pPr>
      <w:r>
        <w:rPr>
          <w:rFonts w:ascii="Arial" w:hAnsi="Arial" w:eastAsia="Arial" w:cs="Arial"/>
        </w:rPr>
        <w:t>Ubusobanuro bw’Ubuhanuzi bw’Ijambo “Isaha” mu Gitabo cya 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2023-12-14</w:t>
      </w:r>
    </w:p>
    <w:p>
      <w:pPr>
        <w:pStyle w:val="ArticleBody"/>
        <w:jc w:val="left"/>
      </w:pPr>
      <w:r>
        <w:rPr>
          <w:rFonts w:ascii="Times New Roman" w:hAnsi="Times New Roman" w:eastAsia="Times New Roman" w:cs="Times New Roman"/>
        </w:rPr>
        <w:t>Ijambo “isaha” riboneka gusa mu Isezerano rya Kera mu gitabo cya Daniyeli, buri gihe rifitanye isano n’uburyo runaka bw’urubanza. Mu gice cya gatatu rihagarariye itegeko ryo ku Cyumweru, hibandwa ku ibendera rigereranywa na Shaduraki, Meshaki na Abedenego.</w:t>
      </w:r>
    </w:p>
    <w:p>
      <w:pPr>
        <w:pStyle w:val="ArticleBody"/>
        <w:jc w:val="left"/>
      </w:pPr>
      <w:r>
        <w:rPr>
          <w:rFonts w:ascii="Times New Roman" w:hAnsi="Times New Roman" w:eastAsia="Times New Roman" w:cs="Times New Roman"/>
        </w:rPr>
        <w:t>Mu gice cya kane hagereranya ukuza k’umuburo w’ubutumwa bwa marayika wa mbere mu mwaka wa 1798. Igihe rikoreshejwe ubwa kabiri mu gice cya kane, ryagereranyaga ugutangira kw’urubanza rw’iperereza ku wa 22 Ukwakira 1844. Mu gice cya kane, imikoreshereze ibiri y’ijambo “isaha” ihagarariye amateka y’ubutumwa bwa marayika wa mbere n’uwa kabiri kuva mu 1798 kugeza mu 1844. Ayo mateka ni yo mateka y’inkuba ndwi zo mu Byahishuwe icumi. Inkuba ndwi zihagarariwe n’inshuro ebyiri ijambo “isaha” rikoreshwa mu gice cya kane, kandi bityo nanone zihagararira amateka ya marayika wa gatatu kuva mu 1989 kugeza ku itegeko ryo ku cyumweru riri hafi kuza.</w:t>
      </w:r>
    </w:p>
    <w:p>
      <w:pPr>
        <w:pStyle w:val="ArticleBody"/>
        <w:jc w:val="left"/>
      </w:pPr>
      <w:r>
        <w:rPr>
          <w:rFonts w:ascii="Times New Roman" w:hAnsi="Times New Roman" w:eastAsia="Times New Roman" w:cs="Times New Roman"/>
        </w:rPr>
        <w:t>Mu gice cya gatanu, ijambo “isaha” na ryo rigereranya itegeko ryo ku Cyumweru, ariko ishyimikwa ry’ingenzi aho riri ku iherezo ry’ubwami bwa gatandatu bw’ubuhanuzi bwa Bibiliya, Leta Zunze Ubumwe z’Amerika, nk’uko bwashushanyijwe n’iherezo ry’ubwami bwa mbere bw’ubuhanuzi bwa Bibiliya, ari bwo Babuloni. Mu gice cya gatatu, ishyimikwa ry’ingenzi ryari ku kimenyetso kiri mu itanura ry’umuriro, ariko mu gice cya gatanu ishyimikwa riri ku iherezo rya Belushazari n’urubanza rwe rwihariye, nubwo amaherezo Daniyeli aza kugaragara muri iyo nkuru ashushanya icyo kimenyetso.</w:t>
      </w:r>
    </w:p>
    <w:p>
      <w:pPr>
        <w:pStyle w:val="ArticleBody"/>
        <w:jc w:val="left"/>
      </w:pPr>
      <w:r>
        <w:rPr>
          <w:rFonts w:ascii="Times New Roman" w:hAnsi="Times New Roman" w:eastAsia="Times New Roman" w:cs="Times New Roman"/>
        </w:rPr>
        <w:t>Mu itegeko ryo ku Cyumweru, hagaragazwa “isaha” yo kwiyegurira kwa Nebukadinezari n’urupfu rwa Belushazari. “Isaha” igaragazwa nk’ugutangira kw’urubanza mu gice cya kane yerekana ugutangira kw’urubanza rw’iperereza ku wa 22 Ukwakira 1844, kandi ikanerekana ugutangira kw’urubanza nyir’izina ku itegeko ryo ku Cyumweru. Yaba ari ugufungurwa kw’ibitabo by’urubanza mu buturo bwera bwo mu ijuru ku wa 22 Ukwakira 1844, cyangwa se ugutangira kw’urubanza rw’Imana ruzanwa ku banze agakiza, mu itangiriro ry’urubanza nyir’izina ku itegeko ryo ku Cyumweru, umuburo w’urubanza urimo kwegera, muri kimwe muri ibyo bihe byombi, ugaragazwa muri Daniyeli igice cya kane n’ikoreshwa rya mbere ry’ijambo “isaha,” naho ugutangira nyakuri kwa buri rumwe muri ayo moko yombi y’urubanza kukagaragazwa n’inshuro ya kabiri ijambo “isaha” rikoreshwa mu gice cya kane.</w:t>
      </w:r>
    </w:p>
    <w:p>
      <w:pPr>
        <w:pStyle w:val="ArticleBody"/>
        <w:jc w:val="left"/>
      </w:pPr>
      <w:r>
        <w:rPr>
          <w:rFonts w:ascii="Times New Roman" w:hAnsi="Times New Roman" w:eastAsia="Times New Roman" w:cs="Times New Roman"/>
        </w:rPr>
        <w:t>Ijambo ry’ikibonezamvugo rijyanye n’ijambo “isaha” nk’uko rikoreshwa na Daniyeli ni uko ari “polysemy”. Polysemy ni ijambo rifite ibisobanuro bitandukanye bishobora byose gushyirwa hamwe munsi y’umutwe umwe. Inshuro eshanu Daniyeli akoresha ijambo “isaha,” zose zerekeza ku rubanza, ariko buri imwe yibanda ku ngingo zitandukanye zaba iz’urubanza rw’Imana rwo guhana no kwitura, rwitwa urubanza rwayo nyubahirizacyemezo, cyangwa iz’urubanza rw’Imana rw’iperereza aho iba iri kugena abazakizwa n’abatazakizwa. Yaba ari urubanza rw’iperereza rwatangiye ku wa 22 Ukwakira 1844, cyangwa urubanza nyubahirizacyemezo rutangira ku itegeko ryo ku Cyumweru rigiye kuza vuba, ayo manza yombi afite kamere y’iterambere. Urubanza rw’Imana rwo guhana no kwitura, cyangwa urubanza nyubahirizacyemezo rwayo, rutangirira ku itegeko ryo ku Cyumweru kandi rukagenda rwiyongera buhoro buhoro, kugeza ku isozwa ry’igihe cy’imbabazi ku bantu no ku byago birindwi bya nyuma.</w:t>
      </w:r>
    </w:p>
    <w:p>
      <w:pPr>
        <w:pStyle w:val="ArticleBody"/>
        <w:jc w:val="left"/>
      </w:pPr>
      <w:r>
        <w:rPr>
          <w:rFonts w:ascii="Times New Roman" w:hAnsi="Times New Roman" w:eastAsia="Times New Roman" w:cs="Times New Roman"/>
        </w:rPr>
        <w:t>Mu gice cya gatanu cya Daniyeli hifashishijwe ijambo “isaha” kugira ngo hagaragazwe urubanza nyakwigendera rw’Imana, nk’uko rugereranywa n’urupfu rwa Belushazari, ndetse n’iherezo ry’ishyanga yategekaga.</w:t>
      </w:r>
    </w:p>
    <w:p>
      <w:pPr>
        <w:pStyle w:val="ArticleScripture"/>
        <w:jc w:val="left"/>
      </w:pPr>
      <w:r>
        <w:rPr>
          <w:rFonts w:ascii="Times New Roman" w:hAnsi="Times New Roman" w:eastAsia="Times New Roman" w:cs="Times New Roman"/>
        </w:rPr>
        <w:t>Muri iryo saha nyene, intoke z’ukuboko kw’umuntu zirasohoka, zandika ku gipande c’urukuta rw’ingoro y’umwami ahateganye n’igiterekwako itara; kandi umwami abona igice c’urwo kuboko canditse. Daniyeli 5:5.</w:t>
      </w:r>
    </w:p>
    <w:p>
      <w:pPr>
        <w:pStyle w:val="ArticleBody"/>
        <w:jc w:val="left"/>
      </w:pPr>
      <w:r>
        <w:rPr>
          <w:rFonts w:ascii="Times New Roman" w:hAnsi="Times New Roman" w:eastAsia="Times New Roman" w:cs="Times New Roman"/>
        </w:rPr>
        <w:t>Urubanza rw’ishyirwa mu bikorwa rutangirira ku itegeko ryo ku Cyumweru, ari na ryo kandi rugaragazwa no kwatura kwa Nebukadinezari igishushanyo cya zahabu; ariko iryo “saha” rirebana cyane kurushaho no gukizwa kw’ubwoko bw’Imana muri icyo kibazo gikomeye kizanywa n’itegeko ryo ku Cyumweru. Urubanza rw’ishyirwa mu bikorwa rw’indaya ya Tiro, kandi no rwa Leta Zunze Ubumwe za Amerika, rutangirira ku itegeko ryo ku Cyumweru, ari ryo “saha” ikimenyetso cy’urubanza mu gitabo cya Daniyeli.</w:t>
      </w:r>
    </w:p>
    <w:p>
      <w:pPr>
        <w:pStyle w:val="ArticleScripture"/>
        <w:jc w:val="left"/>
      </w:pPr>
      <w:r>
        <w:rPr>
          <w:rFonts w:ascii="Times New Roman" w:hAnsi="Times New Roman" w:eastAsia="Times New Roman" w:cs="Times New Roman"/>
        </w:rPr>
        <w:t>Nuko numva irindi jwi rivuye mu ijuru rivuga riti: “Nimusohoke muri we, bantu banjye, kugira ngo mutifatanya n’ibyaha bye, kandi kugira ngo mutagerwaho n’ibyorezo bye. Kuko ibyaha bye byageze no mu ijuru, kandi Imana yibutse gukiranirwa kwe. Mumuhore nk’uko na we yabahoye, kandi mumwishyure incuro ebyiri z’ibyo yakoze: mu gikombe yujuje, namwe mumwuzurize incuro ebyiri. Uko yihesheje icyubahiro kandi akabaho mu butunzi no mu byishimo, abe ari ko mumwitura umubabaro n’agahinda; kuko avuga mu mutima we ati: ‘Nicaye ndi umwamikazi, sindi umupfakazi, kandi sinzabona gahinda na rimwe.’ Ni cyo gituma ibyorezo bye bizamuzaho ku munsi umwe: urupfu n’icyunamo n’inzara; kandi azatwikwa rwose n’umuriro; kuko Uwiteka Imana imucira urubanza ikomeye. Nuko abami bo mu isi basambanaga na we kandi bakabana na we mu byishimo no mu butunzi bazamuririra, bamuborogere, nibabona umwotsi wo gushya kwe; bahagaze kure, batinyishwa n’umubabaro we, bavuga bati: ‘Yoo, yoo, wa murwa munini Babuloni, wa murwa ukomeye! Kuko urubanza rwawe ruje mu isaha imwe.’ Ibyahishuwe 18:4–10.</w:t>
      </w:r>
    </w:p>
    <w:p>
      <w:pPr>
        <w:pStyle w:val="ArticleBody"/>
        <w:jc w:val="left"/>
      </w:pPr>
      <w:r>
        <w:rPr>
          <w:rFonts w:ascii="Times New Roman" w:hAnsi="Times New Roman" w:eastAsia="Times New Roman" w:cs="Times New Roman"/>
        </w:rPr>
        <w:t>Itegeko ry’Umunsi w’Icyumweru muri Leta Zunze Ubumwe z’Amerika, ari na ryo tangiriro ry’urubanza nyubahirizategeko, na ryo kandi rikomeza buhoro buhoro, ritangira mu “isaha” abana b’Imana bakiri i Babuloni bahamagarirwamo gusohoka n’ikimenyetso. Ni yo “saha” urubanza ruza kuri “uwo Murwa ukomeye, Babuloni”. Urubanza rwe, rugereranywa n’ijambo “isaha,” rukubiyemo igihe izindi ntama z’Imana zihamagarirwamo gusohoka i Babuloni.</w:t>
      </w:r>
    </w:p>
    <w:p>
      <w:pPr>
        <w:pStyle w:val="ArticleScripture"/>
        <w:jc w:val="left"/>
      </w:pPr>
      <w:r>
        <w:rPr>
          <w:rFonts w:ascii="Times New Roman" w:hAnsi="Times New Roman" w:eastAsia="Times New Roman" w:cs="Times New Roman"/>
        </w:rPr>
        <w:t>Kandi kuri uwo munsi hazabaho umuzi wa Yesayi, uzahagarara nk’ibendera ry’amahanga; abanyamahanga bazamushaka, kandi uburuhukiro bwe buzaba ubw’ikuzo. Kandi kuri uwo munsi, Umwami azongera kurambura ukuboko kwe ubwa kabiri kugira ngo agarure abasigaye bo mu bwoko bwe bazasigara, abavane muri Ashuri, no muri Egiputa, no muri Patirosi, no muri Kushi, no muri Elamu, no muri Shinari, no muri Hamati, no mu birwa byo mu nyanja. Kandi azamanika ibendera amahanga, maze akoranye abirukanywe bo muri Isirayeli, kandi azateranya hamwe abatatanijwe bo mu Buyuda, abavanye ku mpera enye z’isi. Yesaya 11:10–12.</w:t>
      </w:r>
    </w:p>
    <w:p>
      <w:pPr>
        <w:pStyle w:val="ArticleBody"/>
        <w:jc w:val="left"/>
      </w:pPr>
      <w:r>
        <w:rPr>
          <w:rFonts w:ascii="Times New Roman" w:hAnsi="Times New Roman" w:eastAsia="Times New Roman" w:cs="Times New Roman"/>
        </w:rPr>
        <w:t>Umwamiyehamagaye yahamagariye abantu kuva i Babuloni mu rugendo rw’umumarayika wa mbere mu 1844, kandi umumarayika wa kabiri wo muri ayo mateka agomba gusubirwamo mu minsi y’imperuka, igihe “Uwiteka azongera kurambura ukuboko kwe ubwa kabiri kugira ngo agarure abasigaye bo mu bwoko bwe.” Abo asigaye bo mu bwoko ari “kongera” guhamagara ngo baveyo, si bo kimenyetso, kuko ikimenyetso ari “umuzi wa Yesayi,” uhaguruka nk’“ikimenyetso” abo “Abanyamahanga bashaka.” Ubwa kabiri, Imana izahamagarira amahanga kuva i Babuloni.</w:t>
      </w:r>
    </w:p>
    <w:p>
      <w:pPr>
        <w:pStyle w:val="ArticleBody"/>
        <w:jc w:val="left"/>
      </w:pPr>
      <w:r>
        <w:rPr>
          <w:rFonts w:ascii="Times New Roman" w:hAnsi="Times New Roman" w:eastAsia="Times New Roman" w:cs="Times New Roman"/>
        </w:rPr>
        <w:t>Azabikora mbere na mbere akoranya “abirukanywe ba Isirayeli,” ari bo “abatataniye ba Yuda,” kandi bava “mu mpera enye z’isi,” ubwo bazaba bateranyirijwe hamwe ku iherezo ry’iminsi itatu n’igice bamaze baryamye bapfuye mu muhanda wo mu Byahishuwe igice cya cumi na kimwe, unyura mu kibaya cya Ezekiyeli cyuzuye amagufwa yapfuye kandi yumye.</w:t>
      </w:r>
    </w:p>
    <w:p>
      <w:pPr>
        <w:pStyle w:val="ArticleBody"/>
        <w:jc w:val="left"/>
      </w:pPr>
      <w:r>
        <w:rPr>
          <w:rFonts w:ascii="Times New Roman" w:hAnsi="Times New Roman" w:eastAsia="Times New Roman" w:cs="Times New Roman"/>
        </w:rPr>
        <w:t>“Igihe” urubanza nyakikorwa rutangira kuri “Babuloni,” uwo “murwa ukomeye,” ni cyo “gihe” kimwe n’icyo cya “nyamutingito ikomeye” yo mu Byahishuwe igice cya cumi na rimwe. Urubanza nyakikorwa rw’Imana rutangira muri icyo “gihe,” kuko mu Byahishuwe igice cya cumi na rimwe hari abantu ibihumbi birindwi bicwa muri “igihe” cya nyamutingito. Abo bihumbi birindwi bashushanywaga na “abagabo b’abanyambaraga cyane” ba Nebukadinezari, bapfuye ubwo bateraga Shaduraka, Meshaki na Abedenego mu itanura ryari ryashyushijwe “incuro ndwi” kurusha ibisanzwe. Mu Mpinduramatwara y’Abafaransa, abo “bihumbi birindwi” bashushanyaga ubwami bw’u Bufaransa, cyangwa abanyambaraga babwo. Nta bwo Belushazari yiciwe gusa mu gice cya gatanu, ahubwo n’ingabo ze zararimbuwe. “Igihe” cy’itegeko ryo ku Cyumweru ni cyo gitangira iryo torero rishushanywa no gutabwa kw’ubwoko bw’Imana mu itanura, ariko kandi ni na cyo kiranga itangiriro ry’urubanza nyakikorwa rw’Imana ku murwa ukomeye wa Babuloni.</w:t>
      </w:r>
    </w:p>
    <w:p>
      <w:pPr>
        <w:pStyle w:val="ArticleBody"/>
        <w:jc w:val="left"/>
      </w:pPr>
      <w:r>
        <w:rPr>
          <w:rFonts w:ascii="Times New Roman" w:hAnsi="Times New Roman" w:eastAsia="Times New Roman" w:cs="Times New Roman"/>
        </w:rPr>
        <w:t>Ni na yo kandi “isaha” y’umutingito ukomeye uvugwa mu Ibyahishuwe igice cya cumi na kimwe, ubwo ayo magufa yari yarapfuye kera, yiciwe mu muhanda n’inyamaswa yavuye ikuzimu, azamurwa ajyanwa mu ijuru nk’ikimenyetso. Aho ni na yo “saha” imwe ya wa mubabaro wa gatatu, ari na ryo vuvu rya karindwi, ivugirwamo. Vuvu rya karindwi ni wo mubabaro wa gatatu, kandi umugambi w’iryo vuvu rya nyuma ry’umubabaro si uwo kuzana urubanza gusa ku bahatira abantu kuramya ku Cyumweru, ahubwo ni no kurakaza amahanga. Umubabaro wa gatatu, vuvu rya karindwi, no kurakazwa kw’amahanga, byose ni ibimenyetso bivuga ku ruhare rw’ubuhanuzi rwa Isilamu, kandi byose bishyizwe muri iyo “saha” y’umutingito ukomeye.</w:t>
      </w:r>
    </w:p>
    <w:p>
      <w:pPr>
        <w:pStyle w:val="ArticleScripture"/>
        <w:jc w:val="left"/>
      </w:pPr>
      <w:r>
        <w:rPr>
          <w:rFonts w:ascii="Times New Roman" w:hAnsi="Times New Roman" w:eastAsia="Times New Roman" w:cs="Times New Roman"/>
        </w:rPr>
        <w:t>Nuko bumva ijwi rirenga rivuye mu ijuru ribabwira riti: Nimuze hano hejuru. Maze bazamuka bajya mu ijuru bari mu gicu; abanzi babo barabitegereza. Muri icyo gihe nyine habaho umutingito ukomeye, kandi kimwe cya cumi cy’umurwa kiragwa, muri uwo mutingito hapfamo abantu ibihumbi birindwi; abasigaye bagira ubwoba, bahimbaza Imana yo mu ijuru. Ishyano rya kabiri rirarangiye; dore irya gatatu riratinda kuza. Nuko marayika wa karindwi avuza impanda; maze mu ijuru humvikana amajwi arenga avuga ati: Ubwami bw’iyi si bubaye ubw’Umwami wacu n’ubwa Kristo we; kandi azategeka iteka ryose. Nuko ba bakuru makumyabiri na bane bicaye imbere y’Imana ku ntebe zabo bikubita hasi bubamye, basenga Imana, bavuga bati: Turagushimira, Mwami Mana Ishoborabyose, uriho kandi wahoragaho kandi uzaza; kuko wafashe ububasha bwawe bukomeye, ugategeka. Amahanga yararakaye, n’umujinya wawe uraza, kandi igihe kirageze cy’abapfuye ngo bacirwe urubanza, no guha ingororano abagaragu bawe b’abahanuzi, n’abera, n’abubaha izina ryawe, abato n’abakomeye; no kurimbura abarimbura isi. Ibyahishuwe 11:12–18.</w:t>
      </w:r>
    </w:p>
    <w:p>
      <w:pPr>
        <w:pStyle w:val="ArticleBody"/>
        <w:jc w:val="left"/>
      </w:pPr>
      <w:r>
        <w:rPr>
          <w:rFonts w:ascii="Times New Roman" w:hAnsi="Times New Roman" w:eastAsia="Times New Roman" w:cs="Times New Roman"/>
        </w:rPr>
        <w:t>Amagufa yapfuye ya Ezekiyeli azamuka “ajya mu ijuru mu gicu; kandi abanzi” babo babona “bo” muri “iryo saha” ubwo umuziki wa Nebukadinezari utangiye kuvuza, kandi maraya w’i Tiro agatangira kuririmba, kandi Isirayeli yateye umugongo ukuri igatangira kubyina. Isirayeli yateye umugongo ukuri ihagarariye umuhanuzi w’ibinyoma, umwami Nebukadinezari ni wa kiyoka, kandi maraya w’i Tiro ni ya nyamaswa. Imbyino zigaragazwa n’abahanuzi ba Bāli n’abahanuzi b’igishanga cyera mu nkuru ya Eliya. Byongeye kandi, byagaragajwe n’imbyino ya Salome, umukobwa wa Herodiya. Bāli ni ikigirwamana cy’ikinyoma cy’igitsinagabo, kandi Ashtaroti ni abahanuzi b’igishanga cyera, ari cyo kigirwamana cy’igitsinagore. Bafatanyije bahagarariye ihuriro ry’itorero (umugore) na leta (umugabo). Bafatanyije bahagarariye umuhanuzi w’ibinyoma wa Leta Zunze Ubumwe za Amerika. Salome agaragaza ko uwo muhanuzi w’ibinyoma ari umukobwa wa Roma, ishusho yayo ikaba ari ihuriro ry’itorero na leta muri Leta Zunze Ubumwe za Amerika.</w:t>
      </w:r>
    </w:p>
    <w:p>
      <w:pPr>
        <w:pStyle w:val="ArticleScripture"/>
        <w:jc w:val="left"/>
      </w:pPr>
      <w:r>
        <w:rPr>
          <w:rFonts w:ascii="Times New Roman" w:hAnsi="Times New Roman" w:eastAsia="Times New Roman" w:cs="Times New Roman"/>
        </w:rPr>
        <w:t>Ni cyo cyatumye muri icyo gihe Abakaludaya bamwe baza begera umwami, barega Abayuda. Baravuga babwira umwami Nebukadinezari bati: Mwami, uramire iteka ryose. Wowe, mwami, washyizeho itegeko yuko umuntu wese niyumva ijwi ry’ihembe, n’umwironge, n’inanga, n’igitaramo, n’igisalteri, n’idulicimeri, n’ubwoko bwose bw’umuzika, azikubita hasi aramye igishushanyo cy’izahabu; kandi umuntu wese utazikubita hasi ngo akiramye, azajugunywa hagati mu itanura ry’umuriro waka cyane. Hariho Abayuda bamwe washyizeho gutwara imirimo y’intara y’i Babuloni, ari bo Saduraka, Meshaki na Abedenego; abo bagabo, mwami, ntibakwitayeho: ntibakorera imana zawe, kandi ntibaramya igishushanyo cy’izahabu washyizeho. Daniyeli 3:8–12.</w:t>
      </w:r>
    </w:p>
    <w:p>
      <w:pPr>
        <w:pStyle w:val="ArticleBody"/>
        <w:jc w:val="left"/>
      </w:pPr>
      <w:r>
        <w:rPr>
          <w:rFonts w:ascii="Times New Roman" w:hAnsi="Times New Roman" w:eastAsia="Times New Roman" w:cs="Times New Roman"/>
        </w:rPr>
        <w:t>Muri iryo “saha,” abanzi ba Shaduraki, Meshaki na Abedenego babonye ko banze ikimenyetso cy’inyamaswa, maze basaba umwami gushyira mu bikorwa urubanza rwategetswe. Muri iryo “saha,” itegeko ryo ku Cyumweru, ari ryo kunyeganyega guhangara inyamaswa yo ku isi (umutingito), uburakari n’umujinya bya Nebukadinezari birigaragaza.</w:t>
      </w:r>
    </w:p>
    <w:p>
      <w:pPr>
        <w:pStyle w:val="ArticleScripture"/>
        <w:jc w:val="left"/>
      </w:pPr>
      <w:r>
        <w:rPr>
          <w:rFonts w:ascii="Times New Roman" w:hAnsi="Times New Roman" w:eastAsia="Times New Roman" w:cs="Times New Roman"/>
        </w:rPr>
        <w:t>Nuko Nebukadinezari, mu burakari bwe no mu gishyika cye, ategeka ko bazana Shaduraki, Meshaki na Abedinego. Nuko bazana abo bagabo imbere y’umwami. Daniyeli 3:13.</w:t>
      </w:r>
    </w:p>
    <w:p>
      <w:pPr>
        <w:pStyle w:val="ArticleBody"/>
        <w:jc w:val="left"/>
      </w:pPr>
      <w:r>
        <w:rPr>
          <w:rFonts w:ascii="Times New Roman" w:hAnsi="Times New Roman" w:eastAsia="Times New Roman" w:cs="Times New Roman"/>
        </w:rPr>
        <w:t>Gutotezwa gukorerwa abagabo babiri b’Imana bahamya (Shaduraki, Meshaki na Abedenego), gukorwa igihe banga gupfukamira, cyangwa nk’uko Ibyahishuwe igice cya cumi na kimwe habivuga—bahagaze ku birenge byabo.</w:t>
      </w:r>
    </w:p>
    <w:p>
      <w:pPr>
        <w:pStyle w:val="ArticleScripture"/>
        <w:jc w:val="left"/>
      </w:pPr>
      <w:r>
        <w:rPr>
          <w:rFonts w:ascii="Times New Roman" w:hAnsi="Times New Roman" w:eastAsia="Times New Roman" w:cs="Times New Roman"/>
        </w:rPr>
        <w:t>Maze iminsi itatu n’igice ishize, Umwuka w’ubugingo uturutse ku Mana ubinjiramo, bahagarara ku birenge byabo; maze ubwoba bwinshi bugwira abababonye. Nuko bumva ijwi rikomeye rivuye mu ijuru ribabwira riti: Nimuzamuke muze hano. Nuko bazamukanwa mu ijuru n’igicu; kandi abanzi babo barabitegereza. Ibyahishuwe 11:11, 12.</w:t>
      </w:r>
    </w:p>
    <w:p>
      <w:pPr>
        <w:pStyle w:val="ArticleBody"/>
        <w:jc w:val="left"/>
      </w:pPr>
      <w:r>
        <w:rPr>
          <w:rFonts w:ascii="Times New Roman" w:hAnsi="Times New Roman" w:eastAsia="Times New Roman" w:cs="Times New Roman"/>
        </w:rPr>
        <w:t>Banze kunama, bahagarara ku birenge byabo nk’ingabo ikomeye ya Ezekiyeli. Bahagarara igihe bakiriye maze bakamamamaza ubutumwa bwo gushyirwaho ikimenyetso, bwamagana ishyirwaho ry’ubumwe bw’itorero n’igihugu muri Leta Zunze Ubumwe za Amerika, kandi bukaburira iby’itegeko rya ku Cyumweru rigiye kuza bidatinze, ndetse bukagaragaza ko urubanza rw’Imana rw’ihora rugiye gusohozwa n’Isilamu yo mu Byago bya gatatu. Ubutumwa bw’Induru ya Saa Sita z’ijoro bugaragazwa n’“ibanga” ryahishuriwe Daniyeli mu gice cya kabiri, kandi iyo ubwoko bw’Imana bwo mu minsi y’imperuka bukandagiye muri uko “kuri,” ntibushobora kandi ntibuzigera buhungabanywa n’umutingito wegereje.</w:t>
      </w:r>
    </w:p>
    <w:p>
      <w:pPr>
        <w:pStyle w:val="ArticleScripture"/>
        <w:jc w:val="left"/>
      </w:pPr>
      <w:r>
        <w:rPr>
          <w:rFonts w:ascii="Times New Roman" w:hAnsi="Times New Roman" w:eastAsia="Times New Roman" w:cs="Times New Roman"/>
        </w:rPr>
        <w:t>“Umurimo wo muri Battle Creek uri ku murongo umwe n’uwo. Abayobozi bo muri sanatoriyumu bivangavanze n’abatizera, bakabemerera kwinjira mu nama zabo, ku rugero runaka; ariko ni nko kujya gukora bahumye amaso. Babuze ubushishozi bwo kubona ibigiye kudutera gitumo igihe icyo ari cyo cyose. Hariho umwuka wo kwiheba, w’intambara n’umena-maraso, kandi uwo mwuka uzarushaho kwiyongera kugeza ku iherezo nyakuri ry’igihe. Ako kanya ubwoko bw’Imana nibumara gushyirwaho ikimenyetso mu ruhanga—si ikimenyetso cyangwa ikirango icyo ari cyo cyose gishobora kugaragara, ahubwo ni ugushinga imizi mu kuri, mu bwenge no mu buryo bw’umwuka, ku buryo badashobora kunyeganyezwa—ako kanya ubwoko bw’Imana nibumara gushyirwaho ikimenyetso no gutegurirwa guhungabanywa, bizaba. Koko rero, byatangiye no muri iki gihe. Imanza z’Imana ubu ziri ku gihugu, kugira ngo ziduhe umuburo, bityo tumenye ibigiye kuza.” Manuscript Releases, volume 10, 252.</w:t>
      </w:r>
    </w:p>
    <w:p>
      <w:pPr>
        <w:pStyle w:val="ArticleBody"/>
        <w:jc w:val="left"/>
      </w:pPr>
      <w:r>
        <w:rPr>
          <w:rFonts w:ascii="Times New Roman" w:hAnsi="Times New Roman" w:eastAsia="Times New Roman" w:cs="Times New Roman"/>
        </w:rPr>
        <w:t>Gushyirwaho bisobanura ikimenyetso ku ikubitiro kidashobora kubonwa n’abantu, ariko nyuma kikazabonwa na bose. Iyo ubwoko bw’Imana bwakiriye ubutumwa bw’Induru ya Saa Sita z’ijoro, bwagaragajwe n’“ibanga” ryahishuriwe Daniyeli mu gice cya kabiri, buba bwakiriye “ibanga” ry’ishusho y’inyamaswa riganisha ku kimenyetso cy’inyamaswa, kikazana urubanza rw’Imana, rukorwa binyuze muri Isilamu. Ibyo bibaho mu gihe “umwuka wo kwiheba, w’intambara n’umena-maraso” ugenda urushaho kwiyongera. Icyo gihe ni ubu. Bibaho igihe abayobozi b’Abadiventisiti badashobora kubona bitewe n’ubuhumyi bwa Lawodikiya. Mu gihe cy’igikorwa cyo gushyirwaho ikimenyetso, gisozwa n’Induru ya Saa Sita z’ijoro, ikimenyetso gishyirwa ku ruhanga rw’abakobwa b’isugi b’abanyabwenge, ariko ntikiboneke. Saduraka, Meshaki na Abedenego bagereranya abamaze gushikama mu kuri nk’uko byagaragajwe mu kiganiro cyabo na Nebukadinezari.</w:t>
      </w:r>
    </w:p>
    <w:p>
      <w:pPr>
        <w:pStyle w:val="ArticleScripture"/>
        <w:jc w:val="left"/>
      </w:pPr>
      <w:r>
        <w:rPr>
          <w:rFonts w:ascii="Times New Roman" w:hAnsi="Times New Roman" w:eastAsia="Times New Roman" w:cs="Times New Roman"/>
        </w:rPr>
        <w:t>Nebukadinezari aravuga arababaza ati: “Mbese ni ukuri, yemwe Shaduraki, Meshaki na Abedinego, ko mutakorera imana zanjye kandi ntimusenge igishushanyo cy’izahabu nashizeho? Noneho nimuba mwiteguye yuko igihe muzumva ijwi ry’ihembe, n’umwironge, n’inanga, n’igikoresho cy’umuziki, n’igitari, n’akadumbiri, n’amoko yose y’umuziki, mwikubita hasi mugasenga igishushanyo nakoze, ni byiza; ariko nimutagisenga, muri ako kanya nyine muzajugunywa hagati mu itanura ry’umuriro waka cyane; kandi ni iyihe Mana izabakura mu maboko yanjye?” Shaduraki, Meshaki na Abedinego basubiza umwami bati: “Yemwe Nebukadinezari, muri iki kintu ntidukeneye kugira icyo tugusubiza. Niba ari uko bimeze, Imana yacu dukorera ishobora kudukiza muri iryo tanura ry’umuriro waka cyane, kandi izadukiza mu kuboko kwawe, yewe mwami. Ariko n’iyo bitaba bityo, umenye, yewe mwami, ko tutazakora imana zawe kandi ko tutazasenga igishushanyo cy’izahabu washyizeho.” Daniyeli 3:14–18.</w:t>
      </w:r>
    </w:p>
    <w:p>
      <w:pPr>
        <w:pStyle w:val="ArticleBody"/>
        <w:jc w:val="left"/>
      </w:pPr>
      <w:r>
        <w:rPr>
          <w:rFonts w:ascii="Times New Roman" w:hAnsi="Times New Roman" w:eastAsia="Times New Roman" w:cs="Times New Roman"/>
        </w:rPr>
        <w:t>Hanyuma y’ibyo, abo batatu b’abanyacyubahiro bazagaragaza ikimenyetso cy’Imana gishobora kugaragara. Abafite mbere na mbere gusa ikimenyetso kitagaragara imbere muri bo, ni bo bazagira uruhare mu kugaragaza ikimenyetso cy’Imana mu gihe kigomba kugaragara.</w:t>
      </w:r>
    </w:p>
    <w:p>
      <w:pPr>
        <w:pStyle w:val="ArticleScripture"/>
        <w:jc w:val="left"/>
      </w:pPr>
      <w:r>
        <w:rPr>
          <w:rFonts w:ascii="Times New Roman" w:hAnsi="Times New Roman" w:eastAsia="Times New Roman" w:cs="Times New Roman"/>
        </w:rPr>
        <w:t>Nuko Nebukadinezari yuzura uburakari, kandi uko mu maso he hari hameze hahindukira ku bwa Shaduraki, na Meshaki, na Abedenego; ni cyo cyatumye ategeka ko bacanira itanura incuro ndwi kurusha uko ryari risanzwe ricanirwa. Kandi ategeka abagabo b’intwari kurusha abandi bo mu ngabo ze kuboha Shaduraki, na Meshaki, na Abedenego, no kubajugunya mu itanura ry’umuriro waka cyane. Nuko abo bagabo babohwa bambaye amakanzu yabo, n’amapantaro yabo, n’ingofero zabo, n’izindi myambaro yabo, maze bajugunywa hagati mu itanura ry’umuriro waka cyane. Nuko kubera ko itegeko ry’umwami ryari rikomeye cyane, kandi itanura rikaba ryari ryake cyane, ibirimi by’umuriro byica ba bagabo bari bazanye Shaduraki, na Meshaki, na Abedenego. Nuko abo bagabo batatu, Shaduraki, na Meshaki, na Abedenego, bagwa hagati mu itanura ry’umuriro waka cyane baboshywe. Maze umwami Nebukadinezari arumirwa, arahaguruka yihuta, aravuga abaza abajyanama be ati: Mbese ntitwajugunye abagabo batatu baboshywe hagati mu muriro? Basubiza babwira umwami bati: Ni ukuri, mwami. Arabasubiza ati: Dore, ndabona abagabo bane babohotse bagenda hagati mu muriro, kandi nta cyo batwaye; kandi ishusho y’uwa kane isa n’Umwana w’Imana. Daniyeli 3:19–25.</w:t>
      </w:r>
    </w:p>
    <w:p>
      <w:pPr>
        <w:pStyle w:val="ArticleBody"/>
        <w:jc w:val="left"/>
      </w:pPr>
      <w:r>
        <w:rPr>
          <w:rFonts w:ascii="Times New Roman" w:hAnsi="Times New Roman" w:eastAsia="Times New Roman" w:cs="Times New Roman"/>
        </w:rPr>
        <w:t>Abahamya babiri, bagereranywa na Shaduraki, Meshaki na Abedenego, hanyuma bazashyirwaho nk’ibendera, maze ikimenyetso kizahita kibonwa.</w:t>
      </w:r>
    </w:p>
    <w:p>
      <w:pPr>
        <w:pStyle w:val="ArticleScripture"/>
        <w:jc w:val="left"/>
      </w:pPr>
      <w:r>
        <w:rPr>
          <w:rFonts w:ascii="Times New Roman" w:hAnsi="Times New Roman" w:eastAsia="Times New Roman" w:cs="Times New Roman"/>
        </w:rPr>
        <w:t>“Umurimo wa Mwuka Wera ni uwo kwemeza ab’isi iby’icyaha, no gukiranuka, no gucirwaho iteka. Ab’isi bashobora gusa kuburirwa binyuze mu kubona abizera ukuri bejejwe n’ukuri, bagakora bakurikije amahame yo ku rwego rwo hejuru kandi yera, bagaragaza mu buryo busobanutse kandi bwo ku rwego rwo hejuru umurongo utandukanya abitondera amategeko y’Imana n’abayatiranya ibirenge. Kwezwa na Mwuka kugaragaza itandukaniro riri hagati y’abafite ikimenyetso cy’Imana n’abitondera umunsi w’ikiruhuko w’ibinyoma. Igihe ikigeragezo kizaza, bizerekanwa neza icyo ikimenyetso cy’inyamaswa ari cyo. Ni ukwitondera ku Cyumweru. Abumvise ukuri, ariko bagakomeza gufata uyu munsi nk’uwera, bitwaza ikimenyetso cy’umuntu w’icyaha, watekereje guhindura ibihe n’amategeko. Bible Training School, December 1, 1903.”</w:t>
      </w:r>
    </w:p>
    <w:p>
      <w:pPr>
        <w:pStyle w:val="ArticleBody"/>
        <w:jc w:val="left"/>
      </w:pPr>
      <w:r>
        <w:rPr>
          <w:rFonts w:ascii="Times New Roman" w:hAnsi="Times New Roman" w:eastAsia="Times New Roman" w:cs="Times New Roman"/>
        </w:rPr>
        <w:t>Ku itegeko ryo ku Cyumweru, Leta Zunze Ubumwe za Amerika zizahindukirira Umuryango w’Abibumbye kugira ngo zisohoze umurimo wazo w’ubuhanuzi. Zigomba kuyobya isi binyuze muri ya bitangaza zikora, nk’uko bigaragazwa n’imbyino ya Salome. Mu gihe zikora iyo mbyino y’ubushukanyi, maraya w’i Tiro azaba aririmba indirimbo ze, kandi itsinda ry’abacuranzi rya Nebukadinezari rizaba ricuranga umuziki. Leta Zunze Ubumwe za Amerika zifata iya mbere mu guhatira isi kwemera iyo ndirimbo, no kunama imbere y’icyo gishushanyo.</w:t>
      </w:r>
    </w:p>
    <w:p>
      <w:pPr>
        <w:pStyle w:val="ArticleScripture"/>
        <w:jc w:val="left"/>
      </w:pPr>
      <w:r>
        <w:rPr>
          <w:rFonts w:ascii="Times New Roman" w:hAnsi="Times New Roman" w:eastAsia="Times New Roman" w:cs="Times New Roman"/>
        </w:rPr>
        <w:t>Nuko mbona indi nyamaswa izamuka iva mu isi; kandi yari ifite amahembe abiri nk’ay’umwana w’intama, ariko yavugaga nk’ikiyoka. Kandi ikoresha ubutware bwose bw’inyamaswa ya mbere imbere yayo, igatera isi n’abayituyemo kuramya inyamaswa ya mbere, iyakomerekejwe uruguma rwica rugakira. Kandi ikora ibitangaza bikomeye, ndetse ikamanura umuriro uva mu ijuru ukagera ku isi imbere y’abantu. Kandi iyobya abatuye isi ibitewe n’ibitangaza yahawe ubushobozi bwo gukorera imbere y’inyamaswa; ibwira abatuye isi gukora igishushanyo cy’inyamaswa yakomerekejwe n’inkota nyamara ikabaho. Kandi yaherewe ubushobozi bwo guha ubugingo icyo gishushanyo cy’inyamaswa, kugira ngo icyo gishushanyo cy’inyamaswa kivuge kandi gitegeke ko abataramya igishushanyo cy’inyamaswa bicwa. Kandi itera bose, aboroheje n’abakomeye, abakire n’abakene, abidegemvya n’abagaragu, gushyirwaho ikimenyetso ku kuboko kw’iburyo cyangwa mu ruhanga rwabo; kugira ngo hatagira ushobora kugura cyangwa kugurisha, keretse ufite icyo kimenyetso, cyangwa izina ry’inyamaswa, cyangwa umubare w’izina ryayo. Aha ni ho hari ubwenge. Ufite ubwenge abarure umubare w’inyamaswa; kuko ari umubare w’umuntu, kandi umubare wayo ni magana atandatu na mirongo itandatu n’atandatu. Ibyahishuwe 13:11–18.</w:t>
      </w:r>
    </w:p>
    <w:p>
      <w:pPr>
        <w:pStyle w:val="ArticleBody"/>
        <w:jc w:val="left"/>
      </w:pPr>
      <w:r>
        <w:rPr>
          <w:rFonts w:ascii="Times New Roman" w:hAnsi="Times New Roman" w:eastAsia="Times New Roman" w:cs="Times New Roman"/>
        </w:rPr>
        <w:t>Mu minsi y’imperuka, Egiputa igereranya isi (icyo gihe izaba iyobowe n’Umuryango w’Abibumbye), ariko hariho “Umuborogo” (ikimenyetso cya Isilamu), watangarijwe abararikira ubufasha muri Egiputa (Leta Zunze Ubumwe z’Amerika). Igihe abo batatu b’icyubahiro bajugunywa mu itanura maze bakaba ibendera ry’isi, iryo tanura si itanura rya Nebukadinezari koko.</w:t>
      </w:r>
    </w:p>
    <w:p>
      <w:pPr>
        <w:pStyle w:val="ArticleScripture"/>
        <w:jc w:val="left"/>
      </w:pPr>
      <w:r>
        <w:rPr>
          <w:rFonts w:ascii="Times New Roman" w:hAnsi="Times New Roman" w:eastAsia="Times New Roman" w:cs="Times New Roman"/>
        </w:rPr>
        <w:t>Bazabona abamanukira muri Egiputa gushaka ubufasha; bakiringira amafarashi, bakiringira amagare y’intambara, kuko ari menshi; n’abagendera ku mafarashi, kuko bafite imbaraga nyinshi cyane; ariko ntibareba Uwera wa Isirayeli, kandi ntibashaka Uwiteka! Nyamara na we ni umunyabwenge, kandi azateza ibyago, kandi ntazasubiza inyuma amagambo ye; ahubwo azahagurukira inzu y’abakora ibibi, n’ubufasha bw’abakora gukiranirwa. Kandi Abanyegiputa ni abantu, si Imana; amafarashi yabo ni umubiri, si umwuka. Uwiteka narambura ukuboko kwe, ufasha azagwa, n’ufashwa na we azahanantuka, kandi bose bazarimburanira hamwe. Kuko Uwiteka yambwiye ati: Nk’uko intare n’intare ikiri nto bitontoma ku muhigo wabyo, maze abaragitsi benshi bagahamagazwa ngo bayirwanye, ntitinye ijwi ryabo kandi nticishwe bugufi n’urusaku rwabo; ni ko Uwiteka Nyiringabo azamanuka kurwanirira umusozi wa Siyoni n’agasozi kawo. Nk’inyoni ziguruka, ni ko Uwiteka Nyiringabo azarinda Yerusalemu; azayirinda kandi ayikize; azayinyuraho kandi ayirengere. Nimugarukireho, mwebwe abo abana ba Isirayeli bagomeye bikomeye. Kuko kuri uwo munsi umuntu wese azajugunya kure ibigirwamana bye by’ifeza n’ibigirwamana bye by’izahabu, ibyo amaboko yanyu bwite yabakoreye biba icyaha. Ni bwo Umunyashuriya azagwa ku nkota, itari iy’umuntu ukomeye; kandi inkota, itari iy’umuntu usanzwe, izamurimbura; ahubwo azahunga inkota, kandi abasore be bazacika intege. Kandi azambuka ajye mu gihome cye kubera ubwoba, kandi abatware be bazaterwa ubwoba n’ibendera, ni ko Uwiteka avuga, ufite umuriro we muri Siyoni, n’itanura rye i Yerusalemu. Yesaya 31:1–9.</w:t>
      </w:r>
    </w:p>
    <w:p>
      <w:pPr>
        <w:pStyle w:val="ArticleBody"/>
        <w:jc w:val="left"/>
      </w:pPr>
      <w:r>
        <w:rPr>
          <w:rFonts w:ascii="Times New Roman" w:hAnsi="Times New Roman" w:eastAsia="Times New Roman" w:cs="Times New Roman"/>
        </w:rPr>
        <w:t>Yerusalemu ni yo itanura isi izarebaho, kandi bazabona abagabo bane bagendagendamo.</w:t>
      </w:r>
    </w:p>
    <w:p>
      <w:pPr>
        <w:pStyle w:val="ArticleScripture"/>
        <w:jc w:val="left"/>
      </w:pPr>
      <w:r>
        <w:rPr>
          <w:rFonts w:ascii="Times New Roman" w:hAnsi="Times New Roman" w:eastAsia="Times New Roman" w:cs="Times New Roman"/>
        </w:rPr>
        <w:t>Nuko Nebukadinezari yegera umuryango w’itanura ry’umuriro ugurumana cyane, aravuga ati: Saduraka, Meshaki na Abedenego, mwa bagaragu b’Imana Isumbabyose mwe, nimusohoke, muze hano. Nuko Saduraka, Meshaki na Abedenego basohoka bava hagati mu muriro. Abatware, abatwara intara, abatware b’ingabo n’abajyanama b’umwami bateraniye hamwe, babona ko uwo muriro utagize ububasha ku mibiri y’abo bagabo; nta n’agasatsi ko ku mitwe yabo kari kashye, imyambaro yabo ntiyari yahindutse, kandi nta n’umunuko w’umuriro wari wabagezeho. Maze Nebukadinezari aravuga ati: Hahimbazwe Imana ya Saduraka, Meshaki na Abedenego, yatumye marayika wayo agakiza abagaragu bayo bayiringiye, kandi bakica ijambo ry’umwami, bakemera gutanga imibiri yabo, kugira ngo batagira indi mana bakorera cyangwa basenga, keretse Imana yabo bwite. Daniyeli 3:26–28.</w:t>
      </w:r>
    </w:p>
    <w:p>
      <w:pPr>
        <w:pStyle w:val="ArticleBody"/>
        <w:jc w:val="left"/>
      </w:pPr>
      <w:r>
        <w:rPr>
          <w:rFonts w:ascii="Times New Roman" w:hAnsi="Times New Roman" w:eastAsia="Times New Roman" w:cs="Times New Roman"/>
        </w:rPr>
        <w:t>Nuko Nebukadinezari asohora irindi tegeko. Iryo tegeko rigereranya itegeko rya nyuma ryo mu minsi y’imperuka. Asohora itegeko ry’urupfu, kandi muri wa muhati we woroheje wo gushyira hejuru Imana yo mu ijuru, mu by’ukuri riba ikimenyetso cy’ubuhanuzi cy’itegeko ry’urupfu ryo ku iherezo ry’isi. Nebukadinezari, uhagarariye umwami wo ku iherezo ry’isi, ni ikimenyetso cy’abami icumi b’ikiyoka basambana na maraya y’i Roma. Itegeko rikurikira muri iyo gahunda y’ubuhanuzi ni itegeko ry’urupfu, kandi nubwo Nebukadinezari atangaza itangazo ryagenewe igihe cye, mu by’ukuri aba ahagarariye itegeko rya nyuma ry’ubumwe bw’impande eshatu mu minsi y’imperuka. Iryo tegeko ni itegeko ry’urupfu ritangira gushyirwa mu bikorwa igihe igihe cy’igeragezwa kirangiye, ariko ntirizigera rishyirwa mu bikorwa ku bwoko bw’Imana.</w:t>
      </w:r>
    </w:p>
    <w:p>
      <w:pPr>
        <w:pStyle w:val="ArticleScripture"/>
        <w:jc w:val="left"/>
      </w:pPr>
      <w:r>
        <w:rPr>
          <w:rFonts w:ascii="Times New Roman" w:hAnsi="Times New Roman" w:eastAsia="Times New Roman" w:cs="Times New Roman"/>
        </w:rPr>
        <w:t>Ni cyo gituma nshyiraho itegeko, yuko abantu bose, n’amahanga yose, n’indimi zose, bavuga ikintu icyo ari cyo cyose kitari cyo ku Mana ya Shaduraki, na Meshaki, na Abedenego, bazacibwamo ibice, kandi amazu yabo azahindurwa icyobo cy’imyanda; kuko nta yindi mana ishobora gukiza muri ubu buryo. Nuko umwami azamura Shaduraki, na Meshaki, na Abedenego, mu ntara ya Babuloni. Daniel 3:29, 30.</w:t>
      </w:r>
    </w:p>
    <w:p>
      <w:pPr>
        <w:pStyle w:val="ArticleBody"/>
        <w:jc w:val="left"/>
      </w:pPr>
      <w:r>
        <w:rPr>
          <w:rFonts w:ascii="Times New Roman" w:hAnsi="Times New Roman" w:eastAsia="Times New Roman" w:cs="Times New Roman"/>
        </w:rPr>
        <w:t>Ubu twamaze gushyira mu nyandiko ibihagije byerekeye ibice bitatu bya mbere by’igitabo cya Daniyeli kugira ngo dutangire gusuzuma igice cya kane n’icya gatanu, bitegekwa n’ihame ry’ubuhanuzi rya “umurongo ku wundi”. Daniyeli igice cya kane kigaragaza umwaka wa 1798 n’itangiriro ry’inyamaswa yo ku isi, kandi Daniyeli igice cya gatanu kigaragaza itegeko ryo ku cyumweru, n’iherezo ry’inyamaswa yo ku isi ubwo ivuga nk’ikiyoka. Ibyo bice byombi bigomba guhurizwa hamwe “umurongo ku wundi” n’ibice bitatu bya mbere kugira ngo byubakire ku miterere y’ubutumwa bw’abamarayika batatu. Kubera iyo mpamvu, tugiye kubanza gusobanura twitonze ihame rya “umurongo ku wundi”.</w:t>
      </w:r>
    </w:p>
    <w:p>
      <w:pPr>
        <w:pStyle w:val="ArticleBody"/>
        <w:jc w:val="left"/>
      </w:pPr>
      <w:r>
        <w:rPr>
          <w:rFonts w:ascii="Times New Roman" w:hAnsi="Times New Roman" w:eastAsia="Times New Roman" w:cs="Times New Roman"/>
        </w:rPr>
        <w:t>Tuzakomeza mu ngingo ikurikira.</w:t>
      </w:r>
    </w:p>
    <w:p>
      <w:pPr>
        <w:pStyle w:val="ArticleScripture"/>
        <w:jc w:val="left"/>
      </w:pPr>
      <w:r>
        <w:rPr>
          <w:rFonts w:ascii="Times New Roman" w:hAnsi="Times New Roman" w:eastAsia="Times New Roman" w:cs="Times New Roman"/>
        </w:rPr>
        <w:t>“Belushazari yari yarahawe uburyo bwinshi bwo kumenya no gukora ubushake bw’Imana. Yari yarabonye sekuru Nebukadinezari yirukanwa mu muryango w’abantu. Yari yarabonye ubwenge uwo mwami w’umwibone yirataga bukurwaho n’Uwabumuhaye. Yari yarabonye uwo mwami yirukanwa mu bwami bwe, agahindurwa mugenzi w’inyamaswa zo mu gasozi. Ariko gukunda imyidagaduro no kwikuza kwa Belushazari byasibye amasomo atagombaga na rimwe kwibagirana; kandi yakoze ibyaha bisa n’ibyazaniye Nebukadinezari imanza zidasanzwe. Yapfushije ubusa amahirwe yari yarahawe ku bw’ubuntu, yirengagiza gukoresha uburyo bwari buri hafi ye bwo kumenyana n’ukuri. ‘Ni iki ngomba gukora ngo nkizwe?’ cyari ikibazo uwo mwami ukomeye ariko w’umupfapfa yirengagije atacyitayeho.”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Cumi n’Icyenda</dc:title>
  <dc:subject>Ubusobanuro bw’Ubuhanuzi bw’Ijambo “Isaha” mu Gitabo cya Daniyeli</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