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Makumyabiri n’Ibiri</w:t>
      </w:r>
    </w:p>
    <w:p>
      <w:pPr>
        <w:pStyle w:val="ArticleSubtitle"/>
        <w:jc w:val="left"/>
      </w:pPr>
      <w:r>
        <w:rPr>
          <w:rFonts w:ascii="Arial" w:hAnsi="Arial" w:eastAsia="Arial" w:cs="Arial"/>
        </w:rPr>
        <w:t>Guhishura Impaka y’Ubuhanuzi: Uburyo bw’Imikorere bw’Imvura y’Umuhindo n’Ikibazo Giheruka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Uburyo bwemejwe n’Imana bugaragazwa mu buryo bwihariye muri Yesaya igice cya makumyabiri n’umunani n’icya makumyabiri n’icyenda, aho ubwo buryo bwerekanwa nk’“umurongo ku wundi murongo.” Ku wa 11 Nzeri 2001, marayika ukomeye wo mu Ibyahishuwe igice cya cumi n’umunani yaramanutse, kandi mu kubigenza atyo, yasubiyemo kumanuka kwe yari yarakoze ku wa 11 Kanama 1840. Muri ibyo bihe byombi, nyuma yo kumanuka kwe, Babuloni yagaragajwe ko yaguye, maze hatangwa umuhamagaro, kandi vuba na none uzongera gutangwa, wo gusaba abakiri mu bumwe bwayo ko bayisohokamo. Muri ibyo bihe byombi, igikorwa cyasohoje ubuhanuzi cyagize ingaruka ku isi yose, kuko nk’uko ubutumwa bwa marayika wa mbere bwagejejwe kuri “buri cyicaro cy’ubumisiyonari cyo mu isi” mu mwaka wa 1840, ni ko n’isi yose yagezweho kandi yumva iby’ikorwa ryo ku wa 11 Nzeri 2001. Ubuhanuzi bwasohoye ku wa 11 Kanama 1840 bwari ubuhanuzi bwagaragazaga ko Islamu yo muri ishyano rya kabiri yashyiriweho ikigongwe, kandi ako kanya nyuma ya 11 Nzeri 2001, Islamu yo mu ishyano rya gatatu yashyiriweho ikigongwe.</w:t>
      </w:r>
    </w:p>
    <w:p>
      <w:pPr>
        <w:pStyle w:val="ArticleBody"/>
        <w:jc w:val="left"/>
      </w:pPr>
      <w:r>
        <w:rPr>
          <w:rFonts w:ascii="Times New Roman" w:hAnsi="Times New Roman" w:eastAsia="Times New Roman" w:cs="Times New Roman"/>
        </w:rPr>
        <w:t>Tariki ya 11 Kanama 1840 ihagarariye guhabwa imbaraga kw’ubutumwa bwafunguwe mu gihe cy’iherezo mu 1798, kandi tariki ya 11 Nzeri 2001 ihagarariye guhabwa imbaraga kw’ubutumwa bwafunguwe mu gihe cy’iherezo mu 1989. Itegeko ry’ibanze ry’urugendo rw’umumarayika wa mbere ryahamijwe ku wa 11 Kanama 1840, kandi iryo tegeko ryari ihame ry’uko umunsi umwe uhwanye n’umwaka umwe. Itegeko ry’ibanze ry’urugendo rw’umumarayika wa gatatu ryahamijwe ku wa 11 Nzeri 2001. Iryo tegeko rikaba ari uko ukuri gushimangirwa no kuzana “umurongo ku murongo,” bikerekana ko iherezo rigaragazwa n’intangiriro, kandi ko amateka yisubiramo. Icyabaye mu buhanuzi ku wa 11 Nzeri 2001 ntigishingwa gusa ku magambo ataziguye ya Sister White, ahubwo cyane kurushaho gishingwa ku kuba ibyabaye byaragereranyije neza rwose iyo sambu y’inzira imwe yo mu mateka y’Abamillerite. Icyamenyekanye binyuze ku cyabaye ku wa 11 Kanama 1840 si ugusohora k’ubuhanuzi ubwabwo cyane, ahubwo ni ugukomera kw’uburyo bw’imyumvire Miller na bagenzi be bari baremeye.</w:t>
      </w:r>
    </w:p>
    <w:p>
      <w:pPr>
        <w:pStyle w:val="ArticleScripture"/>
        <w:jc w:val="left"/>
      </w:pPr>
      <w:r>
        <w:rPr>
          <w:rFonts w:ascii="Times New Roman" w:hAnsi="Times New Roman" w:eastAsia="Times New Roman" w:cs="Times New Roman"/>
        </w:rPr>
        <w:t>“Ibyo byabaye byujuje rwose ubuhanuzi. Igihe ibyo byamenyekanaga, imbaga nyamwinshi yemejwe n’uko amahame yo gusobanura ubuhanuzi yakoreshejwe na Miller na bagenzi be yari ay’ukuri, maze umurimo wo kwamamaza ukuza k’Umwami uhabwa imbaraga zidasanzwe. Abagabo b’abize kandi bafite icyubahiro bifatanyije na Miller, haba mu kwamamaza no mu gutangaza ibitekerezo bye, kandi kuva mu wa 1840 kugeza mu wa 1844 uwo murimo wagutse vuba.” The Great Controversy, 335.</w:t>
      </w:r>
    </w:p>
    <w:p>
      <w:pPr>
        <w:pStyle w:val="ArticleBody"/>
        <w:jc w:val="left"/>
      </w:pPr>
      <w:r>
        <w:rPr>
          <w:rFonts w:ascii="Times New Roman" w:hAnsi="Times New Roman" w:eastAsia="Times New Roman" w:cs="Times New Roman"/>
        </w:rPr>
        <w:t>Ku wa 11 Nzeri 2001, ubwo imvura y’itumba yatangiraga gupimwa, “impaka” zariho kandi n’ubu ziracyariho ku byerekeye uburyo nyakuri cyangwa ubury’ibinyoma. Ubuhanuzi bw’umuryango wa Miller bugaragazwa ku mbonerahamwe zombi, iy’umwaka wa 1843 n’iy’umwaka wa 1850, Umuvandimwe White yemeza ko zateguwe n’Umwami, kandi ko ari no gusohora kwa Habakuki igice cya kabiri. Ubutumwa bw’Abamillerite bwabyawe n’“amahame yo gusobanura ubuhanuzi yakoreshejwe na Miller n’abo bafatanyaga, kandi” nyuma bukabyara “imbaraga zitangaje” zahaye ubushobozi ubutumwa bwo Gutaka kwa Saa Sita z’ijoro, bwari bwaragaragajwe kuri izo mbonerahamwe ebyiri zera. Ubuhanuzi bugaragazwa kuri izo mbonerahamwe ebyiri zera bwaramenyekanye kandi bushyirwaho n’amategeko ya Miller yerekeye ubuhanuzi. Izo mbonerahamwe zari ugusohora kw’itegeko ryo muri Habakuki ryo kugaragaza mu buryo bugaragara ubuhanuzi bwari bwarashyizweho n’uburyo bwa Miller ku “mbaho,” mu bwinshi. Habakuki igice cya kabiri hagaragaza kandi hahuzwa mu buryo butaziguye n’“impaka” zo muri Yesaya igice cya makumyabiri na karindwi.</w:t>
      </w:r>
    </w:p>
    <w:p>
      <w:pPr>
        <w:pStyle w:val="ArticleScripture"/>
        <w:jc w:val="left"/>
      </w:pPr>
      <w:r>
        <w:rPr>
          <w:rFonts w:ascii="Times New Roman" w:hAnsi="Times New Roman" w:eastAsia="Times New Roman" w:cs="Times New Roman"/>
        </w:rPr>
        <w:t>Nzahagarara ku munara wanjye wo kurarira, niyerekeze ku mbuga y’indorerezi, kandi nzategereza ndebe icyo azambwira, n’icyo nzasubiza igihe nzacyahwa. Habakkuki 2:1.</w:t>
      </w:r>
    </w:p>
    <w:p>
      <w:pPr>
        <w:pStyle w:val="ArticleBody"/>
        <w:jc w:val="left"/>
      </w:pPr>
      <w:r>
        <w:rPr>
          <w:rFonts w:ascii="Times New Roman" w:hAnsi="Times New Roman" w:eastAsia="Times New Roman" w:cs="Times New Roman"/>
        </w:rPr>
        <w:t>Ijambo “yakosowe” muri uwo murongo risobanura ngo “yaburanye na.” Habakuki, uhagarariye abarinzi b’umutwe w’umumarayika wa mbere n’uwa gatatu, yagombaga kuburanwaho, kandi yifuzaga gusobanukirwa icyo yagombaga gusubiza igihe impaka zari gutangira. Igisubizo mu mateka y’umumarayika wa mbere cyari ugutegurwa kw’amashusho abiri yera, kandi igisubizo mu mateka y’umutwe w’umumarayika wa gatatu cyari ugutegurwa kw’uruhererekane rw’ubuhanuzi rwiswe, Ameza Abiri ya Habakuki. Ayo mashusho n’urwo ruhererekane byubakiwe ku buryo bw’imikorere bugaragazwa muri buri rimwe muri ayo mateka yabwo. Muri Habakuki, ubwo buryo bw’imikorere bugaragaza icyo abarinzi bakoresha mu gushinga ubutumwa, kandi bukagaragaza n’ingingo “iburanwa,” ari na yo ituma haboneka amatsinda abiri y’abaramya.</w:t>
      </w:r>
    </w:p>
    <w:p>
      <w:pPr>
        <w:pStyle w:val="ArticleScripture"/>
        <w:jc w:val="left"/>
      </w:pPr>
      <w:r>
        <w:rPr>
          <w:rFonts w:ascii="Times New Roman" w:hAnsi="Times New Roman" w:eastAsia="Times New Roman" w:cs="Times New Roman"/>
        </w:rPr>
        <w:t>Nzahagarara ku burinzi bwanjye, niyerekeze ku munara, kandi nzarinda nitegereza ngo mbone icyo azambwira, n’icyo nzasubiza igihe nzacyahwa. Maze Uwiteka aransubiza, aravuga ati: Andika iyerekwa, uryandike ku bisate mu buryo bugaragara, kugira ngo urisoma ashobore kwiruka. Kuko iyerekwa rikiri iry’igihe cyagenwe, ariko ku iherezo rizavuga, kandi ntirizabeshya; nubwo ryatinda, uririndirire; kuko rizaza rwose, ntirizatinda. Dore umutima we wishyira hejuru ntutunganye muri we; ariko umukiranutsi azabeshwaho no kwizera kwe. Habakkuk 2:1–4.</w:t>
      </w:r>
    </w:p>
    <w:p>
      <w:pPr>
        <w:pStyle w:val="ArticleBody"/>
        <w:jc w:val="left"/>
      </w:pPr>
      <w:r>
        <w:rPr>
          <w:rFonts w:ascii="Times New Roman" w:hAnsi="Times New Roman" w:eastAsia="Times New Roman" w:cs="Times New Roman"/>
        </w:rPr>
        <w:t>Itsinda rimwe ritsindishirizwa no kwizera, naho irindi rigashyirwa hejuru mu mutima, nk’uko bigaragazwa n’Umufarisayo n’Umukoresha w’ikoro. Abafarisayo bizeraga uburyo bwari bushingiye ku muco no ku migenzo, kandi Umufarisayo yanagereranyaga gahunda y’idini yagumishaga kugenzura umukumbi wayo ishyiraho gahunda y’inzego ziyobowe n’abiyemereraga ko ari bo bwoko bwatoranyijwe bw’Imana, kandi ko ari bo barinzi b’ukuri, nyamara amaherezo bakagira uruhare mu kubambwa kw’Ukuri. “Impaka” z’ubuhanuzi zo muri Yesaya igice cya makumyabiri na karindwi, zerekeye uburyo nyakuri n’ubw’ibinyoma bwo gusobanukirwa Bibiliya. Abahanganye muri izo “mpaka” ni abakurikiza uburyo bwa Eliya w’icyo gihe, n’uburyo bw’igihe kirekire bwa gahunda y’abahanga mu by’iyobokamana, bugereranywa na Sanhedirini mu gihe cya Kristo.</w:t>
      </w:r>
    </w:p>
    <w:p>
      <w:pPr>
        <w:pStyle w:val="ArticleBody"/>
        <w:jc w:val="left"/>
      </w:pPr>
      <w:r>
        <w:rPr>
          <w:rFonts w:ascii="Times New Roman" w:hAnsi="Times New Roman" w:eastAsia="Times New Roman" w:cs="Times New Roman"/>
        </w:rPr>
        <w:t>Igice cya makumyabiri na karindwi kigaragaza ko “impaka” zitangira igihe “ahagarika,” cyangwa igihe Imana ibuza “umuyaga wayo ukaze,” ku “munsi w’umuyaga w’iburasirazuba.” “Mu rugero, igihe gisohoka, uzagitonganiraho: ahagarika umuyaga we ukaze ku munsi w’umuyaga w’iburasirazuba. Ni cyo gituma gukiranirwa kwa Yakobo kuzahanagurwaho.” Ijambo “kuzahanagurwaho” risobanura gutangirwa impongano, kandi rihagarariye guhanagurwaho ibyaha mu rubanza rw’igenzura. Uburyo butonganiwaho buhagarariye ikigeragezo kigomba gutsindwa neza, niba ibyaha by’ubwoko bw’Imana bigomba guhanagurwaho. Uburyo bwa Eliya nk’ikigeragezo buhagarariwe mu mateka ya Kristo, aho twaburiwe mbere y’igihe ko muri icyo gihe, abanze ubutumwa bwa Yohana Umubatiza (uwo Kristo yerekanye ko ari Eliya), batashoboraga kugirirwa umumaro n’inyigisho za Yesu.</w:t>
      </w:r>
    </w:p>
    <w:p>
      <w:pPr>
        <w:pStyle w:val="ArticleBody"/>
        <w:jc w:val="left"/>
      </w:pPr>
      <w:r>
        <w:rPr>
          <w:rFonts w:ascii="Times New Roman" w:hAnsi="Times New Roman" w:eastAsia="Times New Roman" w:cs="Times New Roman"/>
        </w:rPr>
        <w:t>Ubutumwa bw’imvura y’itumba bugaragazwa nk’inyigisho za Yesu, kuko ari we Jambo, kandi birenze n’ibyo, imvura y’itumba igereranywa no “gusubizwamo intege”, gusobanurwa ko ari “ukubaho k’Umwami”.</w:t>
      </w:r>
    </w:p>
    <w:p>
      <w:pPr>
        <w:pStyle w:val="ArticleScripture"/>
        <w:jc w:val="left"/>
      </w:pPr>
      <w:r>
        <w:rPr>
          <w:rFonts w:ascii="Times New Roman" w:hAnsi="Times New Roman" w:eastAsia="Times New Roman" w:cs="Times New Roman"/>
        </w:rPr>
        <w:t>Nuko nimwihane, muhinduke, kugira ngo ibyaha byanyu bihanagurwe, kugira ngo ibihe byo kuruhurwa bizava imbere y’Umwami; kandi azaboherereza Yesu Kristo, wabanje kubwirizwa kuri mwe. Ibyakozwe n’Intumwa 3:19, 20.</w:t>
      </w:r>
    </w:p>
    <w:p>
      <w:pPr>
        <w:pStyle w:val="ArticleBody"/>
        <w:jc w:val="left"/>
      </w:pPr>
      <w:r>
        <w:rPr>
          <w:rFonts w:ascii="Times New Roman" w:hAnsi="Times New Roman" w:eastAsia="Times New Roman" w:cs="Times New Roman"/>
        </w:rPr>
        <w:t>Mushiki White agaragaza ko marayika wamanutse mu Ibyahishuwe igice cya cumi, ku wa 11 Kanama 1840, “nta wundi yari we uretse Yesu Kristo ubwe.” Bityo marayika wamanutse ku wa 11 Nzeri 2001, na we yaba “nta wundi ari we uretse Yesu Kristo ubwe.” Kumanuka kwe muri ayo mateka yombi kugaragaza itangiriro ry’“impaka” z’ubuhanuzi ku byerekeye uburyo nyakuri cyangwa bw’ibinyoma, kuko bishushanywa n’igitabo yari afashe mu ntoki ze, ubwoko bw’Imana bwategetswe kurya. Igihe yari i Galilaya, Yesu yigishije abigishwa ko bagomba kurya umubiri we no kunywa amaraso ye, kuko yahavuze ko ari we mutsima wamanutse uvuye mu ijuru. Aho ni ho yatakariye abigishwa benshi kurusha ahandi hose mu murimo we, kandi abahavuye ntibigeze bagaruka. Abavuyeho babitewe n’uko bahisemo gusesengura inyigisho ze bakoresheje uburyo bw’ibinyoma bwo gufata amagambo ye mu busobanuro bwayo bw’inyuguti, aho kuyashyira mu busobanuro nyakuri bw’umwuka. “Impaka” zo muri Yesaya makumyabiri na karindwi ni ikimenyetso cy’inzira cy’ubuhanuzi gifite abagabo bo kugihamya benshi kugira ngo cyemeze ko gishushanya gahunda ishyizweho kandi yiyemerera yo gusesengura Bibiliya, ihanganye n’uburyo bushushanywa n’intumwa ya Eliya.</w:t>
      </w:r>
    </w:p>
    <w:p>
      <w:pPr>
        <w:pStyle w:val="ArticleBody"/>
        <w:jc w:val="left"/>
      </w:pPr>
      <w:r>
        <w:rPr>
          <w:rFonts w:ascii="Times New Roman" w:hAnsi="Times New Roman" w:eastAsia="Times New Roman" w:cs="Times New Roman"/>
        </w:rPr>
        <w:t>Igaragaza ahantu runaka mu irengana rigenda rikurikirana ry’isezerano rya kera n’ubwoko bw’Imana bwatoranyijwe, kandi ikagaragaza itangira ry’umubano w’isezerano n’abahoze, “mu bihe byahise, batari ubwoko bw’Imana.” “Impaka,” icy’ingenzi kurushaho, zigereranya itangira ry’igihe gisozwa n’itegeko rya ku Cyumweru rigiye kuza vuba. Alfa na Omega buri gihe bigereranya iherezo hamwe n’itangiriro, kandi bityo izo “mpaka” ubwazo zigahinduka ikimenyetso cy’imwe mu byaha bya ba sogokuruza bacu, bigomba kwemerwa no kwaturwa, kugira ngo isengesho ryo muri Lewi 26 risohore.</w:t>
      </w:r>
    </w:p>
    <w:p>
      <w:pPr>
        <w:pStyle w:val="ArticleBody"/>
        <w:jc w:val="left"/>
      </w:pPr>
      <w:r>
        <w:rPr>
          <w:rFonts w:ascii="Times New Roman" w:hAnsi="Times New Roman" w:eastAsia="Times New Roman" w:cs="Times New Roman"/>
        </w:rPr>
        <w:t>Isengesho cya Daniyeli cyo mu gice cya cyenda kigereranya isengesho rigomba gutambwa ku musozo w’iminsi itatu n’igice yo mu Ibyahishuwe cumi na kimwe. Icyo gihe kigereranwa muri Yesaya makumyabiri na karindwi nk’igihe ubwo “umurwa ukomeye uzaba umusaka, n’ubuturo busigaremo ubusa, hanyuma burekwe nk’ubutayu; aho ni ho inyana izarishiriza, kandi aho ni ho izaryama, ikamaraho amashami yaho. Kandi igihe amashami yaho azuma, azavunagurwa: abagore bazaza, bayatwike; kuko ari ubwoko butagira ubwenge: ni cyo gituma uwayiremye atazayigirira imbabazi, kandi uwayibumbye ntazayigirira umugisha.”</w:t>
      </w:r>
    </w:p>
    <w:p>
      <w:pPr>
        <w:pStyle w:val="ArticleBody"/>
        <w:jc w:val="left"/>
      </w:pPr>
      <w:r>
        <w:rPr>
          <w:rFonts w:ascii="Times New Roman" w:hAnsi="Times New Roman" w:eastAsia="Times New Roman" w:cs="Times New Roman"/>
        </w:rPr>
        <w:t>Abahamya babiri berekanwa ko “batagiriwe imbabazi,” kuko batangaje ubuhanuzi bw’ibinyoma bwatangije igihe cy’“ubutayu” kingana n’iminsi itatu n’igice. Hanyuma bahinduka “ubwoko butagira ubwenge,” nubwo mbere bari barabaye “umurwa ukomeye.” Uwo murwa wahise uba “ikidaturwa” n’“icumbi” “ryatawe.” Wahindutse amagufwa yumye yapfuye aryamye mu muhanda w’umurwa wa Sodomu na Egiputa. Nuko, igihe abapfuye bahamagawe ngo bahaguruke, bageragereshwa ibyaha bya ba se, bikubiyemo n’“impaka” zabaye mu ntangiriro y’igihe gitangirana no guhabwa imbaraga k’ubutumwa bwa mbere kandi kikarangirana no kuza k’ubutumwa bwa gatatu. Izo mpaka ni ukumenya niba bakwemera cyangwa niba banga uburyo bugaragazwa na Eliya wo mu mateka yabo. Mu 1863, ba sekuruza b’Abadivantisiti banze ubutumwa bw’“inshuro ndwi” bwa Mose, bwari bwaratanzwe na Eliya.</w:t>
      </w:r>
    </w:p>
    <w:p>
      <w:pPr>
        <w:pStyle w:val="ArticleBody"/>
        <w:jc w:val="left"/>
      </w:pPr>
      <w:r>
        <w:rPr>
          <w:rFonts w:ascii="Times New Roman" w:hAnsi="Times New Roman" w:eastAsia="Times New Roman" w:cs="Times New Roman"/>
        </w:rPr>
        <w:t>Guhera muri Nyakanga 2023, amashami yumye yo muri Yesaya makumyabiri na karindwi agomba gufata umwanzuro niba azasubira mu byaha by’itorero ry’i Galilaya, no mu mateka ya 1863, hamwe n’amateka ya 11 Nzeri 2001. Kwanga uburyo bw’imikorere bugereranywa na Habakuki igice cya kabiri, na Yesaya makumyabiri na karindwi, ndetse na Eliya, Yohana Umubatiza na William Miller, ni ugusubira mu byaha bya ba sogokuruza bacu, aho kugirirwa umumaro n’ingero zera zanditswe ku bw’abagezweho n’imperuka z’isi.</w:t>
      </w:r>
    </w:p>
    <w:p>
      <w:pPr>
        <w:pStyle w:val="ArticleScripture"/>
        <w:jc w:val="left"/>
      </w:pPr>
      <w:r>
        <w:rPr>
          <w:rFonts w:ascii="Times New Roman" w:hAnsi="Times New Roman" w:eastAsia="Times New Roman" w:cs="Times New Roman"/>
        </w:rPr>
        <w:t>Kandi ibyo byose byabagwiririyeho ngo bibe ibyitegererezo; kandi byanditswe kugira ngo bitubere umuburo, twebwe abasohoreweho n’iherezo ry’ibihe. Nuko rero uwibwira ko ahagaze yirinde, kugira ngo atagwa. Nta kigeragezo kibagezeho kitari icy’abantu bose; ariko Imana ni iyo kwizerwa, ntizabareka ngo mugeragezwe ibirenze ibyo mubasha, ahubwo hamwe n’ikigeragezo izanabacira inzira yo kugisohokamo, kugira ngo mubone uko mukihanganira. Nuko rero, bakundwa banjye cyane, muhunge gusenga ibigirwamana. Mvugana namwe nk’abanyabwenge; nimusuzume ibyo mvuga. 1 Abakorinto 10:11–15.</w:t>
      </w:r>
    </w:p>
    <w:p>
      <w:pPr>
        <w:pStyle w:val="ArticleBody"/>
        <w:jc w:val="left"/>
      </w:pPr>
      <w:r>
        <w:rPr>
          <w:rFonts w:ascii="Times New Roman" w:hAnsi="Times New Roman" w:eastAsia="Times New Roman" w:cs="Times New Roman"/>
        </w:rPr>
        <w:t>Uburyo bwera bushyiraho ubutumwa bw’Umuborogo wo Mu Gicuku, ari bwo butumwa bw’imvura y’itumba. Ubutumwa ubwo, iyo buririwe mu buryo bw’umwuka, butanga byanze bikunze ubunararibonye bujyanye na bwo, nk’uko rwose indyo ya Daniyeli na ba basore batatu b’intwari yari igizwe n’imboga yasohoye isura nziza kurushaho n’umubyibuho urushijeho. Ariko muri Habakuki igice cya kabiri, igisitaza ku banze kwemera impano yo gutsindishirizwa kubwo kwizera, ni ubwibone bubabuza gukomeza ngo bamenye Uwiteka. Niba hari igihe ubwoko bw’Imana budakwiriye kongera gusubika umurimo wo kwemera uburyo nyakuri, no kurya ubutumwa buvuye mu kuboko kw’umumarayika, ni ubu!</w:t>
      </w:r>
    </w:p>
    <w:p>
      <w:pPr>
        <w:pStyle w:val="ArticleScripture"/>
        <w:jc w:val="left"/>
      </w:pPr>
      <w:r>
        <w:rPr>
          <w:rFonts w:ascii="Times New Roman" w:hAnsi="Times New Roman" w:eastAsia="Times New Roman" w:cs="Times New Roman"/>
        </w:rPr>
        <w:t>“Ntidukwiriye gutegereza imvura y’itumba. Iza ku bantu bose bazamenya kandi bakakira ikime n’imvura z’ubuntu bitugwaho. Iyo dutoragura ibice by’umucyo, iyo duha agaciro imbabazi zizewe z’Imana, yo ikunda ko tuyiringira, ni bwo buri sezerano rizasohora. ‘Kuko nk’uko isi imeza agashibu kayo, kandi nk’uko umurima utuma ibyabibwemo bimera; ni ko Umwami Imana izatuma gukiranuka n’ishimwe bimera imbere y’amahanga yose.’ Yesaya 61:11. Isi yose igomba kuzuzwa ubwiza bw’Imana.” The Seventh-day Adventist Bible Commentary, volume 7, 984.</w:t>
      </w:r>
    </w:p>
    <w:p>
      <w:pPr>
        <w:pStyle w:val="ArticleBody"/>
        <w:jc w:val="left"/>
      </w:pPr>
      <w:r>
        <w:rPr>
          <w:rFonts w:ascii="Times New Roman" w:hAnsi="Times New Roman" w:eastAsia="Times New Roman" w:cs="Times New Roman"/>
        </w:rPr>
        <w:t>Ijambo ry’Imana ry’ubuhanuzi ryagaragaje ko igihe inyubako zikomeye z’Umujyi wa New York zahanurwaga hasi, marayika wo mu Ibyahishuwe cumi n’umunani yari kumanuka kandi “Ibyahishuwe cumi n’umunani, umurongo wa mbere kugeza ku wa gatatu, byari gusohora.” Yesaya makumyabiri na karindwi hamenyesha ko icyo gihe ari “umunsi w’umuyaga w’iburasirazuba,” kandi ni cyo gihe “umuyaga ukaze” ubuzwa. “Mu rugero, igihe uzawurekura, uzawuburanisha na wo: ahagarika umuyaga we ukaze ku munsi w’umuyaga w’iburasirazuba.” Sister White agaragaza icyo gihe nyacyo.</w:t>
      </w:r>
    </w:p>
    <w:p>
      <w:pPr>
        <w:pStyle w:val="ArticleScripture"/>
        <w:jc w:val="left"/>
      </w:pPr>
      <w:r>
        <w:rPr>
          <w:rFonts w:ascii="Times New Roman" w:hAnsi="Times New Roman" w:eastAsia="Times New Roman" w:cs="Times New Roman"/>
        </w:rPr>
        <w:t>“Muri icyo gihe, mu gihe umurimo w’agakiza uzaba ugiye kurangira, amakuba azaba aje ku isi, kandi amahanga azaba arakaye, nyamara azaba afashwe ngo atabangamira umurimo wa marayika wa gatatu. Muri icyo gihe ni ho ‘imvura y’itumba rya nyuma,’ cyangwa ugusubizwamo imbaraga guturuka imbere y’Umwami, izaza, kugira ngo ihe imbaraga ijwi riranguruye rya marayika wa gatatu, kandi itegure abera guhagarara muri cya gihe ibyago birindwi bya nyuma bizasukwa.” Early Writings, 85.</w:t>
      </w:r>
    </w:p>
    <w:p>
      <w:pPr>
        <w:pStyle w:val="ArticleBody"/>
        <w:jc w:val="left"/>
      </w:pPr>
      <w:r>
        <w:rPr>
          <w:rFonts w:ascii="Times New Roman" w:hAnsi="Times New Roman" w:eastAsia="Times New Roman" w:cs="Times New Roman"/>
        </w:rPr>
        <w:t>Imbaraga zirakaza amahanga zaje igihe imvura y’itumba rya nyuma yatangiraga kugwa. Ariko ako kanya izo mbaraga zimaze kurakaza amahanga, zarafashwe kugira ngo zidateza imbere, kuko Yesaya yanditse ko “ahagarika umuyaga we ukaze.” Uwo muyaga ukaze ni umuyaga w’iburasirazuba, kandi uwo muyaga urabuzwa igihe imvura y’itumba rya nyuma itangiye kunyanyagiza, kandi umurimo w’agakiza uri kugera ku iherezo. Umurimo usoza w’agakiza ni igihe cyo gushyirwaho ikimenyetso. “Umurongo ku wundi murongo,” uwo muyaga ukaze, cyangwa umuyaga w’iburasirazuba, ubuzwa mu gihe cyo gushyirwaho ikimenyetso kw’abahumbi ijana na mirongo ine na bane, ni yo miyaga ine yo mu gitabo cy’Ibyahishuwe igice cya karindwi.</w:t>
      </w:r>
    </w:p>
    <w:p>
      <w:pPr>
        <w:pStyle w:val="ArticleScripture"/>
        <w:jc w:val="left"/>
      </w:pPr>
      <w:r>
        <w:rPr>
          <w:rFonts w:ascii="Times New Roman" w:hAnsi="Times New Roman" w:eastAsia="Times New Roman" w:cs="Times New Roman"/>
        </w:rPr>
        <w:t>Hanyuma y’ibyo mbona abamarayika bane bahagaze ku mfuruka enye z’isi, bafashe imiyaga ine y’isi, kugira ngo umuyaga utahuha ku isi, cyangwa ku nyanja, cyangwa ku giti na kimwe. Nuko mbona undi mumarayika azamuka aturutse iburasirazuba, afite ikimenyetso cy’Imana ihoraho; maze arangurura ijwi rirenga abwira ba bamarayika bane, abo bahawe guteza ibyago isi n’inyanja, ati: Ntimugire icyo mutwara isi, cyangwa inyanja, cyangwa ibiti, kugeza aho tuzashyirira ikimenyetso ku gahanga k’abagaragu b’Imana yacu. Ibyahishuwe 7:1–3.</w:t>
      </w:r>
    </w:p>
    <w:p>
      <w:pPr>
        <w:pStyle w:val="ArticleBody"/>
        <w:jc w:val="left"/>
      </w:pPr>
      <w:r>
        <w:rPr>
          <w:rFonts w:ascii="Times New Roman" w:hAnsi="Times New Roman" w:eastAsia="Times New Roman" w:cs="Times New Roman"/>
        </w:rPr>
        <w:t>Gushyirwaho kw’abantu ibihumbi ijana na mirongo ine na bine kwashushanyijwe no kwinjira kwa Kristo i Yerusalemu mu buryo bw’intsinzi. Aho ni ho Kristo, ku nshuro imwe rukumbi mu mibereho ye, yicaye ku ndogobe (ikimenyetso cy’Isilamu), kandi Lazaro ni we wayoboye urwo rugendo rwinjira i Yerusalemu. Mushiki wacu White agaragaza ko Lazaro ari ikimenyetso cya kashe muri ayo mateka.</w:t>
      </w:r>
    </w:p>
    <w:p>
      <w:pPr>
        <w:pStyle w:val="ArticleScripture"/>
        <w:jc w:val="left"/>
      </w:pPr>
      <w:r>
        <w:rPr>
          <w:rFonts w:ascii="Times New Roman" w:hAnsi="Times New Roman" w:eastAsia="Times New Roman" w:cs="Times New Roman"/>
        </w:rPr>
        <w:t>“Mu gutinda kuza kwa Lazaro, Kristo yari afite umugambi w’imbabazi ku bari bataramwakiriye. Yatinditse, kugira ngo, mu kuzura Lazaro mu bapfuye, aha ubwoko bwe bw’inangira kandi butizera ikimenyetso kindi cy’uko ari we koko ‘umuzuko n’ubugingo.’ Ntiyashakaga kureka ibyiringiro byose ku bw’ubwoko bwe, izo ntama z’abakene, zizerera, zo mu nzu ya Isirayeli. Umutima we wari umenetse kubera kutihana kwabo. Mu mbabazi ze, yagambiriye kubaha ikindi kimenyetso kimwe cy’uko ari we Mugarurabugingo, wa Wundi wenyine washoboraga kugaragaza neza ubugingo no kudapfa. Ibi byagombaga kuba ikimenyetso abatambyi batashoboraga kugoreka basobanura nabi. Icyo ni cyo cyatumye atinda kujya i Betaniya. Iyi gitangaza gisumba ibindi byose, cyo kuzura Lazaro, cyagombaga gushyira ikimenyetso cy’Imana ku murimo we no ku byo yavugaga ko ari Ubumana bwe.” The Desire of Ages, 528, 529.</w:t>
      </w:r>
    </w:p>
    <w:p>
      <w:pPr>
        <w:pStyle w:val="ArticleBody"/>
        <w:jc w:val="left"/>
      </w:pPr>
      <w:r>
        <w:rPr>
          <w:rFonts w:ascii="Times New Roman" w:hAnsi="Times New Roman" w:eastAsia="Times New Roman" w:cs="Times New Roman"/>
        </w:rPr>
        <w:t>Igihe cyo gutinda cyatangiye ku wa 18 Nyakanga 2020 kigereranywa no gutinda kwa Kristo mbere y’uko azura Lazaro. Igihe cyo gutinda cyo mu Byahishuwe igice cya cumi na kimwe kirangira ku musozo w’iminsi itatu n’igice. Muri iyo minsi, abahamya babiri baryamye bapfuye mu muhanda. Kandi nk’uko Lazaro yagombaga kuzurwa nyuma y’igihe cyo gutinda, ni ko n’abahamya babiri ba Yohana bagombaga kuzurwa. Bamaze kuzurwa bayobora urugendo rwinjira i Yerusalemu, rugereranya “ikimenyetso cy’Imana,” n’“igitangaza gihebuje” gihamya ubumana bwa Kristo. Izuka rigaragaza iherezo ryo gushyirwaho ikimenyetso kw’abihumbi ijana na mirongo ine na bane, kubaho mu gihe imiyaga ine, umuyaga wo iburasirazuba, umuyaga ukaze wageze ku wa 11 Nzeri 2001, ifashwe ngo idahuhuta.</w:t>
      </w:r>
    </w:p>
    <w:p>
      <w:pPr>
        <w:pStyle w:val="ArticleBody"/>
        <w:jc w:val="left"/>
      </w:pPr>
      <w:r>
        <w:rPr>
          <w:rFonts w:ascii="Times New Roman" w:hAnsi="Times New Roman" w:eastAsia="Times New Roman" w:cs="Times New Roman"/>
        </w:rPr>
        <w:t>Mu isaha ari ryo tegeko ryo ku Cyumweru, iyo miyaga irekurwa kugira ngo izane urubanza rwo guhora ku nyamaswa yo mu isi ivugwa mu Byahishuwe igice cya cumi na gatatu. Ubu ndetse irimo no kunyuza mu ntoki z’abo bamarayika bane bayifashe mu gihe cy’ishyirwaho ikimenyetso. Kimwe mu byerekezo byimbitse cyane mu Mwuka w’Ubuhanuzi birebana n’umunsi w’umuyaga w’iburasirazuba kiboneka muri Testimonies, umubumbe wa cyenda. Uwo mubumbe utangirira ku magambo yahumetswe ari ku rupapuro rwa cumi na rumwe, bityo ugatangira mu buryo bw’ikigereranyo kuri “icyenda-cumi na rimwe”. Umutwe w’icyo gice ugira uti: “Ikibazo cya Nyuma”, ariko kandi ni na wo mutwe wa mbere w’igice gifite umutwe uvuga ngo: “Kubw’Ukuza k’Umwami”.</w:t>
      </w:r>
    </w:p>
    <w:p>
      <w:pPr>
        <w:pStyle w:val="ArticleBody"/>
        <w:jc w:val="left"/>
      </w:pPr>
      <w:r>
        <w:rPr>
          <w:rFonts w:ascii="Times New Roman" w:hAnsi="Times New Roman" w:eastAsia="Times New Roman" w:cs="Times New Roman"/>
        </w:rPr>
        <w:t>Nta gihamya cyerekana ko igice n’umutwe w’iki gice byahinduwe nkana n’abanditsi bakusanyije uwo mubumbe, nyamara ukuza k’Umwami kumenyekana bitagoranye ko ari ukuza k’umukwe, nk’uko mu mugani w’abakobwa cumi b’inkumi kubaho kwawo kuboneka mu kaga ko mu gicuku kaboneka muri abo bakobwa b’inkumi, bitewe n’uko mu binyabya byabo harimo amavuta cyangwa adahari. Ako kaga ko mu gicuku kari kugera ubu, ni nk’uko umutwe ubigaragaza—akaga ka nyuma k’abakobwa cumi b’inkumi. Muri ako kaga ni ho bagaragaza niba bafite amavuta, cyangwa niba batayafite. Amavuta si Umwuka Wera gusa byoroheje; asobanurwa neza rwose ko ari Umwuka Wera, kandi ko ari n’ubutumwa nyakuri, kandi ko ari na kamere nyakuri.</w:t>
      </w:r>
    </w:p>
    <w:p>
      <w:pPr>
        <w:pStyle w:val="ArticleBody"/>
        <w:jc w:val="left"/>
      </w:pPr>
      <w:r>
        <w:rPr>
          <w:rFonts w:ascii="Times New Roman" w:hAnsi="Times New Roman" w:eastAsia="Times New Roman" w:cs="Times New Roman"/>
        </w:rPr>
        <w:t>Uburyo bukwiriye bushyiraho ubutumwa bukwiriye bw’Induru yo mu Gicuku, kandi ubwo butumwa, iyo bwakiriwe kandi bugashyirwa mu bikorwa, butanga imico ikwiriye. Iyo mico, mu iherezo ry’ikigeragezo cya nyuma, ni yo mico ihabwa ikimenyetso cy’Imana. Igikorwa cyo gushyira ikimenyetso ku bwoko bw’Imana cyatangiye igihe hageraga umunsi w’umuyaga w’iburasirazuba, ku wa 11 Nzeri 2001. Ubutumwa bw’icyo gihe bwagombaga rero kuribwa. Kurya cyangwa kutarya bihagarariwe n’“impaka” ya Yesaya, kandi nanone n’ikibazo cya Habakuki cyerekeye icyo abarinzi bagombaga gusubiza muri izo mpaka. Igihe cyo gutinda cyo muri Matayo makumyabiri n’itanu na Habakuki gisozwa n’ishushanyo cy’amatsinda abiri y’abaramya. Igihe cyo gutinda, gihagarariwe n’iminsi itatu n’igice mu Byahishuwe igice cya cumi na kimwe, kiri hafi kurangira.</w:t>
      </w:r>
    </w:p>
    <w:p>
      <w:pPr>
        <w:pStyle w:val="ArticleBody"/>
        <w:jc w:val="left"/>
      </w:pPr>
      <w:r>
        <w:rPr>
          <w:rFonts w:ascii="Times New Roman" w:hAnsi="Times New Roman" w:eastAsia="Times New Roman" w:cs="Times New Roman"/>
        </w:rPr>
        <w:t>Icyo gihe cyo gutinda na cyo kigaragazwa mu ntangiriro y’icyo gice kiri mu gitabo cya cyenda, hifashishijwe umurongo wo mu Baheburayo, aho Pawulo asubiramo mu yandi magambo umurongo wa kane wo muri Habakuki igice cya kabiri. Uko Pawulo yerekeza kuri Habakuki 2 gushyira icyo gice mu rugendo rw’umumarayika wa gatatu, kuko ari muri ayo mateka Kristo yimukiye Ahera Cyane, kandi muri ayo mateka ni ho umucyo w’umurimo We w’Umutambyi Mukuru wahishuwe, kandi ni no mu gitabo cy’Abaheburayo Pawulo ahishuriramo mu buryo busobanutse kurushaho ihishurirwa ry’umurimo wa Kristo nk’Umutambyi Mukuru mu Ijambo ry’Imana.</w:t>
      </w:r>
    </w:p>
    <w:p>
      <w:pPr>
        <w:pStyle w:val="ArticleBody"/>
        <w:jc w:val="left"/>
      </w:pPr>
      <w:r>
        <w:rPr>
          <w:rFonts w:ascii="Times New Roman" w:hAnsi="Times New Roman" w:eastAsia="Times New Roman" w:cs="Times New Roman"/>
        </w:rPr>
        <w:t>Habakuki 2, mu rugendo rw’umumarayika wa mbere, ntiyari yamenya urugendo rwa Kristo yinjira Ahera Cyane, kuko ibyo bitabaye kugeza ku iherezo ry’itangazwa ry’Induru yo mu Gicuku. Igihe cyo gutinda Pawulo yavuzeho ni cyo gihe cyo gutinda cyo muri Habakuki na Matayo, ariko ni cyo gihe cyo gutinda cyari gutangira ku wa 18 Nyakanga 2020. Umurongo wa nyuma wa Habakuki 2 ugereranya umusozo w’Induru yo mu Gicuku mu mateka y’Abamilerite, n’ukuza kw’umumarayika wa gatatu:</w:t>
      </w:r>
    </w:p>
    <w:p>
      <w:pPr>
        <w:pStyle w:val="ArticleScripture"/>
        <w:jc w:val="left"/>
      </w:pPr>
      <w:r>
        <w:rPr>
          <w:rFonts w:ascii="Times New Roman" w:hAnsi="Times New Roman" w:eastAsia="Times New Roman" w:cs="Times New Roman"/>
        </w:rPr>
        <w:t>Ariko Uwiteka ari mu rusengero rwe rwera; isi yose iceceke imbere ye. Habakuki 2:20.</w:t>
      </w:r>
    </w:p>
    <w:p>
      <w:pPr>
        <w:pStyle w:val="ArticleBody"/>
        <w:jc w:val="left"/>
      </w:pPr>
      <w:r>
        <w:rPr>
          <w:rFonts w:ascii="Times New Roman" w:hAnsi="Times New Roman" w:eastAsia="Times New Roman" w:cs="Times New Roman"/>
        </w:rPr>
        <w:t>Ibitabo by’Ubuhamya, umuzingo wa cyenda, bishimangira, duhereye ku ipaji ya cumi n’imwe (icyenda-cumi n’imwe), umugani w’abakobwa cumi b’isugi, igihe cyo gutinda no isano yacyo na Habakuki na Matayo, ndetse n’ikibazo gikomeye cya nyuma na tariki ya 11 Nzeri 2001, ubwo impaka z’ubuhanuzi zageraga.</w:t>
      </w:r>
    </w:p>
    <w:p>
      <w:pPr>
        <w:pStyle w:val="ArticleScripture"/>
        <w:jc w:val="left"/>
      </w:pPr>
      <w:r>
        <w:rPr>
          <w:rFonts w:ascii="Times New Roman" w:hAnsi="Times New Roman" w:eastAsia="Times New Roman" w:cs="Times New Roman"/>
        </w:rPr>
        <w:t>“Igice cya 1—Kuza k’Umwami”</w:t>
      </w:r>
    </w:p>
    <w:p>
      <w:pPr>
        <w:pStyle w:val="ArticleScripture"/>
        <w:jc w:val="left"/>
      </w:pPr>
      <w:r>
        <w:rPr>
          <w:rFonts w:ascii="Times New Roman" w:hAnsi="Times New Roman" w:eastAsia="Times New Roman" w:cs="Times New Roman"/>
        </w:rPr>
        <w:t>“‘Hasigaye akanya gato, kandi Uza aza, kandi ntazatinda.’ Abaheburayo 10:37.</w:t>
      </w:r>
    </w:p>
    <w:p>
      <w:pPr>
        <w:pStyle w:val="ArticleScripture"/>
        <w:jc w:val="left"/>
      </w:pPr>
      <w:r>
        <w:rPr>
          <w:rFonts w:ascii="Times New Roman" w:hAnsi="Times New Roman" w:eastAsia="Times New Roman" w:cs="Times New Roman"/>
        </w:rPr>
        <w:t>“Ibihe bya Nyuma by’Ingorane”</w:t>
      </w:r>
    </w:p>
    <w:p>
      <w:pPr>
        <w:pStyle w:val="ArticleScripture"/>
        <w:jc w:val="left"/>
      </w:pPr>
      <w:r>
        <w:rPr>
          <w:rFonts w:ascii="Times New Roman" w:hAnsi="Times New Roman" w:eastAsia="Times New Roman" w:cs="Times New Roman"/>
        </w:rPr>
        <w:t>“Turimo kubaho mu gihe cy’imperuka. Ibimenyetso by’ibihe birimo gusohora vuba bitangaza ko ukuza kwa Kristo kwegereje cyane. Iminsi turimo kubamo irakomeye kandi ifite uburemere bukomeye. Umwuka w’Imana uragenda ukurwa ku isi buhoro buhoro, ariko koko. Ibyago n’imanza byatangiye kugwira abatesha agaciro ubuntu bw’Imana. Amakuba yo ku butaka no ku nyanja, imimerere y’imibereho y’abantu idahagaze neza, n’impuruza z’intambara, ni ibimenyetso bikomeye. Birahanura ibyegereje bifite uburemere buruta byose.”</w:t>
      </w:r>
    </w:p>
    <w:p>
      <w:pPr>
        <w:pStyle w:val="ArticleScripture"/>
        <w:jc w:val="left"/>
      </w:pPr>
      <w:r>
        <w:rPr>
          <w:rFonts w:ascii="Times New Roman" w:hAnsi="Times New Roman" w:eastAsia="Times New Roman" w:cs="Times New Roman"/>
        </w:rPr>
        <w:t>Ibikoresho by’umubi birimo guhuza imbaraga zabyo no kwishyira hamwe. Birimo kwikomeza ku bw’ingorane ikomeye ya nyuma. Vuba impinduka zikomeye zigiye kuba mu isi yacu, kandi ibikorwa bya nyuma bizihuta.</w:t>
      </w:r>
    </w:p>
    <w:p>
      <w:pPr>
        <w:pStyle w:val="ArticleScripture"/>
        <w:jc w:val="left"/>
      </w:pPr>
      <w:r>
        <w:rPr>
          <w:rFonts w:ascii="Times New Roman" w:hAnsi="Times New Roman" w:eastAsia="Times New Roman" w:cs="Times New Roman"/>
        </w:rPr>
        <w:t>Imimerere y’ibintu biri mu isi igaragaza ko ibihe by’amakuba bikomeye bitugezeho rwose. Ibinyamakuru bya buri munsi byuzuye ibimenyetso by’intambara iteye ubwoba iri hafi. Ubujura bukozwe ku mugaragaro bugaragara kenshi. Imyigaragambyo irasanzwe. Ubujura n’ubwicanyi bikorerwa hose. Abantu bafite imyuka mibi bahitana ubuzima bw’abagabo, n’abagore, n’abana bato. Abantu babaye imbata z’ibibi, kandi amoko yose y’ikibi ni yo ategeka.</w:t>
      </w:r>
    </w:p>
    <w:p>
      <w:pPr>
        <w:pStyle w:val="ArticleScripture"/>
        <w:jc w:val="left"/>
      </w:pPr>
      <w:r>
        <w:rPr>
          <w:rFonts w:ascii="Times New Roman" w:hAnsi="Times New Roman" w:eastAsia="Times New Roman" w:cs="Times New Roman"/>
        </w:rPr>
        <w:t>“Umwanzi yashoboye kugoreka ubutabera no kuzuza imitima y’abantu irari ryo kwikubira inyungu.”</w:t>
      </w:r>
    </w:p>
    <w:p>
      <w:pPr>
        <w:pStyle w:val="ArticleScripture"/>
        <w:jc w:val="left"/>
      </w:pPr>
      <w:r>
        <w:rPr>
          <w:rFonts w:ascii="Times New Roman" w:hAnsi="Times New Roman" w:eastAsia="Times New Roman" w:cs="Times New Roman"/>
        </w:rPr>
        <w:t>“‘Ubutabera buhagaze kure: kuko ukuri kwaguye mu muhanda, kandi uburinganire ntibushobora kwinjira.’ Yesaya 59:14. Mu migi minini harimo imbaga y’abantu babaho mu bukene no mu kaga gakomeye, hafi kuba abatindi rwose badafite ibyokurya, aho kuba, n’imyambaro; mu gihe muri iyo migi honyine hari abafite ibirenze ibyo umutima wakwifuza, babaho mu iraha, bakoresha amafaranga yabo ku mazu atatse mu buryo buhambaye, ku kwirimbisha ubwabo, cyangwa ibirenzeho, mu guhaza irari ry’umubiri, ku nzoga, itabi, n’ibindi bintu byangiza ubushobozi bw’ubwonko, bihungabanya ubwenge, kandi bigatesha agaciro ubugingo. Imiborogo y’abantu bishwe n’inzara izamukira imbere y’Imana, mu gihe abantu, bakoresheje uburyo bwose bw’igitugu n’ubwambuzi, barimo birundaniriza ubutunzi buhambaye cyane.”</w:t>
      </w:r>
    </w:p>
    <w:p>
      <w:pPr>
        <w:pStyle w:val="ArticleScripture"/>
        <w:jc w:val="left"/>
      </w:pPr>
      <w:r>
        <w:rPr>
          <w:rFonts w:ascii="Times New Roman" w:hAnsi="Times New Roman" w:eastAsia="Times New Roman" w:cs="Times New Roman"/>
        </w:rPr>
        <w:t>“Igihe kimwe, ubwo nari mu Mujyi wa New York, nijoro nahamagawe kureba inyubako zizamuka urwego ku rundi zerekeza mu ijuru. Izo nyubako zari zemejwe ko zidashya, kandi zari zarubatswe kugira ngo ziheshe icyubahiro ba nyirazo n’abazubatse. Zarushagaho kuzamuka, zikarushaho kuba ndende, kandi muri zo hakoreshwaga ibikoresho bihenda cyane. Abo izo nyubako zari izabo ntibibazaga bati: ‘Twakora dute kugira ngo duhe Imana icyubahiro kiruta ibindi?’ Uwiteka ntiyari mu bitekerezo byabo.”</w:t>
      </w:r>
    </w:p>
    <w:p>
      <w:pPr>
        <w:pStyle w:val="ArticleScripture"/>
        <w:jc w:val="left"/>
      </w:pPr>
      <w:r>
        <w:rPr>
          <w:rFonts w:ascii="Times New Roman" w:hAnsi="Times New Roman" w:eastAsia="Times New Roman" w:cs="Times New Roman"/>
        </w:rPr>
        <w:t>Natekereje nti: “Iyaba abashora umutungo wabo muri ubu buryo bashoboraga kubona inzira yabo nk’uko Imana iyibona! Barundanya inyubako z’agatangaza, ariko mbega ukuntu imigambi n’amayeri yabo ari ubupfapfa imbere y’Umutegetsi w’ijuru n’isi. Ntibari kwiga n’imbaraga zose z’umutima n’iz’ubwenge uko bashobora guhesha Imana icyubahiro. Bateye umugongo iki, ari cyo nshingano ya mbere y’umuntu.”</w:t>
      </w:r>
    </w:p>
    <w:p>
      <w:pPr>
        <w:pStyle w:val="ArticleScripture"/>
        <w:jc w:val="left"/>
      </w:pPr>
      <w:r>
        <w:rPr>
          <w:rFonts w:ascii="Times New Roman" w:hAnsi="Times New Roman" w:eastAsia="Times New Roman" w:cs="Times New Roman"/>
        </w:rPr>
        <w:t>Igihe ayo mazu maremare yubakwaga, ba nyirayo bishimiraga mu bwibone bwuzuye kwifuza gukomeye ko bafite amafaranga yo gukoresha mu kwinezeza no gukongeza ishyari mu baturanyi babo. Igice kinini cy’amafaranga bashoyemo batyo cyari cyarabonetse binyuze mu kwaka iby’ikirenga, binyuze mu gukandamiza abakene. Bibagiwe ko mu ijuru habikwa ibarura rya buri gikorwa cyose cy’ubucuruzi; buri masezerano arenganya, buri gikorwa cy’uburiganya, byandikwamo. Igihe kiraza ubwo abantu, mu buriganya bwabo no mu bwibone bwabo, bazagera aho Uwiteka atazabemerera kurenga, kandi bazamenya ko kwihangana kwa Yehova gufite aho kugarukira.</w:t>
      </w:r>
    </w:p>
    <w:p>
      <w:pPr>
        <w:pStyle w:val="ArticleScripture"/>
        <w:jc w:val="left"/>
      </w:pPr>
      <w:r>
        <w:rPr>
          <w:rFonts w:ascii="Times New Roman" w:hAnsi="Times New Roman" w:eastAsia="Times New Roman" w:cs="Times New Roman"/>
        </w:rPr>
        <w:t>“Ikintu cyakurikiyeho kinyura imbere yanjye cyari impuruza y’umuriro. Abantu barebaga inyubako ndende kandi bakekaga ko zidafatwa n’umuriro maze bakavuga bati: ‘Zifite umutekano wuzuye rwose.’ Ariko izo nyubako zarashya zirakongoka nk’aho zari zikozwe mu bumenyo. Imodoka zizimya umuriro ntacyo zashoboraga gukora kugira ngo zibuze iryo kurimbuka. Abazimya umuriro ntibashoboraga gukoresha izo mashini.” Testimonies, volume 9, 11–13.</w:t>
      </w:r>
    </w:p>
    <w:p>
      <w:pPr>
        <w:pStyle w:val="ArticleBody"/>
        <w:jc w:val="left"/>
      </w:pPr>
      <w:r>
        <w:rPr>
          <w:rFonts w:ascii="Times New Roman" w:hAnsi="Times New Roman" w:eastAsia="Times New Roman" w:cs="Times New Roman"/>
        </w:rPr>
        <w:t>“Impaka” yabayeho ku byerekeye uburyo bw’imikorere mu itangiriro ry’igihe gihagarariwe na Daniyeli igice cya mbere; kandi ikaba inahagarariwe na Daniyeli ibice bya mbere kugeza ku cya gatatu; kandi ikaba inahagarariwe n’amateka atangirira ku wa 11 Kanama 1840; kandi ikaba inahagarariwe no mu mateka ya Yohana igice cya gatandatu, mu gihe cy’akaga kabereye i Galilaya; kandi ikaba inahagarariwe n’amateka yo ku wa 11 Nzeri 2001 (kugeza ku wa 18 Nyakanga 2020), ubu irimo gusubirwamo, atari mu Badiventisime muri rusange, ahubwo iri mu magufa yumye yapfuye ari gukangurirwa kuva mu buhunyikire bwayo n’“ijwi” rirangurura mu butayu.</w:t>
      </w:r>
    </w:p>
    <w:p>
      <w:pPr>
        <w:pStyle w:val="ArticleBody"/>
        <w:jc w:val="left"/>
      </w:pPr>
      <w:r>
        <w:rPr>
          <w:rFonts w:ascii="Times New Roman" w:hAnsi="Times New Roman" w:eastAsia="Times New Roman" w:cs="Times New Roman"/>
        </w:rPr>
        <w:t>Mu nyandiko yacu ikurikiraho tuzasesengura uburyo bw’imikorere, ari bwo mvura y’itumba ya nyuma, nk’uko bugaragazwa muri Yesaya ibice bya makumyabiri n’umunani na makumyabiri n’icyenda.</w:t>
      </w:r>
    </w:p>
    <w:p>
      <w:pPr>
        <w:pStyle w:val="ArticleScripture"/>
        <w:jc w:val="left"/>
      </w:pPr>
      <w:r>
        <w:rPr>
          <w:rFonts w:ascii="Times New Roman" w:hAnsi="Times New Roman" w:eastAsia="Times New Roman" w:cs="Times New Roman"/>
        </w:rPr>
        <w:t>Nuko numva ijwi ry’Umwami, rivuga riti: “Nzohereza nde, kandi ni nde uzatugendaho?” Nuko ndavuga nti: “Ndi hano; ntuma.” Arambwira ati: “Genda, ubwire ubu bwoko uti: Nimwumve rwose, ariko ntimusobanukirwe; kandi nimubone rwose, ariko ntimumenye. Unaniza umutima w’ubu bwoko, uremere amatwi yabwo, uhume amaso yabwo; kugira ngo butarebesha amaso yabwo, kandi butumvisha amatwi yabwo, kandi butamenyera mu mutima wabwo, ngo buhindukire bukizwe.” Nuko ndavuga nti: “Mwami, bizageza ryari?” Aransubiza ati: “Kugeza aho imigi izasigara ari amatongo itagira uyibamo, n’inzu zigasigara zitagira abazirimo, n’igihugu kikaba umusaka rwose, kandi Uwiteka akazaba yimuriye abantu kure, maze hagati mu gihugu hakabamo ubutayu bwinshi. Ariko haracyazabamo kimwe cya cumi, kandi kizagaruka, ariko na cyo kizamarwa; nk’uko umuterebinti n’umunyinya bisigaranamo igishyitsi iyo byamaze gutema amababi: ni ko urubyaro rwera ruzaba igishyitsi cyacyo.” Yesaya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Makumyabiri n’Ibiri</dc:title>
  <dc:subject>Guhishura Impaka y’Ubuhanuzi: Uburyo bw’Imikorere bw’Imvura y’Umuhindo n’Ikibazo Giheruka</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