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 na Gatatu</w:t>
      </w:r>
    </w:p>
    <w:p>
      <w:pPr>
        <w:pStyle w:val="ArticleSubtitle"/>
        <w:jc w:val="left"/>
      </w:pPr>
      <w:r>
        <w:rPr>
          <w:rFonts w:ascii="Arial" w:hAnsi="Arial" w:eastAsia="Arial" w:cs="Arial"/>
        </w:rPr>
        <w:t>Abagabo b’Agasuzuguro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Mushiki wacu White yagaragaje ko igihe inyubako nini zo mu mujyi wa New York zizagwa hasi, Ibyahishuwe igice cya cumi n’umunani, umurongo wa mbere kugeza ku wa gatatu, bizaba byuzuye.</w:t>
      </w:r>
    </w:p>
    <w:p>
      <w:pPr>
        <w:pStyle w:val="ArticleScripture"/>
        <w:jc w:val="left"/>
      </w:pPr>
      <w:r>
        <w:rPr>
          <w:rFonts w:ascii="Times New Roman" w:hAnsi="Times New Roman" w:eastAsia="Times New Roman" w:cs="Times New Roman"/>
        </w:rPr>
        <w:t>Hanyuma y’ibyo mbona undi mumarayika amanuka ava mu ijuru, afite ubutware bukomeye; isi imurikirwa n’ubwiza bwe. Nuko arangurura ijwi rikomeye cyane, aravuga ati: Babuloni ikomeye iraguye, iraguye, ihindutse ubuturo bw’abadayimoni, n’indaro ya buri mwuka wanduye, n’akazu ka buri nyoni yanduye kandi yangwa. Kuko amahanga yose yanyoye kuri vino y’uburakari bw’ubusambanyi bwayo, kandi abami bo mu isi basambanije na yo, n’abacuruzi bo mu isi babaye abatunzi binyuze mu bwinshi bw’ibinezeza byayo. Ibyahishuwe 18:1–3.</w:t>
      </w:r>
    </w:p>
    <w:p>
      <w:pPr>
        <w:pStyle w:val="ArticleBody"/>
        <w:jc w:val="left"/>
      </w:pPr>
      <w:r>
        <w:rPr>
          <w:rFonts w:ascii="Times New Roman" w:hAnsi="Times New Roman" w:eastAsia="Times New Roman" w:cs="Times New Roman"/>
        </w:rPr>
        <w:t>Ku wa 11 Nzeri 2001, “abami” bo mu isi bari baramaze gusambana n’itorero ry’i Roma. Nyuma y’Intambara ya Kabiri y’Isi Yose, Perezida Harry S. Truman ni we wabaye uwa mbere, mu 1951, washyizeho ambasaderi i Vatican. Umugambi we wo kugirana ubucuti bwa politiki n’ubupapa wanenzwe kandi wangirwa burundu na Kongere ya Leta Zunze Ubumwe za Amerika, ariko siko byagenze nyuma y’imyaka myinshi, igihe Perezida Ronald Reagan, mu 1984, yashyiragaho ambasaderi i Vatican. Kugeza mu 2001, amahanga yose yari amaze gusambana na Vatican binyuze mu gushyiraho umubano wa dipolomasi n’indaya y’i Tiro.</w:t>
      </w:r>
    </w:p>
    <w:p>
      <w:pPr>
        <w:pStyle w:val="ArticleBody"/>
        <w:jc w:val="left"/>
      </w:pPr>
      <w:r>
        <w:rPr>
          <w:rFonts w:ascii="Times New Roman" w:hAnsi="Times New Roman" w:eastAsia="Times New Roman" w:cs="Times New Roman"/>
        </w:rPr>
        <w:t>Kugeza ku wa 11 Nzeri 2001, “amahanga” yose yari yaranyoye vino y’uburakari bw’ubusambanyi bwe. Vino ya Babuloni ishushanya ibinyoma by’uburyo bunyuranye byose bitangwa n’ubupapa, ariko ubwoko bumwe bwihariye bwa vino bugaragazwa muri iyi mirongo ni vino y’uburakari bw’ubusambanyi bwe. Uburakari bw’ubupapa ni ugutoteza abo butavuga rumwe na bo. Busohoza icyo gitotezo bukoresheje ububasha bwa Leta kugira ngo buyikorere imirimo yabwo mibi. Vino y’uburakari bwabwo ni icupa ryabwo ryihariye ry’ubuyobe rishushanya igikorwa cyo gukoresha Leta kurwanya abo bufata nk’abahakanyi.</w:t>
      </w:r>
    </w:p>
    <w:p>
      <w:pPr>
        <w:pStyle w:val="ArticleBody"/>
        <w:jc w:val="left"/>
      </w:pPr>
      <w:r>
        <w:rPr>
          <w:rFonts w:ascii="Times New Roman" w:hAnsi="Times New Roman" w:eastAsia="Times New Roman" w:cs="Times New Roman"/>
        </w:rPr>
        <w:t>Mu gihe cyatangiye ku wa 11 Kanama 1840 kigakomeza kugeza ku wa 22 Ukwakira 1844, Abadiventisiti b’Abamilleri, bari barahamagawe ngo basohoke mu Bihe by’Umwijima, kandi bari baritandukanije n’amatorero y’Abaporotesitanti yahindutse icyo gihe abakobwa ba Roma, ni bwo bahindutse ihembe nyakuri ry’Abaporotesitanti ku nyamaswa y’isi yari imaze kuza. Petero agaragaza ibiranga abo bantu b’Imana bari bamaze gutoranywa bundi bushya nk’ishyanga.</w:t>
      </w:r>
    </w:p>
    <w:p>
      <w:pPr>
        <w:pStyle w:val="ArticleScripture"/>
        <w:jc w:val="left"/>
      </w:pPr>
      <w:r>
        <w:rPr>
          <w:rFonts w:ascii="Times New Roman" w:hAnsi="Times New Roman" w:eastAsia="Times New Roman" w:cs="Times New Roman"/>
        </w:rPr>
        <w:t>Ariko mweho muri ubwoko bwatoranijwe, abatambyi b’ubwami, ishyanga ryera, abantu b’umwihariko; kugira ngo mutangarize ibisingizo by’Uwabahamagaye abakura mu mwijima akabinjiza mu mucyo we utangaje cyane: Mwebwe kera mutari ubwoko, ariko none muri ubwoko bw’Imana: mwebwe mutari mwaraherewe imbabazi, ariko none mwahawe imbabazi. 1 Petero 2:9, 10.</w:t>
      </w:r>
    </w:p>
    <w:p>
      <w:pPr>
        <w:pStyle w:val="ArticleBody"/>
        <w:jc w:val="left"/>
      </w:pPr>
      <w:r>
        <w:rPr>
          <w:rFonts w:ascii="Times New Roman" w:hAnsi="Times New Roman" w:eastAsia="Times New Roman" w:cs="Times New Roman"/>
        </w:rPr>
        <w:t>Kugeza ku wa 11 Nzeri 2001, Itorero ry’Abadivantisiti b’Umunsi wa Karindwi ryari ryaramaze gukoresha, kandi kenshi, imiterere ya politiki ya guverinoma ya Leta Zunze Ubumwe za Amerika mu gutera abaryashinjaga ubuyobe. Kera cyane mbere ya 2001, Abadivantisiti bari baramaze kunywa kuri divayi yihariye ya Babuloni, ishushanya gukoresha ububasha bwa Leta mu gutera abo babonaga ko ari abaheresi.</w:t>
      </w:r>
    </w:p>
    <w:p>
      <w:pPr>
        <w:pStyle w:val="ArticleBody"/>
        <w:jc w:val="left"/>
      </w:pPr>
      <w:r>
        <w:rPr>
          <w:rFonts w:ascii="Times New Roman" w:hAnsi="Times New Roman" w:eastAsia="Times New Roman" w:cs="Times New Roman"/>
        </w:rPr>
        <w:t>Efurayimu ni ikimenyetso cy’ubwigomeke bwa Yerobowamu n’ubwami bw’amajyaruguru bwa Isirayeli, kandi Yesaya atangira igice cya makumyabiri n’umunani abwira itorero ry’Abadiventisiti b’Umunsi wa Karindwi nk’abasinzi ba Efurayimu.</w:t>
      </w:r>
    </w:p>
    <w:p>
      <w:pPr>
        <w:pStyle w:val="ArticleScripture"/>
        <w:jc w:val="left"/>
      </w:pPr>
      <w:r>
        <w:rPr>
          <w:rFonts w:ascii="Times New Roman" w:hAnsi="Times New Roman" w:eastAsia="Times New Roman" w:cs="Times New Roman"/>
        </w:rPr>
        <w:t>Bazabona ikamba ry’ubwibone, ari bo basinzi ba Efurayimu, bo bafite ubwiza bwabo bw’icyubahiro bumeze nk’ururabo ruhunguka, bari ku mutwe w’ibibaya byera by’abaneshejwe n’umuvinyu! Dore, Uwiteka afite umuntu ukomeye kandi w’imbaraga, uzamanura hasi ku butaka n’ukuboko, ameze nk’umuyaga w’amahindu n’inkubi y’umurimbuzi, nk’umwuzure w’amazi akomeye asesekara. Ikamba ry’ubwibone, ari ryo basinzi ba Efurayimu, rizakandagirwa n’ibirenge; kandi ubwiza bw’icyubahiro buri ku mutwe w’ikibaya cyera buzamera nk’ururabo ruhunguka, kandi bube nk’imbuto ibanza kwera mbere y’impeshyi; iyo uwuyibonye ayirebye, ikiri mu kuboko kwe ahita ayimira. Uwo munsi Uwiteka Nyiringabo azabera abasigaye bo mu bwoko bwe ikamba ry’icyubahiro n’ikamba ryiza, kandi azababera umwuka w’urubanza ku wicaye guca urubanza, n’imbaraga ku abasubiza urugamba ku irembo. Ariko na bo bayobye bitewe n’umuvinyu, kandi bayobejwe n’igishindisha; umutambyi n’umuhanuzi bayobye bitewe n’igishindisha, batsinzwe n’umuvinyu, bayobejwe n’igishindisha; bayoba mu iyerekwa, bagasitara mu rubanza. Kuko ameza yose yuzuye ibirutsi n’umwanda, ku buryo nta hantu hasukuye hasigaye. Yesaya 28:1–8.</w:t>
      </w:r>
    </w:p>
    <w:p>
      <w:pPr>
        <w:pStyle w:val="ArticleBody"/>
        <w:jc w:val="left"/>
      </w:pPr>
      <w:r>
        <w:rPr>
          <w:rFonts w:ascii="Times New Roman" w:hAnsi="Times New Roman" w:eastAsia="Times New Roman" w:cs="Times New Roman"/>
        </w:rPr>
        <w:t>Ishyano rya gatatu ryageze ku wa 11 Nzeri 2001, kandi ryageze ku “ikamba,” rigereranya ubuyobozi bw’“abasinzi ba Efurayimu.” Ntiryagabye igitero ku cyicaro gikuru cy’itorero kiri i Maryland rikoresheje indege yuzuye lisansi, ahubwo ryagaragaje ukudashobora kwabo kumenya yuko ukuza kw’Isilamu kw’ishyari rya gatatu kwari intangiriro y’ubutumwa bw’imvura y’itumba bw’umumarayika wa gatatu. Intangiriro y’ubutumwa nyirizina n’umurimo nyirizina bavuga ko ari byo bazamuriwe kwamamaza. Baramenyekanishwa nk’abatari ikamba gusa, rikaba rigereranya ubuyobozi, ahubwo nk’“ikamba ry’ubwibone,” bityo bagaragaza umwe mu byiciro bibiri by’abaramya byari kandi bikiri kubyazwa impaka zo muri Habakuki igice cya kabiri. Ku wa 11 Nzeri 2001, abarinzi ba Habakuki bafashe imyanya yabo ku rugamba rwo ku irembo.</w:t>
      </w:r>
    </w:p>
    <w:p>
      <w:pPr>
        <w:pStyle w:val="ArticleBody"/>
        <w:jc w:val="left"/>
      </w:pPr>
      <w:r>
        <w:rPr>
          <w:rFonts w:ascii="Times New Roman" w:hAnsi="Times New Roman" w:eastAsia="Times New Roman" w:cs="Times New Roman"/>
        </w:rPr>
        <w:t>Amarembo y’i Yerusalemu ni ho imikoranire y’abantu b’i Yerusalemu yakorerwaga. Intambara yo ku marembo ishushanya “impaka” zo mu gice kibanziriza iki cya Yesaya zatangiye ku munsi w’umuyaga w’iburasirazuba (umunsi wa Isilamu). Ibyiciro bibiri by’abaramya bo muri Habakuki muri uwo murongo bishushanywa n’amakamba abiri. Abasinzi ba Efurayimu, bari bamaze kugera aho bakoresha ububasha bw’ubutegetsi kugira ngo batsindire impaka zabo abo bari barise abahakanyi, bahabanye n’ikamba ry’Umwami Nyiringabo. Iyo Kristo ashyizweho nk’Umwami Nyiringabo, biba bishushanya umurimo We nk’umuyobozi w’ingabo Ze. Intambara yo ku irembo ni urugerero rw’intambara ihagarariwe n’impaka zerekeye tewolojiya y’ukuri n’iy’ikinyoma.</w:t>
      </w:r>
    </w:p>
    <w:p>
      <w:pPr>
        <w:pStyle w:val="ArticleBody"/>
        <w:jc w:val="left"/>
      </w:pPr>
      <w:r>
        <w:rPr>
          <w:rFonts w:ascii="Times New Roman" w:hAnsi="Times New Roman" w:eastAsia="Times New Roman" w:cs="Times New Roman"/>
        </w:rPr>
        <w:t>Si ubuyobozi bw’Inama Nkuru y’Itorero gusa bwerekanwa nk’abasinzi ba Efurayimu, ahubwo n’abatambyi (umurimo w’abashumba), n’abahanuzi (abanyatewolojiya n’abigisha) na bo bayobye, babitewe n’icyo kunywa gikomeye. Nk’uko Yesaya abivuga mu mirongo ibanza y’ubuhanuzi bwe, ni itorero ryose.</w:t>
      </w:r>
    </w:p>
    <w:p>
      <w:pPr>
        <w:pStyle w:val="ArticleScripture"/>
        <w:jc w:val="left"/>
      </w:pPr>
      <w:r>
        <w:rPr>
          <w:rFonts w:ascii="Times New Roman" w:hAnsi="Times New Roman" w:eastAsia="Times New Roman" w:cs="Times New Roman"/>
        </w:rPr>
        <w:t>Iyerekwa rya Yesaya mwene Amozi, ibyo yabonye byerekeye u Buyuda n’i Yerusalemu mu minsi ya Uziya, Yotamu, Ahazi, na Hezekiya, abami b’u Buyuda. Nimwumve, yemwe majuru, nawe si, tega amatwi; kuko Uwiteka yavuze ati, Nareruye abana, ndabarera, ariko bancumuyeho. Inka izi nyirayo, n’indogobe ikamenya urwuri rwa shebuja; ariko Isirayeli ntizi, ubwoko bwanjye ntibwita ku byo. Yoo, ishyanga ry’ibyaha, ubwoko buremerewe no gukiranirwa, urubyaro rw’abakora ibibi, abana bonona: bateye Uwiteka umugongo, barakaje Uwera wa Isirayeli, basubiye inyuma. Ni iki gituma mwakubitwa ukundi? Muzarushaho kwigomeka: umutwe wose urarwaye, n’umutima wose ucitse intege. Yesaya 1:1–5.</w:t>
      </w:r>
    </w:p>
    <w:p>
      <w:pPr>
        <w:pStyle w:val="ArticleBody"/>
        <w:jc w:val="left"/>
      </w:pPr>
      <w:r>
        <w:rPr>
          <w:rFonts w:ascii="Times New Roman" w:hAnsi="Times New Roman" w:eastAsia="Times New Roman" w:cs="Times New Roman"/>
        </w:rPr>
        <w:t>Igihugu cyuzuye icyaha kirarwaye, kandi cyarenze igihe cyose hari umuti washoboraga gutangwa ngo uhindure umutima n’ibitekerezo byacyo. Yesaya agaragaza ko abasinzi bayobye inzira, kandi iyo nzira Yeremiya ayigaragaza nk’“inzira za kera.” Ku wa 11 Nzeri 2001, imvura y’itumba rya nyuma yatangiye kugwa, kandi Yeremiya agaragaza ko ari igihe tugendera mu nzira za kera, ari yo “nzira” abasinzi bayobye, ari bwo tubona uburuhukiro bw’imvura y’itumba rya nyuma.</w:t>
      </w:r>
    </w:p>
    <w:p>
      <w:pPr>
        <w:pStyle w:val="ArticleScripture"/>
        <w:jc w:val="left"/>
      </w:pPr>
      <w:r>
        <w:rPr>
          <w:rFonts w:ascii="Times New Roman" w:hAnsi="Times New Roman" w:eastAsia="Times New Roman" w:cs="Times New Roman"/>
        </w:rPr>
        <w:t>Uku ni ko Uwiteka avuze ati: Muhagarare mu nzira murebe, mubaze inzira za kera, aho inzira nziza iri, maze muyigenderemo; ni bwo muzabona kuruhuka kw'imitima yanyu. Ariko baravuga bati: Ntituzayigenderamo. Kandi nashyizeho abarinda hejuru yanyu, mvuga nti: Nimwumve ijwi ry'impanda. Ariko baravuga bati: Ntidushaka kuryumva. Nuko rero nimwumve, mwa mahanga mwe, kandi mumenye, wa teraniro we, ibiri muri bo. Wumve, wa si we: dore nzazana ibyago kuri ubu bwoko, ari byo mbuto y'ibitekerezo byabo, kuko batumviye amagambo yanjye, kandi n'Amategeko yanjye bayanze. Yeremiya 6:16–19.</w:t>
      </w:r>
    </w:p>
    <w:p>
      <w:pPr>
        <w:pStyle w:val="ArticleBody"/>
        <w:jc w:val="left"/>
      </w:pPr>
      <w:r>
        <w:rPr>
          <w:rFonts w:ascii="Times New Roman" w:hAnsi="Times New Roman" w:eastAsia="Times New Roman" w:cs="Times New Roman"/>
        </w:rPr>
        <w:t>Abasinzi ba Efurayimu bayobye ku nzira ku wa 11 Nzeri 2001, kandi mu 1863 bahindukirira “inyuma,” igihe batangizaga gahunda yo kwanga “inzira za kera.” Ni muri “izo nzira za kera” hasangwamo kuruhuka no guhemburwa by’imvura y’itumba rya nyuma, kandi iyo mvura yatangiye mu gihe nyir’izina “Isi” yababwirwaga. “Isi” ya gatatu y’Isilamu ntiyashoboye kumenyekana ku ikamba ry’ubwibone bwa Efurayimu, kuko bari baragiye banga buhoro buhoro ukuri kw’ishingiro kugaragaza uruhare rw’Isilamu mu buhanuzi. Yeremiya agaragaza ko muri icyo gihe Uwiteka yahagurukije abarinzi, ari bo barinzi ba Habakuki, maze babwira abasinzi ba Efurayimu mu ntambara yo ku marembo ko bagombaga kumvira ijwi ry’impanda. “Isi” ya gatatu yaje ku wa 11 Nzeri 2001, yari Impanda ya karindwi.</w:t>
      </w:r>
    </w:p>
    <w:p>
      <w:pPr>
        <w:pStyle w:val="ArticleBody"/>
        <w:jc w:val="left"/>
      </w:pPr>
      <w:r>
        <w:rPr>
          <w:rFonts w:ascii="Times New Roman" w:hAnsi="Times New Roman" w:eastAsia="Times New Roman" w:cs="Times New Roman"/>
        </w:rPr>
        <w:t>Yesaya agaragaza ko “bayobye inzira babitewe n’inzoga zikaze; bayoba mu iyerekwa, bagwa mu rubanza. Kuko ameza yose yuzuye ibirutsi n’umwanda, ku buryo nta hantu hasukuye.” Ameza y’ibinyoma yatangijwe mu wa 1863, yakuyemo “ibihe birindwi,” kandi asaba agatabo k’isobanuro kugira ngo gaherekezwe na yo, ahagarariye igihimbano cy’ameza yombi ayera ya Habakuki; ariko “ameza” y’ibinyoma abasinzi bakoresheje yuzuye ibirutsi, kandi bayoba mu iyerekwa. Abarinzi ba Habakuki na Yeremiya babwiwe ko, mu mpaka zerekeye uburyo bw’imikorere, bagombaga kwandika “iyerekwa” ku “meza,” ariko ameza y’ibinyoma y’umusinzi yerekana iyerekwa riyobya.</w:t>
      </w:r>
    </w:p>
    <w:p>
      <w:pPr>
        <w:pStyle w:val="ArticleScripture"/>
        <w:jc w:val="left"/>
      </w:pPr>
      <w:r>
        <w:rPr>
          <w:rFonts w:ascii="Times New Roman" w:hAnsi="Times New Roman" w:eastAsia="Times New Roman" w:cs="Times New Roman"/>
        </w:rPr>
        <w:t>Aho kutari iyerekwa, abantu bararimbuka; ariko uwitondera amategeko, arahirwa. Imigani 29:18.</w:t>
      </w:r>
    </w:p>
    <w:p>
      <w:pPr>
        <w:pStyle w:val="ArticleBody"/>
        <w:jc w:val="left"/>
      </w:pPr>
      <w:r>
        <w:rPr>
          <w:rFonts w:ascii="Times New Roman" w:hAnsi="Times New Roman" w:eastAsia="Times New Roman" w:cs="Times New Roman"/>
        </w:rPr>
        <w:t>Abasinzi bo muri Efurayimu banze amategeko y’Imana, ariko imvugiro y’“impaka,” y’urugamba rwo ku irembo, ni amategeko y’Imana yo guhanura, nk’uko agaragazwa n’uburyo bwashyizweho mu murimo w’abamarayika ba mbere n’uwa gatatu. Ahubwo Yesu amaze gushyiraho imiterere y’inkuru mu mirongo umunani ya mbere y’igice cya makumyabiri n’umunani, ahita agaragaza ubwo buryo ari bwo mvura y’itumba, kandi by’umwihariko akagaragaza abo basinzi ko ari “abasuzugura, bategeka” “i Yerusalemu.”</w:t>
      </w:r>
    </w:p>
    <w:p>
      <w:pPr>
        <w:pStyle w:val="ArticleScripture"/>
        <w:jc w:val="left"/>
      </w:pPr>
      <w:r>
        <w:rPr>
          <w:rFonts w:ascii="Times New Roman" w:hAnsi="Times New Roman" w:eastAsia="Times New Roman" w:cs="Times New Roman"/>
        </w:rPr>
        <w:t>Ni nde azigisha ubwenge? Kandi ni nde azamenyesha inyigisho abo zigenewe? Ni abamaze gucuka ku mata, bakuwe ku mabere. Kuko itegeko rigomba kuba ku itegeko, itegeko ku itegeko; umurongo ku murongo, umurongo ku murongo; hano duke, na hariya duke: Kuko azavugisha ubu bwoko iminwa ibetamira n’urundi rurimi. Abo ni bo yabwiye ati: Ubu ni bwo buruhukiro muboneramo abarushye kuruhuka; kandi uku ni ko kugarurirwa intege: nyamara ntibashaka kumva. Ariko ijambo ry’Uwiteka ryababereye itegeko ku itegeko, itegeko ku itegeko; umurongo ku murongo, umurongo ku murongo; hano duke, na hariya duke; kugira ngo bagende, basubire inyuma bagwe, bavunwe, batezwe umutego, bafatwe. Nuko nimwumve ijambo ry’Uwiteka, mwa bagabo b’abakobanyi mwe, mutegeka ubu bwoko buri i Yerusalemu. Kuko mwavuze muti: Twagiranye isezerano n’urupfu, kandi twumvikanye n’ikuzimu; icyago cyuzuye amazi nikinyura, ntikizatugeraho: kuko twagize ibinyoma ubuhungiro bwacu, kandi twihishe munsi y’ibinyoma: Ni cyo gitumye Umwami Uwiteka avuga ati: Dore nshyize i Siyoni ibuye ry’ifatizo, ibuye ryageragejwe, ibuye rikomeza imfuruka ry’igiciro cyinshi, urufatiro rukomeye rwizewe: uwizera ntazihuta. Kandi urubanza nzarugira umurongo, no gukiranuka nkaguhindura igikoresho gipima ahagororotse: maze urubura ruzakubura ubuhungiro bw’ibinyoma, n’amazi yuzure aho mwihishe. Kandi isezerano ryanyu n’urupfu rizaseswa, no kumvikana kwanyu n’ikuzimu ntibizahagarara; icyago cyuzuye amazi nikinyura, ni bwo kizabatsindagira. Yesaya 28:9–18.</w:t>
      </w:r>
    </w:p>
    <w:p>
      <w:pPr>
        <w:pStyle w:val="ArticleBody"/>
        <w:jc w:val="left"/>
      </w:pPr>
      <w:r>
        <w:rPr>
          <w:rFonts w:ascii="Times New Roman" w:hAnsi="Times New Roman" w:eastAsia="Times New Roman" w:cs="Times New Roman"/>
        </w:rPr>
        <w:t>“Impaka” hano isobanurwa mu magambo agira ati: “ni nde azigisha ubwenge? kandi ni nde azahesha gusobanukirwa inyigisho?” Ijambo “nde” ryerekezwa ku bashobora kuba abanyeshuri, ariko ingingo nyamukuru ivuga ku gusobanukirwa inyigisho, ari byo bumenyi. Igihe igitabo cya Daniyeli gikomoreweho ikimenyetso, habaho kwiyongera kw’ubumenyi, bigaragaza ukwiyongera kw’isobanukirwa ry’ukuri kw’Ijambo ry’Imana. Ijambo “inyigisho” risobanura urutonde rw’imyizerere, amahame, inyigisho, cyangwa amategeko bigize uburyo bwihariye bwo gutekereza cyangwa umubiri w’ubumenyi. Kugira ngo umuntu asobanukirwe “inyigisho” zo muri Bibiliya, bisaba uburyo bwa Bibiliya ubwabwo bwo kubaka uwo mubiri w’ubumenyi.</w:t>
      </w:r>
    </w:p>
    <w:p>
      <w:pPr>
        <w:pStyle w:val="ArticleBody"/>
        <w:jc w:val="left"/>
      </w:pPr>
      <w:r>
        <w:rPr>
          <w:rFonts w:ascii="Times New Roman" w:hAnsi="Times New Roman" w:eastAsia="Times New Roman" w:cs="Times New Roman"/>
        </w:rPr>
        <w:t>Uburyo bugaragazwa nk’ubu ngo: “itegeko rigomba kuba ku itegeko, itegeko ku itegeko; umurongo ku murongo, umurongo ku murongo; hano bikeya, n’ahandi bikeya.” Uburyo bwamenyesheje ko ku wa 11 Nzeri 2001 ari ho “Muborogo” ya gatatu yageze bushingiye ku guhuza umurongo w’ubuhanuzi wa “Muborogo” ya mbere n’umurongo w’ubuhanuzi wa “Muborogo” ya kabiri, bikatanga abahamya babiri b’umurongo wa “Muborogo” ya gatatu. Uwo ni wo buryo ari ikigeragezo cy’“impaka” kivamo amatsinda abiri y’abaramya, kuko “ijambo ry’Uwiteka ryababereye itegeko ku itegeko, itegeko ku itegeko; umurongo ku murongo, umurongo ku murongo; hano bikeya, n’ahandi bikeya; kugira ngo bagende, basubire inyuma, bavunagurwe, bagwe mu mutego, bafatwe.”</w:t>
      </w:r>
    </w:p>
    <w:p>
      <w:pPr>
        <w:pStyle w:val="ArticleBody"/>
        <w:jc w:val="left"/>
      </w:pPr>
      <w:r>
        <w:rPr>
          <w:rFonts w:ascii="Times New Roman" w:hAnsi="Times New Roman" w:eastAsia="Times New Roman" w:cs="Times New Roman"/>
        </w:rPr>
        <w:t>Ibikocamye bitanu by’abagabo b’abakobanyi bategeka i Yerusalemu bishushanya abageni batanu b’abapfu. Uburyo bwakoreshejwe bugaragara neza ko ari ikigeragezo, kuko abanywi b’inzoga bo muri Efurayimu banze inzira za kera za Yeremiya, banga kumvira imiburo y’impanda y’abarinzi, bakora ameza y’impimbano, kandi bagirana isezerano n’urupfu; muri icyo gihe nyir’izina, abari bambaye ikamba ry’Uwiteka Nyiringabo mu rugamba rwo ku irembo bo bagiranaga isezerano ry’ubugingo.</w:t>
      </w:r>
    </w:p>
    <w:p>
      <w:pPr>
        <w:pStyle w:val="ArticleBody"/>
        <w:jc w:val="left"/>
      </w:pPr>
      <w:r>
        <w:rPr>
          <w:rFonts w:ascii="Times New Roman" w:hAnsi="Times New Roman" w:eastAsia="Times New Roman" w:cs="Times New Roman"/>
        </w:rPr>
        <w:t>Ku wa 11 Nzeri 2001, imvura y’umuhindo y’inyuma, ari yo kuruhuka no guhemburwa, yatangiye kugwa, kandi igikorwa cyo gushyiraho ikimenyetso ku bihumbi ijana na mirongo ine na bine kiratangira. Byatangije impaka ku buryo bw’imikorere bw’abasinzi ba Efurayimu, no ku buryo bw’imikorere buhagarariwe n’intumwa Eliya. “Benshi” bazagwa hamwe n’abasinzi, ariko bake bazatoranywa ni abategereza Uwiteka.</w:t>
      </w:r>
    </w:p>
    <w:p>
      <w:pPr>
        <w:pStyle w:val="ArticleScripture"/>
        <w:jc w:val="left"/>
      </w:pPr>
      <w:r>
        <w:rPr>
          <w:rFonts w:ascii="Times New Roman" w:hAnsi="Times New Roman" w:eastAsia="Times New Roman" w:cs="Times New Roman"/>
        </w:rPr>
        <w:t>Kuko Uwiteka yambwiye n’ukuboko gukomeye, kandi aranyigisha ngo ne kugendera mu nzira y’ubu bwoko, ati: Ntimukavuge muti “Ubugambanyi” ku byo ubu bwoko bwose bwita “Ubugambanyi”; kandi ntimugatinye ibyo butinya, habe no guhinda umushyitsi. Ahubwo mwiyeze Uwiteka Nyiringabo ubwe; ni we ugomba kuba uwo mutinya, kandi ni we ugomba kuba uwo muhindira umushyitsi. Kandi azababera ubuturo bwera; ariko ku mazu yombi ya Isirayeli azababera ibuye risitaza n’urutare rubagusha, kandi ku baturage b’i Yerusalemu azababera umutego n’ikigoyi. Benshi muri bo bazasitara, bagwe, bamenagurwe, bafatwe n’umutego, kandi bafatwe rwose. Ohereza ubuhamya, ushire ikimenyetso ku mategeko mu bigishwa banjye. Nanjye nzategereza Uwiteka uhisha mu maso he inzu ya Yakobo, kandi nzamwiringira. Yesaya 8:8–17.</w:t>
      </w:r>
    </w:p>
    <w:p>
      <w:pPr>
        <w:pStyle w:val="ArticleBody"/>
        <w:jc w:val="left"/>
      </w:pPr>
      <w:r>
        <w:rPr>
          <w:rFonts w:ascii="Times New Roman" w:hAnsi="Times New Roman" w:eastAsia="Times New Roman" w:cs="Times New Roman"/>
        </w:rPr>
        <w:t>Mu by’ukuri, Yesaya ahuza n’amagambo ye bwite, bityo abo benshi bagwa mu gice cya makumyabiri n’umunani ni bamwe n’abagwa mu gice cya munani. Mu gice cya munani dusangamo ko ukugwa kwabo kuba mu gihe cyo gushyirwaho ikimenyetso, cyatangiye ku wa 11 Nzeri 2001. Umuburo wo mu gice cya munani ni uko batagomba kugendera mu “nzira” y’ubu bwoko, kuko ari bo banze kugendera mu nzira ya Yeremiya y’inzira za kera, ahari ubutumwa bw’imvura y’itumba. Abagwa mu gice cya munani ni abiringira ubufatanye, bugereranywa na divayi yihariye ya Babuloni, bugereranya ubufatanye bw’itorero na leta bugamije kurwanya abafatwa nk’abahakanyi. Igituma batsitara mu gice cya munani ni ibuye risitaza, rigereranya ukwanga kwa mbere cyane ukuri kw’ishingiro mu 1863, ari ko “bihe birindwi” byo mu Balewi makumyabiri na gatandatu, byanzwe n’“abubatsi” mu 1863. Muri uko kwanga basubiye ku buryo bwa giporotesitanti cy’ubuhakanyi kugira ngo bange ubutumwa bwatanzwe n’abamarayika kuri William Miller.</w:t>
      </w:r>
    </w:p>
    <w:p>
      <w:pPr>
        <w:pStyle w:val="ArticleBody"/>
        <w:jc w:val="left"/>
      </w:pPr>
      <w:r>
        <w:rPr>
          <w:rFonts w:ascii="Times New Roman" w:hAnsi="Times New Roman" w:eastAsia="Times New Roman" w:cs="Times New Roman"/>
        </w:rPr>
        <w:t>Mu gice cya makumyabiri n’umunani, kwangwa kw’ibuye gutuma haza urubanza rw’icyorezo cyuzura kikarenza inkombe, ari cyo kimenyetso cya Bibiliya gishushanya ikimenyetso cya ya nyamaswa gitangirira ku itegeko ryo ku cyumweru muri Leta Zunze Ubumwe za Amerika, hanyuma kigakwira kikuzura isi yose. Ku itegeko ryo ku cyumweru isezerano itorero ry’Abadiventisiti ryagiranye n’“urupfu” na “kuzimu” rizakurwaho burundu. Mu gukuraho isezerano ry’abasinzi ba Efurayimu ryagiranye n’urupfu, “ubuhungiro bwabo bw’ibinyoma” buzakurwaho. “Ubuhungiro bw’ibinyoma” intumwa Pawulo ibugaragaza nk’ikinyoma kizana kuyoba gukomeye, kandi uko kuyoba gukomeye gusukwa ku bagabo b’abakobanyi bategeka i Yerusalemu ni igisubizo ku kwanga kwabo ukuri.</w:t>
      </w:r>
    </w:p>
    <w:p>
      <w:pPr>
        <w:pStyle w:val="ArticleScripture"/>
        <w:jc w:val="left"/>
      </w:pPr>
      <w:r>
        <w:rPr>
          <w:rFonts w:ascii="Times New Roman" w:hAnsi="Times New Roman" w:eastAsia="Times New Roman" w:cs="Times New Roman"/>
        </w:rPr>
        <w:t>Ukuza kwe uwo muntu kuzaba gukurikije imikorere ya Satani, guherekejwe n’imbaraga zose n’ibimenyetso n’ibitangaza by’ibinyoma, no kubeshya kose gukomoka ku gukiranirwa muri abagiye kurimbuka, kuko batemeye gukunda ukuri kugira ngo bakizwe. Ni cyo gituma Imana izaboherereza ubuyobe bukomeye, kugira ngo bemere ibinyoma, bityo bose batizeye ukuri ahubwo bakishimira gukiranirwa bacirweho iteka. Ariko twebwe dukwiriye guhora dushimira Imana ku bwanyu, bene Data mukundwa n’Umwami, kuko Imana yabatoranije uhereye mbere na mbere kugira ngo mukizwe, binyuze mu kwezwa n’Umwuka no kwizera ukuri. Ni na ko yabahamagariye binyuze mu butumwa bwiza bwacu, kugira ngo mugere ku bwiza bw’Umwami wacu Yesu Kristo. Nuko rero, bene Data, muhagarare mushikamye, kandi mukomeze imigenzo mwigishijwe, yaba iyo mwabwiwe mu magambo, cyangwa iyo mwandikiwe mu rwandiko rwacu. 2 Abatesalonike 2:9–15.</w:t>
      </w:r>
    </w:p>
    <w:p>
      <w:pPr>
        <w:pStyle w:val="ArticleBody"/>
        <w:jc w:val="left"/>
      </w:pPr>
      <w:r>
        <w:rPr>
          <w:rFonts w:ascii="Times New Roman" w:hAnsi="Times New Roman" w:eastAsia="Times New Roman" w:cs="Times New Roman"/>
        </w:rPr>
        <w:t>“ubuhungiro bw’ibinyoma,” bwabyaye “ubuyobe bukomeye,” amaherezo buzana igihano cy’itegeko ryo ku Cyumweru rigiye kuza vuba. Intumwa Pawulo agaragaza itsinda ridakunda ukuri, n’irindi tsinda ryegujwe n’ukuri, bityo akerekeza ku matsinda abiri avugwa mu mpaka zo muri Habakkuk igice cya kabiri. Mu gice cya makumyabiri n’icyenda, Yesaya atangirira ku gusubiramo ijambo Ariyeli incuro ebyiri, ari ryo rindi zina rya Yerusalemu.</w:t>
      </w:r>
    </w:p>
    <w:p>
      <w:pPr>
        <w:pStyle w:val="ArticleScripture"/>
        <w:jc w:val="left"/>
      </w:pPr>
      <w:r>
        <w:rPr>
          <w:rFonts w:ascii="Times New Roman" w:hAnsi="Times New Roman" w:eastAsia="Times New Roman" w:cs="Times New Roman"/>
        </w:rPr>
        <w:t>Bazabona Ariyeli, Ariyeli, umudugudu Dawidi yabayemo! Nimwongere umwaka ku wundi; nibakomeze batambire ibitambo. Yesaya 29:1.</w:t>
      </w:r>
    </w:p>
    <w:p>
      <w:pPr>
        <w:pStyle w:val="ArticleBody"/>
        <w:jc w:val="left"/>
      </w:pPr>
      <w:r>
        <w:rPr>
          <w:rFonts w:ascii="Times New Roman" w:hAnsi="Times New Roman" w:eastAsia="Times New Roman" w:cs="Times New Roman"/>
        </w:rPr>
        <w:t>Gukuba kabiri kw’ijambo “Ariyeli” mu buryo bw’ikigereranyo (umujyi wa Yerusalemu), kongera kwamaganwa n’“ishyano.” Kwicwa kw’ibitambo “umwaka ujya kuwundi” kugereranya ubugome bugenda bwiyongera bwatangiye mu 1863. Imirongo ikurikiraho igaragaza urubanza ruzagera ku itorero ry’Abadiventisiti b’Umunsi wa Karindwi mu gihe cy’ingorane y’itegeko ryo ku cyumweru. Mu murongo wa cyenda hagaragazwa “igitangaza,” gishyira imbere impaka ku byerekeye uburyo bukoreshwa, kandi kikerekana imimerere y’ubugome y’Abadiventisimu nk’igice cy’ubutumwa bw’Induru yo mu Gicuku, na bwo kandi bufitanye isano na marayika wa kabiri nk’uko bigaragazwa no gukuba kabiri kw’ijambo “Ariyeli” mu murongo wa mbere.</w:t>
      </w:r>
    </w:p>
    <w:p>
      <w:pPr>
        <w:pStyle w:val="ArticleScripture"/>
        <w:jc w:val="left"/>
      </w:pPr>
      <w:r>
        <w:rPr>
          <w:rFonts w:ascii="Times New Roman" w:hAnsi="Times New Roman" w:eastAsia="Times New Roman" w:cs="Times New Roman"/>
        </w:rPr>
        <w:t>Nimuhagarare, mutangare; nimutakambire, mutakambire cyane: basinze, ariko si divayi; barasandara, ariko si ibisindisha bikomeye. Kuko Uwiteka yabasutseho umwuka w’ibitotsi byinshi, kandi yabahumye amaso: abahanuzi n’abatware banyu, ari bo baragura, yarabatwikiriye. Kandi iyerekwa ry’ibintu byose ribabereye nk’amagambo y’igitabo gifatanishijwe ikimenyetso, abantu bagiha uwize, bati: Ndakwinginze, soma iki; na we akavuga ati: Sinabishobora; kuko gifatanishijwe ikimenyetso. Nuko igitabo bagiha utize, bati: Ndakwinginze, soma iki; na we akavuga ati: Sinyize. Ni cyo cyatumye Uwiteka avuga ati: Kubera ko aba bantu banyegera bakoresheje akanwa kabo, kandi bakanyubahisha iminwa yabo, nyamara imitima yabo bayikurije kure yanjye, kandi kuntinya kwabo ari inyigisho bigishijwe n’amategeko y’abantu: ni cyo gituma, dore, nzakomeza gukorera muri ubu bwoko umurimo w’igitangaza, koko umurimo w’igitangaza n’ibitangaza; kuko ubwenge bw’abanyabwenge babo buzarimbuka, kandi ubwenge bw’abanyabujijuke babo buzahishwa. Yesaya 29:9–14.</w:t>
      </w:r>
    </w:p>
    <w:p>
      <w:pPr>
        <w:pStyle w:val="ArticleBody"/>
        <w:jc w:val="left"/>
      </w:pPr>
      <w:r>
        <w:rPr>
          <w:rFonts w:ascii="Times New Roman" w:hAnsi="Times New Roman" w:eastAsia="Times New Roman" w:cs="Times New Roman"/>
        </w:rPr>
        <w:t>Mu “mpaka” wanditswe mu gice cya makumyabiri na karindwi, kandi ugaserukira impaka z’uburyo nyakuri bwo gusobanukirwa n’uburyo bw’ibinyoma bwo gusobanukirwa, ubusinzi bw’abo bagabo b’abagayo bategeka i Yerusalemu bugaragazwa ko ari ubuhumyi bubuza ubuyobozi bw’Abadiventisiti gusobanukirwa igitabo gifatanyweho ikimenyetso. Ibitabo bya Daniyeli n’Ibyahishuwe ni cyo gitabo kimwe, kandi igice cy’icyo gitabo gikurwaho ikimenyetso mbere gato y’uko igihe cy’imbabazi kirangira ni Ibyahishuwe bya Yesu Kristo. Kirimo amayobera y’“uwa munani ukomoka kuri ba ndwi”. Gishushanywa n’“ibanga” Daniyeli yaherewe gusobanukirwa mu gice cya kabiri. Ni “amateka ahishwe” y’Inkuba Ndwi. Ni ubutumwa bwa Isilamu bwa “Makuba” ya gatatu, kandi ni ubutumwa bw’“Induru yo mu Gicuku”.</w:t>
      </w:r>
    </w:p>
    <w:p>
      <w:pPr>
        <w:pStyle w:val="ArticleBody"/>
        <w:jc w:val="left"/>
      </w:pPr>
      <w:r>
        <w:rPr>
          <w:rFonts w:ascii="Times New Roman" w:hAnsi="Times New Roman" w:eastAsia="Times New Roman" w:cs="Times New Roman"/>
        </w:rPr>
        <w:t>Igitabo kimwe cya Daniyeli n’Ibyahishuwe gihabwa abagaragajwe n’Urukiko rw’Ikirenga rw’Abayahudi mu gihe cya Kristo, rufite ikimenyetso cy’ubuyobozi bwivuga ko bushyigikira kandi burengera ukuri kw’Imana, nyamara amaherezo bukifatanya no kubamba Ukuri. Gahunda yagereranyijwe n’Urukiko rw’Ikirenga rw’Abayahudi ni ba bagabo b’abanyagasuzuguro bategeka i Yerusalemu. Bahabwa igitabo gifunzwe ikimenyetso, kandi igisubizo cyabo gikwiriye icyubahiro, icy’uburezi n’icy’ubushakashatsi ku byerekeye icyo icyo gitabo gisobanura, ni uko badashobora kugisoma, kuko gifunzwe ikimenyetso. Hanyuma umukumbi watojwe gukurikira gusa abashyizweho nk’abayobozi, na wo ugahabwa icyo gitabo nyine, maze igisubizo cyawo kikaba uko bazagisobanukirwa gusa, nibabwirwa icyo gisobanura na ba bagabo b’abanyagasuzuguro bategeka i Yerusalemu, ari bo Rukiko rw’Ikirenga rw’Abayahudi rwo mu minsi y’imperuka.</w:t>
      </w:r>
    </w:p>
    <w:p>
      <w:pPr>
        <w:pStyle w:val="ArticleBody"/>
        <w:jc w:val="left"/>
      </w:pPr>
      <w:r>
        <w:rPr>
          <w:rFonts w:ascii="Times New Roman" w:hAnsi="Times New Roman" w:eastAsia="Times New Roman" w:cs="Times New Roman"/>
        </w:rPr>
        <w:t>Uburyo bwahawe William Miller, hanyuma bukaza no guhabwa Future for America, ni ikimenyetso cy’inzira y’amateka y’ubuhanuzi. Ni ikimenyetso cy’inzira kigaragaza ikibazo cy’igeragezwa gifite ingaruka z’ubuzima n’urupfu. Hatariho uburyo nyakuri, ubutumwa bw’imvura y’itumba busa n’“amagambo y’igitabo gifunze ikimenyetso.” Hatariho ubutumwa bw’imvura y’itumba, uburambe buterwa n’ubwo butumwa ntibushoboka kugerwaho. Ubwo buryo ni inzira yo gushyira umurongo w’ubuhanuzi ku wundi murongo w’ubuhanuzi, ufatiye hano muri Bibiliya, na hariya muri Bibiliya. Impaka zerekeye ubwo buryo zatangiye igihe ubutumwa bwa mbere bwahabwaga imbaraga, haba mu mateka y’intangiriro no mu mateka y’iherezo y’iminsi y’imperuka.</w:t>
      </w:r>
    </w:p>
    <w:p>
      <w:pPr>
        <w:pStyle w:val="ArticleBody"/>
        <w:jc w:val="left"/>
      </w:pPr>
      <w:r>
        <w:rPr>
          <w:rFonts w:ascii="Times New Roman" w:hAnsi="Times New Roman" w:eastAsia="Times New Roman" w:cs="Times New Roman"/>
        </w:rPr>
        <w:t>Mu ntangiriro y’amateka y’ikorwa ry’Abamilerite, impaka zatangiye ku wa 11 Kanama 1840, kandi zisubirwamo ku iherezo ry’ayo mateka mu gihe ubwo buryo bw’Abamilerite b’i Filadelifiya bwahindukiraga mu buryo bw’Abamilerite b’i Lawodikiya. Impaka zongeye gutangira mu mateka y’ikorwa ry’i Lawodikiya ry’umumarayika wa gatatu ku wa 11 Nzeri 2001, kandi zisubirwamo ku iherezo ry’uwo murongo w’amateka igihe uburyo bw’i Lawodikiya bw’umumarayika wa gatatu buhindukiraga mu buryo bw’i Filadelifiya bw’abihumbi ijana na mirongo ine na bine. Mu kigeragezo cy’itangiriro cy’Abamilerite, no mu kigeragezo cy’iherezo cy’Abamilerite, icyo kigeragezo cyagereranyijwe n’uburyo bw’imikorere bw’intumwa Eliya. Yesu, nk’Alufa na Omega, buri gihe agaragaza iherezo akoresheje intangiriro.</w:t>
      </w:r>
    </w:p>
    <w:p>
      <w:pPr>
        <w:pStyle w:val="ArticleBody"/>
        <w:jc w:val="left"/>
      </w:pPr>
      <w:r>
        <w:rPr>
          <w:rFonts w:ascii="Times New Roman" w:hAnsi="Times New Roman" w:eastAsia="Times New Roman" w:cs="Times New Roman"/>
        </w:rPr>
        <w:t>Uburyo bwo kuzana umurongo hejuru y’umurongo ni bwo tugiye gukoresha ubu mu gihe tuzakomeza gusuzuma Danieli igice cya kane n’icya gatanu mu nyandiko ikurikira.</w:t>
      </w:r>
    </w:p>
    <w:p>
      <w:pPr>
        <w:pStyle w:val="ArticleScripture"/>
        <w:jc w:val="left"/>
      </w:pPr>
      <w:r>
        <w:rPr>
          <w:rFonts w:ascii="Times New Roman" w:hAnsi="Times New Roman" w:eastAsia="Times New Roman" w:cs="Times New Roman"/>
        </w:rPr>
        <w:t>“Nta muntu ufite ubutumwa nyakuri bushyiraho igihe Kristo azazira cyangwa atazazira. Mumenye neza ko Imana idaha umuntu n’umwe ububasha bwo kuvuga ko Kristo atinze kuza kwe imyaka itanu, imyaka icumi, cyangwa imyaka makumyabiri. ‘Namwe nuko mube mwiteguye, kuko Umwana w’umuntu azaza mu gihe mudatekereza’ (Matayo 24:44). Ubu ni bwo butumwa bwacu, ubutumwa nyirizina abamarayika batatu baguruka hagati mu ijuru babwiriza. Umurimo ugomba gukorwa ubu ni uwo kurangurura ubu butumwa bwa nyuma bw’imbabazi ku isi yacumuye. Ubugingo bushya buraturuka mu ijuru bukigarurira ubwoko bwose bw’Imana. Ariko amacakubiri azaza mu itorero. Hazaboneka imitwe ibiri. Ingano n’urumamfu bizakurana kugeza ku isarura.”</w:t>
      </w:r>
    </w:p>
    <w:p>
      <w:pPr>
        <w:pStyle w:val="ArticleScripture"/>
        <w:jc w:val="left"/>
      </w:pPr>
      <w:r>
        <w:rPr>
          <w:rFonts w:ascii="Times New Roman" w:hAnsi="Times New Roman" w:eastAsia="Times New Roman" w:cs="Times New Roman"/>
        </w:rPr>
        <w:t>“Umurimo uzarushaho kujya mu mizi kandi urusheho gukoranwa umwete ukomeye kugeza ku mperuka y’ibihe. Kandi abakorana n’Imana bose bazaharanira cyane ukwizera kwahawe abera rimwe na rizima. Ntibazateshwa ku butumwa bw’iki gihe, bumaze no kumurikisha isi ubwiza bwabwo. Nta kindi gikwiye guharanirwa uretse ubwiza bw’Imana. Igitare kimwe rukumbi kizahagarara ni Igitare cy’Ibihe. Ukuri nk’uko kuri muri Yesu ni bwo buhungiro muri iyi minsi y’ubuyobe…. ”</w:t>
      </w:r>
    </w:p>
    <w:p>
      <w:pPr>
        <w:pStyle w:val="ArticleScripture"/>
        <w:jc w:val="left"/>
      </w:pPr>
      <w:r>
        <w:rPr>
          <w:rFonts w:ascii="Times New Roman" w:hAnsi="Times New Roman" w:eastAsia="Times New Roman" w:cs="Times New Roman"/>
        </w:rPr>
        <w:t>“Ubuhanuzi bwagiye busohora, umurongo ku wundi. Uko turushaho guhagarara dushikamye munsi y’ibendera ry’ubutumwa bwa marayika wa gatatu, ni ko turushaho gusobanukirwa neza ubuhanuzi bwa Daniyeli; kuko Ibyahishuwe ari inyongera ya Daniyeli. Uko twemera byuzuye umucyo utangwa na Mwuka Wera anyujije mu bagaragu b’Imana biyeguriye umurimo wayo, ni ko ukuri kwo mu buhanuzi bwa kera kuzarushaho kutugaragarira kwimbitse no kudashidikanywa, gukomeye nk’intebe y’ubwami ihoraho; kandi tuzahamya tudashidikanya ko abantu b’Imana bavuze bayobowe na Mwuka Wera. Abantu ubwabo bagomba kuba bari munsi y’ubutware bwa Mwuka Wera kugira ngo basobanukirwe amagambo ya Mwuka yavugiye mu bahanuzi. Ubu butumwa ntibwatanzwe ku babuvuzeho ubuhanuzi, ahubwo bwatangiwe twe turiho tubaho hagati mu bihe by’isohozwa ryabwo.”</w:t>
      </w:r>
    </w:p>
    <w:p>
      <w:pPr>
        <w:pStyle w:val="ArticleScripture"/>
        <w:jc w:val="left"/>
      </w:pPr>
      <w:r>
        <w:rPr>
          <w:rFonts w:ascii="Times New Roman" w:hAnsi="Times New Roman" w:eastAsia="Times New Roman" w:cs="Times New Roman"/>
        </w:rPr>
        <w:t>“Ntabwo numvaga ko nshobora gutangaza ibi bintu, iyo Umwami atampa uyu murimo wo kubikora. Hari n’abandi uretse wowe, kandi si umwe cyangwa babiri gusa, bo kimwe nawe batekereza ko bafite umucyo mushya, kandi biteguye rwose kuwushyikiriza abantu. Ariko byashimisha Imana ko bakwemera umucyo bamaze guhabwa maze bakawugenderamo, kandi bakubakira ukwizera kwabo ku Byanditswe Byera, bishimangira inyigisho ubwoko bw’Imana bwakomeje kwemera imyaka myinshi. Ubutumwa bwiza bw’iteka ryose bugomba kwamamazwa n’abakozi b’abantu. Tugomba kurangurura ubutumwa bw’abamarayika bugaragazwa nk’abaguruka hagati mu ijuru, bufite umuburo wa nyuma ugenewe isi yacumuye. Niba tudahamagarirwa guhanura, duhamagarirwa kwizera ubuhanuzi, no gufatanya n’Imana mu kugeza umucyo ku mitima y’abandi. Ibi ni byo turimo kugerageza gukora.” Selected Messages, igitabo cya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 na Gatatu</dc:title>
  <dc:subject>Abagabo b’Agasuzuguro</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