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Makumyabiri n'Umunani</w:t>
      </w:r>
    </w:p>
    <w:p>
      <w:pPr>
        <w:pStyle w:val="ArticleSubtitle"/>
        <w:jc w:val="left"/>
      </w:pPr>
      <w:r>
        <w:rPr>
          <w:rFonts w:ascii="Arial" w:hAnsi="Arial" w:eastAsia="Arial" w:cs="Arial"/>
        </w:rPr>
        <w:t>Inkuta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Nebukadinezari agereranya intangiriro y’Ubwadivantisiti, intangiriro ya Leta Zunze Ubumwe z’Amerika, intangiriro y’ihembe ry’Abaporotesitanti n’intangiriro y’ihembe ry’Abarepubulikani. Belushazari agereranya iherezo ry’iyo mirongo yose.</w:t>
      </w:r>
    </w:p>
    <w:p>
      <w:pPr>
        <w:pStyle w:val="ArticleBody"/>
        <w:jc w:val="left"/>
      </w:pPr>
      <w:r>
        <w:rPr>
          <w:rFonts w:ascii="Times New Roman" w:hAnsi="Times New Roman" w:eastAsia="Times New Roman" w:cs="Times New Roman"/>
        </w:rPr>
        <w:t>Nebukadinezari ahagarariye amateka y’ubutumwa bw’abamarayika ba mbere n’uwa kabiri kuva mu 1798 kugeza mu 1844, n’itangiriro ry’urubanza rw’Imana rw’iperereza. Ubuhamya bwe bugereranywa na Daniyeli igice cya mbere. Belushazari ahagarariye amateka y’ubutumwa bw’umumarayika wa gatatu kuva mu 1989 kugeza ku itegeko ryo ku Cyumweru, n’itangiriro ry’urubanza rw’Imana rw’ishyirwa mu bikorwa. Ubuhamya bwe bugereranywa na Daniyeli ibice bya mbere kugeza ku bya gatatu.</w:t>
      </w:r>
    </w:p>
    <w:p>
      <w:pPr>
        <w:pStyle w:val="ArticleBody"/>
        <w:jc w:val="left"/>
      </w:pPr>
      <w:r>
        <w:rPr>
          <w:rFonts w:ascii="Times New Roman" w:hAnsi="Times New Roman" w:eastAsia="Times New Roman" w:cs="Times New Roman"/>
        </w:rPr>
        <w:t>Nebukadinezari aranga iherezo ry’“ibihe birindwi” byageze ku bwami bwo mu majyaruguru bwa Isirayeli mu 1798, igihe ubwami bwe bwamusubizwagaho amaze kubana n’umutima w’inyamaswa. Ubuhamya bwe bukomeza kugeza ku itangizwa ry’urubanza rw’iperereza ku iherezo ry’“ibihe birindwi” byageze ku bwami bwo mu majyepfo bwa Yuda mu 1844. Mu buhamya bwe, ijambo “isaha” rigereranya ubutumwa bw’isaha y’urubanza bw’umumarayika wa mbere, kandi nanone rikagereranya ukuza kw’ubwo butumwa. “Isaha” iri mu buhamya bwe iranga byombi 1798 na 1844, byombi bikaba bigereranya iherezo ry’uburakari bwa mbere n’uburakari bwa nyuma, uko bikurikirana.</w:t>
      </w:r>
    </w:p>
    <w:p>
      <w:pPr>
        <w:pStyle w:val="ArticleBody"/>
        <w:jc w:val="left"/>
      </w:pPr>
      <w:r>
        <w:rPr>
          <w:rFonts w:ascii="Times New Roman" w:hAnsi="Times New Roman" w:eastAsia="Times New Roman" w:cs="Times New Roman"/>
        </w:rPr>
        <w:t>Iherezo rya Belushazari rirangwa n’inyandiko y’amayobera ihwanye n’ibihumbi bibiri na magana atanu na makumyabiri. Izo “bihe birindwi,” byaba bigaragajwe nk’“isaha,” nk’“gutatanywa,” cyangwa nk’“ibihumbi bibiri na magana atanu na makumyabiri,” ni ikimenyetso cy’urubanza. Urubanza rwa Nimurodi rwari “ugutatanywa,” urwa Nebukadinezari rwari “bihe birindwi,” naho urwa Belushazari rwari ibihumbi bibiri na magana atanu na makumyabiri. Igihe Nebukadinezari yaciraga urubanza ba bandi batatu b’intwari, yategetse ko itanura rishyushwa “inshuro ndwi,” kurusha uko byari bisanzwe.</w:t>
      </w:r>
    </w:p>
    <w:p>
      <w:pPr>
        <w:pStyle w:val="ArticleBody"/>
        <w:jc w:val="left"/>
      </w:pPr>
      <w:r>
        <w:rPr>
          <w:rFonts w:ascii="Times New Roman" w:hAnsi="Times New Roman" w:eastAsia="Times New Roman" w:cs="Times New Roman"/>
        </w:rPr>
        <w:t>Urubanza rw’“ibihe birindwi” rugaragazwa n’ukugera k’ubutumwa bwa mbere, kandi n’ukugera k’ubutumwa bwa gatatu. Iherezo ry’Adiventisimu ya Millerite mu 1863 ritangirana no kwangwa kw’inyigisho y’“ibihe birindwi,” kandi nyuma y’imyaka ijana na makumyabiri n’itandatu, mu 1989, “igihe cy’imperuka” cy’amateka y’umumarayika wa gatatu cyarageze. Ijana na makumyabiri n’itandatu ni ikimenyetso cy’“ibihe birindwi”; bityo rero iherezo ry’umuryango w’umumarayika wa mbere mu 1863 kugeza ku itangiriro ry’umuryango w’umumarayika wa gatatu mu 1989, bihuzwa hamwe n’“ibihe birindwi” binyuze kuri cya kimenyetso cy’ijana na makumyabiri n’itandatu.</w:t>
      </w:r>
    </w:p>
    <w:p>
      <w:pPr>
        <w:pStyle w:val="ArticleBody"/>
        <w:jc w:val="left"/>
      </w:pPr>
      <w:r>
        <w:rPr>
          <w:rFonts w:ascii="Times New Roman" w:hAnsi="Times New Roman" w:eastAsia="Times New Roman" w:cs="Times New Roman"/>
        </w:rPr>
        <w:t>Nyamara ubuhamya bw’ukugwa kwa Belushazari buri muri Daniyeli igice cya gatanu, bwigisha ko nta n’umwe ushobora kubona urubanza rw’“ibihe birindwi,” nubwo rwaba rwanditswe ku “rukuta.” Ku ihembe rya Repubulikani, urubanza rwanditswe ku “rukuta rw’itandukaniro hagati y’itorero na Leta” rwa Thomas Jefferson, rukurwaho muri Daniyeli igice cya gatanu. Ku ihembe nyakuri ry’Abaporotesitanti, urubanza rwanditswe ku bishushanyo bibiri byera bimanitswe ku “rukuta” kugira ngo ubisoma abone uko yiruka. Ariko mu buhumyi bwa Lawodikiya ayo magambo ntashobora gutahurwa. Muri ibyo byombi, amagambo y’urubanza agaragaza ko amahembe yombi, iry’Abaporotesitanti nyakuri n’iry’Abarepubulikani, apimwe ku munzani maze agasangwa abuze. Inkuru ya Belushazari ifitiye ihembe rya Repubulikani ubutumwa, rigereranya amahanga y’isi.</w:t>
      </w:r>
    </w:p>
    <w:p>
      <w:pPr>
        <w:pStyle w:val="ArticleScripture"/>
        <w:jc w:val="left"/>
      </w:pPr>
      <w:r>
        <w:rPr>
          <w:rFonts w:ascii="Times New Roman" w:hAnsi="Times New Roman" w:eastAsia="Times New Roman" w:cs="Times New Roman"/>
        </w:rPr>
        <w:t>“Mu mateka ya Nebukadinezari na Belushazari, Imana ivugana n’amahanga y’iki gihe.” Signs of the Times, 20 Nyakanga 1891.</w:t>
      </w:r>
    </w:p>
    <w:p>
      <w:pPr>
        <w:pStyle w:val="ArticleBody"/>
        <w:jc w:val="left"/>
      </w:pPr>
      <w:r>
        <w:rPr>
          <w:rFonts w:ascii="Times New Roman" w:hAnsi="Times New Roman" w:eastAsia="Times New Roman" w:cs="Times New Roman"/>
        </w:rPr>
        <w:t>Inkuru ya Belushazari nayo ifite ubutumwa igenewe ihembe ry’Abaporotesitanti, rihagarariye abantu bo mu isi.</w:t>
      </w:r>
    </w:p>
    <w:p>
      <w:pPr>
        <w:pStyle w:val="ArticleScripture"/>
        <w:jc w:val="left"/>
      </w:pPr>
      <w:r>
        <w:rPr>
          <w:rFonts w:ascii="Times New Roman" w:hAnsi="Times New Roman" w:eastAsia="Times New Roman" w:cs="Times New Roman"/>
        </w:rPr>
        <w:t>“Mu mateka ya Nebukadinezari na Belushazari, Imana ivugana n’abantu b’iki gihe.” Bible Echo, 17 Nzeri 1894.</w:t>
      </w:r>
    </w:p>
    <w:p>
      <w:pPr>
        <w:pStyle w:val="ArticleBody"/>
        <w:jc w:val="left"/>
      </w:pPr>
      <w:r>
        <w:rPr>
          <w:rFonts w:ascii="Times New Roman" w:hAnsi="Times New Roman" w:eastAsia="Times New Roman" w:cs="Times New Roman"/>
        </w:rPr>
        <w:t>Icyaha cya Belushazari gishushanya icyaha cy’amahembe yombi y’inyamaswa yo mu isi. Icyaha cya buri hembe kiboneka mu kwanga ukuri kwari urufatiro rwaryo, kandi gifite ubumenyi busesuye bw’uko kuri. Ihembe rya Repubulikani rifatwa nk’iryo kubazwa ukurikije umucyo w’Itegeko Nshinga, n’amateka y’intangiriro igihe iyo nyandiko y’ijuru yakorwaga, nyamara kuva icyo gihe ryarushijeho kuyanga buhoro buhoro. Igihe iryo shyanga rizavuga nk’ikiyoka, urukuta rw’itandukaniro rw’ikigereranyo hagati y’itorero na Leta ruzaba rwakuweho. Naho ku ihembe nyakuri ry’Abaporotesitanti, umucyo uva mu mateka y’ubutumwa bw’umumarayika wa mbere n’uwa kabiri, igihe urufatiro rwashyirwagaho, warushijeho kwangwa buhoro buhoro, kandi uzakomeza kurushaho kwangwa, kugeza ubwo “urukuta” rw’amategeko y’Imana narwo, ku iherezo, ruzangwa.</w:t>
      </w:r>
    </w:p>
    <w:p>
      <w:pPr>
        <w:pStyle w:val="ArticleScripture"/>
        <w:jc w:val="left"/>
      </w:pPr>
      <w:r>
        <w:rPr>
          <w:rFonts w:ascii="Times New Roman" w:hAnsi="Times New Roman" w:eastAsia="Times New Roman" w:cs="Times New Roman"/>
        </w:rPr>
        <w:t>“Umuhanuzi hano aravuga abantu bo, mu gihe cyo kureka ukuri no gukiranuka muri rusange, bashaka kugarura amahame ari urufatiro rw’ubwami bw’Imana. Ni abasana icyuho cyakozwe mu mategeko y’Imana—urukuta yashyize ruzengurutse abo yitoranyirije kugira ngo rubarinde, kandi kumvira amabwiriza yarwo yerekeye ubutabera, ukuri, no gutungana bikaba ari byo birindiro byabo bihoraho.</w:t>
      </w:r>
    </w:p>
    <w:p>
      <w:pPr>
        <w:pStyle w:val="ArticleScripture"/>
        <w:jc w:val="left"/>
      </w:pPr>
      <w:r>
        <w:rPr>
          <w:rFonts w:ascii="Times New Roman" w:hAnsi="Times New Roman" w:eastAsia="Times New Roman" w:cs="Times New Roman"/>
        </w:rPr>
        <w:t>“Mu magambo afite ubusobanuro budashidikanywaho, umuhanuzi agaragaza umurimo wihariye w’aba bantu basigaye bubaka urukuta. ‘Nuhindukiriza ikirenge cyawe ku Isabato, ukareka gukora ibyo wishakira ku munsi Wanjye wera; ukita Isabato umunezero, umunsi wera w’Uwiteka, uw’icyubahiro; ukayubahiriza, utagenda mu nzira zawe bwite, cyangwa ngo ushake ibyo wishakira, cyangwa ngo uvuge amagambo yawe bwite: ni bwo uzanezezwa n’Uwiteka; nanjye nzatuma ugendera ahirengeye h’isi, kandi nzagutunga umurage wa Yakobo so: kuko akanwa k’Uwiteka ari ko kabivuze.’ Yesaya 58:13, 14.” Prophets and Kings, 677, 678.</w:t>
      </w:r>
    </w:p>
    <w:p>
      <w:pPr>
        <w:pStyle w:val="ArticleBody"/>
        <w:jc w:val="left"/>
      </w:pPr>
      <w:r>
        <w:rPr>
          <w:rFonts w:ascii="Times New Roman" w:hAnsi="Times New Roman" w:eastAsia="Times New Roman" w:cs="Times New Roman"/>
        </w:rPr>
        <w:t>Uburyo bwa Bibiliya bwerekaniwe William Miller n’abamarayika bugereranya amategeko y’ubuhanuzi y’Imana, kandi bitandukanye na Isirayeli ya kera, Isirayeli ya none yagombaga kuba abashinzwe kubitsa no kurinda atari gusa amategeko y’Amategeko Cumi, ahubwo n’ubuhanuzi.</w:t>
      </w:r>
    </w:p>
    <w:p>
      <w:pPr>
        <w:pStyle w:val="ArticleScripture"/>
        <w:jc w:val="left"/>
      </w:pPr>
      <w:r>
        <w:rPr>
          <w:rFonts w:ascii="Times New Roman" w:hAnsi="Times New Roman" w:eastAsia="Times New Roman" w:cs="Times New Roman"/>
        </w:rPr>
        <w:t>“Imana yahamagariye Itorero ryayo muri iyi minsi, nk’uko yahamagariye Isirayeli ya kera, guhagarara nk’umucyo mu isi. Ikoresheje umugabanyamo ukomeye w’ukuri, ni ukuvuga ubutumwa bw’abamarayika ba mbere, aba kabiri, n’aba gatatu, yaribatandukanije n’amatorero no ku isi kugira ngo ibazane hafi yayo ho hera kandi hihariye. Yabagize abaragijwe amategeko yayo kandi ibashinganisha ukuri gukomeye kw’ubuhanuzi bw’iki gihe. Nk’uko amagambo matagatifu yahawe Isirayeli ya kera kuyishingwa, ni na ko ibi ari ububitsi bwera bugomba kumenyeshwa ab’isi bose. Abamarayika batatu bo mu Byahishuwe 14 bagereranya abantu bemera umucyo w’ubutumwa bw’Imana maze bakajya imbere nk’abakozi bayo kugira ngo bamamaze imiburo ku isi yose uko ireshya n’uko ibugari bwayo bungana. Kristo abwira abayoboke be ati: ‘Muri umucyo w’isi.’ Buri muntu wese wemera Yesu, umusaraba w’i Kaluvari uramubwira uti: ‘Dore agaciro k’ubugingo: “Nimugende mu isi yose, mubwirize ubutumwa bwiza ibyaremwe byose.”’ Nta kintu na kimwe kigomba kwemererwa kubangamira uyu murimo. Ni wo murimo uruta iyindi yose ku by’iki gihe; ugomba kugera kure nk’iteka ryose. Urukundo Yesu yeretse abantu mu gitambo yatanze kugira ngo bacungurwe ni rwo ruzakoresha abayoboke be bose.” Testimonies, volume 5, 455.</w:t>
      </w:r>
    </w:p>
    <w:p>
      <w:pPr>
        <w:pStyle w:val="ArticleBody"/>
        <w:jc w:val="left"/>
      </w:pPr>
      <w:r>
        <w:rPr>
          <w:rFonts w:ascii="Times New Roman" w:hAnsi="Times New Roman" w:eastAsia="Times New Roman" w:cs="Times New Roman"/>
        </w:rPr>
        <w:t>“Ukuri gukomeye kw’ubuhanuzi,” kwatanzwe n’abamarayika, kandi kugashyirwaho binyuze mu murimo wa William Miller, ni “ubwirizi bwera bwo kumenyeshwa isi.” Amategeko y’Amategeko Cumi, amategeko ya kamere, amategeko y’ubuzima n’amategeko yo kwiga ubuhanuzi byatanzwe n’Umutanga-mategeko Mukuru umwe, kandi kwanga itegeko rimwe ni ukwanga ayo yose. Kwanga uburyo bw’imyigishirize bwahawe William Miller byatangiye ubugome bwo kwigomeka bugenda bwiyongera, amaherezo bukazageza ku kuba Abadiventisiti banga Isabato y’umunsi wa karindwi.</w:t>
      </w:r>
    </w:p>
    <w:p>
      <w:pPr>
        <w:pStyle w:val="ArticleScripture"/>
        <w:jc w:val="left"/>
      </w:pPr>
      <w:r>
        <w:rPr>
          <w:rFonts w:ascii="Times New Roman" w:hAnsi="Times New Roman" w:eastAsia="Times New Roman" w:cs="Times New Roman"/>
        </w:rPr>
        <w:t>“Uwiteka afitanye impaka n’ubwoko bwe bwiyita ubwe muri iyi minsi y’imperuka. Muri izo mpaka, abantu bari mu myanya y’inshingano bazafata inzira ihabanye rwose n’iyakurikijwe na Nehemiya. Ntibazirengagiza Isabato gusa kandi bayisuzugure ubwabo, ahubwo bazagerageza no kuyambura abandi bayihishisha munsi y’amatongo y’imigenzo n’imihango yahererekanijwe. Mu matorero no mu materaniro manini yo ku mugaragaro, abakozi b’ubutumwa bazahatira abantu ko ari ngombwa kweza umunsi wa mbere w’icyumweru. Hari ibyago ku nyanja no ku butaka; kandi ibyo byago bizagenda byiyongera, ibyago bikurikirane bya hafi ibindi; maze ako gatsiko gato k’abarinda Isabato babitewe n’ijwi ry’umutimanama kazerekwa abantu nk’abazaniye isi uburakari bw’Imana bitewe no kutubahiriza ku cyumweru.”</w:t>
      </w:r>
    </w:p>
    <w:p>
      <w:pPr>
        <w:pStyle w:val="ArticleScripture"/>
        <w:jc w:val="left"/>
      </w:pPr>
      <w:r>
        <w:rPr>
          <w:rFonts w:ascii="Times New Roman" w:hAnsi="Times New Roman" w:eastAsia="Times New Roman" w:cs="Times New Roman"/>
        </w:rPr>
        <w:t>“Sātani ashyigikira iki kinyoma kugira ngo afate isi mpiri. Ni umugambi we guhatira abantu kwemera ibinyoma. Agira uruhare rukomeye mu gukwirakwiza amadini yose y’ibinyoma, kandi mu mihati ye yo gutsimbaraza inyigisho z’amakosa nta cyo atazageraho. Abantu, batewe n’umwuka we kandi bikinga umwambaro w’ishyaka ry’idini, bahimbye iyicarubozo ribi kurusha irindi ryose ku bagenzi babo, kandi babateje imibabaro iteye ubwoba kurusha indi yose. Sātani n’intumwa ze baracyafite uwo mwuka nyine; kandi amateka ya kera azisubiramo mu gihe cyacu.</w:t>
      </w:r>
    </w:p>
    <w:p>
      <w:pPr>
        <w:pStyle w:val="ArticleScripture"/>
        <w:jc w:val="left"/>
      </w:pPr>
      <w:r>
        <w:rPr>
          <w:rFonts w:ascii="Times New Roman" w:hAnsi="Times New Roman" w:eastAsia="Times New Roman" w:cs="Times New Roman"/>
        </w:rPr>
        <w:t>“Habaho abantu bashyize intekerezo zabo n’ubushake bwabo ku gukora ibibi; mu bwihisho bw’umwijima bwo mu mitima yabo bateguye ibyaha bazakora. Abo bantu baribeshya ubwabo. Banze itegeko rikomeye ry’Imana rigenga ibyo gukiranuka, maze mu mwanya waryo bishyiriraho igipimo cyabo bwite, kandi, maze kwigereranya n’icyo gipimo, bakiyemeza ko ari abera. Uwiteka azabareka bagaragaze ibiri mu mitima yabo, bakore bakurikije umwuka wa shebuja ubategeka. Azabareka berekane urwango rwabo ku mategeko ye mu buryo bazafata abarangwa no kuba indahemuka ku byo asaba. Bazaterwa n’umwuka umwe w’ubusazi bw’idini wasunikiraga imbaga yabambye Kristo; Itorero na Leta bizahuzwa mu bwumvikane bumwe bwononekaye.”</w:t>
      </w:r>
    </w:p>
    <w:p>
      <w:pPr>
        <w:pStyle w:val="ArticleScripture"/>
        <w:jc w:val="left"/>
      </w:pPr>
      <w:r>
        <w:rPr>
          <w:rFonts w:ascii="Times New Roman" w:hAnsi="Times New Roman" w:eastAsia="Times New Roman" w:cs="Times New Roman"/>
        </w:rPr>
        <w:t>“Itorero ryo muri iki gihe ryakurikije intambwe z’Abayahudi ba kera, bashyize ku ruhande amategeko y’Imana bakurikiza imigenzo yabo bwite. Ryahinduye itegeko, ryishe isezerano ry’iteka ryose, kandi none, nk’uko byari bimeze icyo gihe, ubwibone, kutizera, no kudakiranirwa ni byo byabaye ingaruka. Imimerere yaryo nyakuri igaragazwa muri aya magambo yo mu ndirimbo ya Mose iti: ‘Biyanduje ubwabo, ikizinga cyabo si ikizinga cy’abana be; ni igisekuru kigoretse kandi kigoramye. Mbese ni uko mwitura Uwiteka, mwa bantu b’abapfapfa kandi b’abanyabwenge bake? Mbese si we So wakuguze? Si we wakuremye kandi akagukomeza?’” Review and Herald, March 18, 1884.</w:t>
      </w:r>
    </w:p>
    <w:p>
      <w:pPr>
        <w:pStyle w:val="ArticleBody"/>
        <w:jc w:val="left"/>
      </w:pPr>
      <w:r>
        <w:rPr>
          <w:rFonts w:ascii="Times New Roman" w:hAnsi="Times New Roman" w:eastAsia="Times New Roman" w:cs="Times New Roman"/>
        </w:rPr>
        <w:t>Iyanganwa rya nyuma ry’ukuri na Adventisimu ribaho ku itegeko ryo ku cyumweru, ubwo Adventisimu isubiramo amateka ya Isirayeli ya kera, igihe “bayobowe n’umwuka umwe w’ubusazi bw’idini watumye imbaga y’abantu bashishikarira kubamba Kristo; itorero na Leta bizahuzwa mu bwumvikane bumwe bubi nk’ubwo.” Ubugome bwo kwigomeka kwa Adventisimu bugenda bwiyongera bugaragazwa muri Ezekieli igice cya munani, harimo ibizira bine bigenda birushaho gukomera, ari byo bihanuye bikaranga ibisekuru bine bya Adventisimu byatangiye mu 1863. Igizira cya nyuma ni igihe abayobozi b’i Yerusalemu bunamira izuba.</w:t>
      </w:r>
    </w:p>
    <w:p>
      <w:pPr>
        <w:pStyle w:val="ArticleScripture"/>
        <w:jc w:val="left"/>
      </w:pPr>
      <w:r>
        <w:rPr>
          <w:rFonts w:ascii="Times New Roman" w:hAnsi="Times New Roman" w:eastAsia="Times New Roman" w:cs="Times New Roman"/>
        </w:rPr>
        <w:t>Nuko anjyana mu rugo rw’imbere rw’inzu y’Uwiteka; kandi dore, ku muryango w’urusengero rw’Uwiteka, hagati y’umuryango w’imbere n’igicaniro, hari abagabo nk’abagera kuri makumyabiri na batanu, bateye imigongo ku rusengero rw’Uwiteka, maze amaso yabo yerekeye iburasirazuba; kandi baramyaga izuba berekeye iburasirazuba. Hanyuma arambwira ati: Mbese wabibonye ibi, wa mwana w’umuntu we? Mbese ku nzu ya Yuda ni ibintu byoroheje ko bakora ayo mahano bakorera hano? Kuko bujuje igihugu urugomo, kandi bongeye kungirira uburakari; kandi dore, bashyira ishami ku mazuru yabo. Ni cyo gituma nanjye nzabagenza mu burakari bukaze: ijisho ryanjye ntirizababarira, kandi sinzabagirira imbabazi; kandi nubwo bazarangurura ijwi rikomeye mu matwi yanjye, sinzabumva. Ezekiyeli 8:16–18.</w:t>
      </w:r>
    </w:p>
    <w:p>
      <w:pPr>
        <w:pStyle w:val="ArticleBody"/>
        <w:jc w:val="left"/>
      </w:pPr>
      <w:r>
        <w:rPr>
          <w:rFonts w:ascii="Times New Roman" w:hAnsi="Times New Roman" w:eastAsia="Times New Roman" w:cs="Times New Roman"/>
        </w:rPr>
        <w:t>Urubanza ruzasohozwa muri icyo gihe rugaragazwa n’“isaha” y’urubanza rwa Belushazari.</w:t>
      </w:r>
    </w:p>
    <w:p>
      <w:pPr>
        <w:pStyle w:val="ArticleScripture"/>
        <w:jc w:val="left"/>
      </w:pPr>
      <w:r>
        <w:rPr>
          <w:rFonts w:ascii="Times New Roman" w:hAnsi="Times New Roman" w:eastAsia="Times New Roman" w:cs="Times New Roman"/>
        </w:rPr>
        <w:t>Umwami Belushazari yakoreye abatware be igihumbi umunsi mukuru ukomeye, anywera divayi imbere y’icyo gihumbi. Belushazari, amaze gusogongera ku divayi, ategeka ko bazana ibikoresho by’izahabu n’iby’ifeza se Nebukadinezari yari yarakuye mu rusengero rwari i Yerusalemu, kugira ngo umwami n’abatware be n’abagore be n’indaya ze babyweremo. Nuko bazana ibikoresho by’izahabu byari byarakuwe mu rusengero rw’inzu y’Imana yari i Yerusalemu; maze umwami n’abatware be n’abagore be n’indaya ze babyweramo. Banyoye divayi, basingiza imana z’izahabu n’iz’ifeza n’iz’umuringa n’iz’icyuma n’iz’igiti n’iz’amabuye. Muri iryo saha haza intoki z’ukuboko kw’umuntu, zandika ahateganye n’igitereko cy’itabaza ku rukuta rw’umutemeri rw’ingoro y’umwami; kandi umwami abona icyo gice cy’ukuboko cyandikaga. Nuko isura y’umwami irahinduka, ibitekerezo bye biramuhagarika umutima, ku buryo ingingo zo mu rukenyerero rwe zarekuye, n’amavi ye akubagana. Umwami arangurura ijwi, ategeka ko bazana abaraguzi b’inyenyeri, n’Abakaludaya, n’abapfumu. Umwami aravuga, abwira abanyabwenge b’i Babuloni ati: Uzabasha gusoma iyi nyandiko, akambwira n’ibisobanuro byayo, azambikwa umwenda utukura, kandi azambarwa umunyururu w’izahabu mu ijosi, kandi azaba umutware wa gatatu mu bwami. Nuko abanyabwenge bose b’umwami baraza, ariko ntibabasha gusoma iyo nyandiko, kandi ntibabasha kumenyesha umwami ibisobanuro byayo. Nuko umwami Belushazari arushaho guhagarika umutima cyane, isura ye ihinduka muri we, abatware be na bo batangara cyane. Daniyeli 5:1–9.</w:t>
      </w:r>
    </w:p>
    <w:p>
      <w:pPr>
        <w:pStyle w:val="ArticleBody"/>
        <w:jc w:val="left"/>
      </w:pPr>
      <w:r>
        <w:rPr>
          <w:rFonts w:ascii="Times New Roman" w:hAnsi="Times New Roman" w:eastAsia="Times New Roman" w:cs="Times New Roman"/>
        </w:rPr>
        <w:t>Muri “iryo saha nyene” urubanza rwa Belushazari rwashitseko, Shaduraki, Meshaki na Abedenego batererwa mw’itanure ryari ryashuhe “incuro indwi” gusumba uko risanzwe rishuha.</w:t>
      </w:r>
    </w:p>
    <w:p>
      <w:pPr>
        <w:pStyle w:val="ArticleScripture"/>
        <w:jc w:val="left"/>
      </w:pPr>
      <w:r>
        <w:rPr>
          <w:rFonts w:ascii="Times New Roman" w:hAnsi="Times New Roman" w:eastAsia="Times New Roman" w:cs="Times New Roman"/>
        </w:rPr>
        <w:t>Noneho nimuba mwiteguye yuko igihe cyose mwumvise ijwi ry’impanda, n’umwironge, n’inanga, n’igicurarangisho, n’igitereko, n’igicurangisho cyumvikanisha amajwi aryoshye, n’amoko yose y’umuziki, mwikubita hasi mugasenga igishushanyo nakoze, ni byiza; ariko nimudasenga, muri uko kanya nyine murahita mutabwa mu itanura ry’umuriro waka; kandi ni iyihe Mana izabakiza mu maboko yanjye? Shaduraki, Meshaki na Abedenego, basubiza umwami baramubwira bati: Yewe Nebukadinezari, nta cyo bikwiriye ko tugusubiza kuri iki kibazo. Niba ari uko biri, Imana yacu dukorera ishobora kudukiza muri iryo tanura ry’umuriro waka, kandi izadukiza mu kuboko kwawe, yewe mwami. Ariko n’iyo bitaba bityo, umenye, yewe mwami, ko tutazakorera imana zawe, kandi ko tutazasenga igishushanyo cy’izahabu washizeho. Nuko Nebukadinezari yuzura umujinya mwinshi, kandi isura y’umubona we ihindukira ku bwa Shaduraki, Meshaki na Abedenego; ni cyo cyatumye ategeka ko batwika itanura incuro zirindwi kurusha uko bari basanzwe baritwika. Daniyeli 3:15–19.</w:t>
      </w:r>
    </w:p>
    <w:p>
      <w:pPr>
        <w:pStyle w:val="ArticleBody"/>
        <w:jc w:val="left"/>
      </w:pPr>
      <w:r>
        <w:rPr>
          <w:rFonts w:ascii="Times New Roman" w:hAnsi="Times New Roman" w:eastAsia="Times New Roman" w:cs="Times New Roman"/>
        </w:rPr>
        <w:t>“Igihe” cy’urubanza rwa Belushazari ni cyo “gihe” kimwe cy’urubanza rwa Shaduraki, Meshaki na Abedenego, kandi muri iyo mirongo yombi “ibihe birindwi” bihagarariwe nk’ikimenyetso cy’urwo rubanza. Abo batatu b’ingenzi bahagarariye abahamya babiri bazamukana ibicu bajya mu ijuru nk’ikirango mu “gihe” cy’umutingito ukomeye wo ku Cyumweru Law, kandi Belushazari ahagarariye urubanza rw’isenyuka ry’ishyanga ruzanwa ku nyamaswa yo mu isi muri icyo “gihe” nyir’izina.</w:t>
      </w:r>
    </w:p>
    <w:p>
      <w:pPr>
        <w:pStyle w:val="ArticleBody"/>
        <w:jc w:val="left"/>
      </w:pPr>
      <w:r>
        <w:rPr>
          <w:rFonts w:ascii="Times New Roman" w:hAnsi="Times New Roman" w:eastAsia="Times New Roman" w:cs="Times New Roman"/>
        </w:rPr>
        <w:t>Tuzakomeza inyigisho yacu ku rubanza rwa Belushazari mu nyandiko ikurikira.</w:t>
      </w:r>
    </w:p>
    <w:p>
      <w:pPr>
        <w:pStyle w:val="ArticleScripture"/>
        <w:jc w:val="left"/>
      </w:pPr>
      <w:r>
        <w:rPr>
          <w:rFonts w:ascii="Times New Roman" w:hAnsi="Times New Roman" w:eastAsia="Times New Roman" w:cs="Times New Roman"/>
        </w:rPr>
        <w:t>“Ndahangayitse cyane mu mutima ku rwego rwo hasi rw’ubumana buri mu bantu bacu. Kandi iyo ntekereje ibyago byatangajwe kuri Kaperinawumu, ntekereza ukuntu gucirwaho iteka kuzarusha uburemere ku bazi ukuri ariko ntibagenze bakurikije ukuri, ahubwo bakagendera mu bicatsi by’umuriro wabo ubwabo. Mu bihe by’ijoro mba mbwira abantu mu buryo bukomeye cyane kandi bwuje kubaha, mbinginze ngo babaze umutimanama wabo bati: Ndi nde? Ndi Umukristo, cyangwa si we? Umutima wanjye waravuguruwe? Mbese ubuntu bw’Imana buhindura bwarabumbye imico yanjye? Ibyaha byanjye ndabyicujije? Narabyatuye? Narabibabariwe? Ndi umwe na Kristo nk’uko na we ari umwe na Data? Nanga ibyo nigeze gukunda? Mbese ubu nkunda ibyo nigeze kwanga? Mbese mbara ibintu byose ko ari igihombo ku bw’agaciro gahebuje k’ubumenyi bwa Kristo Yesu? Mbese numva ko ndi umutungo waguwe wa Yesu Kristo, kandi ko buri saha ngomba kwiha no kumwegurira umurimo we?”</w:t>
      </w:r>
    </w:p>
    <w:p>
      <w:pPr>
        <w:pStyle w:val="ArticleScripture"/>
        <w:jc w:val="left"/>
      </w:pPr>
      <w:r>
        <w:rPr>
          <w:rFonts w:ascii="Times New Roman" w:hAnsi="Times New Roman" w:eastAsia="Times New Roman" w:cs="Times New Roman"/>
        </w:rPr>
        <w:t>“Tuhagaze ku muryango w’ibibera bikomeye kandi biteye uburemere. Isi yose igiye kumurikirwa n’ubwiza bw’Umwami nk’uko amazi atwikira imihora y’inyenga ndende. Ubuhanuzi burimo gusohozwa, kandi ibihe by’imivurungano biri imbere yacu. Impaka za kera zagaragaraga nk’izacecetswe kuva kera zizongera kubyutswa, kandi impaka nshya zizaduka; ibishya n’ibya kera bizivanga, kandi ibyo bizaba vuba cyane. Abamarayika bafashe imiyaga ine kugira ngo itavuma, kugeza ubwo umurimo wagenwe wo kuburira isi uzaba umaze gutangwa; ariko inkubi y’umuyaga irimo kwikusanya, ibicu birimo kuremerwa, byiteguye guturika ku isi, kandi kuri benshi bizaza nk’umujura nijoro.”</w:t>
      </w:r>
    </w:p>
    <w:p>
      <w:pPr>
        <w:pStyle w:val="ArticleScripture"/>
        <w:jc w:val="left"/>
      </w:pPr>
      <w:r>
        <w:rPr>
          <w:rFonts w:ascii="Times New Roman" w:hAnsi="Times New Roman" w:eastAsia="Times New Roman" w:cs="Times New Roman"/>
        </w:rPr>
        <w:t>“Benshi baramwenyuye kandi ntibashaka kwemera igihe twababwiraga, imyaka makumyabiri na mirongo itatu ishize, ko kuziririza ku Cyumweru bizahatirwa isi yose, kandi ko hazashyirwaho itegeko ryo kugutegeka, no guhatira umutimanama. Turabona birimo bisohora. Ibyo Imana yavuze byose byerekeye ibizaza rwose bizasohora; nta na kimwe mu byo yavuze kizabura gusohora. Ubu Abaporotesitanti barambura ibiganza hakurya y’umworera kugira ngo bafatane ibiganza n’ubupapa, kandi harimo gushingwa ihuriro rigamije kurandura ntihagire ukibona Isabato y’itegeko rya kane; kandi wa muntu w’icyaha, washyizeho isabato mpimbano abitewe na Satani, uwo mwana w’ubupapa, azashyirwa hejuru kugira ngo afate umwanya w’Imana.”</w:t>
      </w:r>
    </w:p>
    <w:p>
      <w:pPr>
        <w:pStyle w:val="ArticleScripture"/>
        <w:jc w:val="left"/>
      </w:pPr>
      <w:r>
        <w:rPr>
          <w:rFonts w:ascii="Times New Roman" w:hAnsi="Times New Roman" w:eastAsia="Times New Roman" w:cs="Times New Roman"/>
        </w:rPr>
        <w:t>“Ijuru ryose ryanyeretswe rihagaze rireba uguhishurwa kw’ibigenda bibaho. Hari ingorane ikomeye igiye guhishurwa muri kwa guhiganwa gukomeye kandi kumaze igihe kirekire ku byerekeye ubutegetsi bw’Imana ku isi. Hari ikintu gikomeye kandi gifata icyemezo ntakuka kigiye kuba, kandi vuba cyane. Niharamuka habayeho gutinda, imico y’Imana n’intebe yayo y’ubwami bizahungabanywa. Ububiko bw’intwaro bwo mu ijuru burafunguye; isanzure ryose ry’Imana n’ibyaryo byose byiteguye. Ijambo rimwe gusa ni ryo ubutabera bugomba kuvuga, maze ku isi hakabaho ukugaragazwa guteye ubwoba kw’uburakari bw’Imana. Hazabaho amajwi n’inkuba n’imirabyo n’imitingito no kurimbuka kw’isi yose. Buri gikorwa cyose cyo mu isanzure ryo mu ijuru kigenewe gutegurira isi iyo ngorane ikomeye.”</w:t>
      </w:r>
    </w:p>
    <w:p>
      <w:pPr>
        <w:pStyle w:val="ArticleScripture"/>
        <w:jc w:val="left"/>
      </w:pPr>
      <w:r>
        <w:rPr>
          <w:rFonts w:ascii="Times New Roman" w:hAnsi="Times New Roman" w:eastAsia="Times New Roman" w:cs="Times New Roman"/>
        </w:rPr>
        <w:t>“Ubukana buri gufata ubutware ku kintu cyose cyo mu isi; kandi nk’ubwoko bwahawe umucyo mwinshi n’ubumenyi buhebuje, benshi muri bo bagereranywa n’abo bakobwa batanu basinziriye bafite amatabaza yabo, ariko nta mavuta bari bafite mu nzabya zabo; bakonje, batagira icyo bumva, bafite kubaha Imana gucogora kandi kugenda kuzima. Mu gihe ubugingo bushya buri gukwirakwizwa kandi buri kumera buvuye hasi, bugafata vuba cyane ubutware ku bikoresho byose bya Satani, mu kwitegura intambara n’urugamba rwa nyuma rukomeye, umucyo mushya n’ubugingo bushya n’imbaraga bishya biri kumanuka biva hejuru, kandi bigafata ubutware ku bwoko bw’Imana butapfuye, nk’uko benshi ubu bapfuye mu bicumuro no mu byaha. Abantu bazabona ubu ibigiye kutugeraho vuba, babiboneye ku bibera imbere yacu, ntibazongera kwiringira ibyo abantu bihimbiye, kandi bazumva ko Umwuka Wera agomba kwemerwa, kwakirwa, no gushyirwa imbere y’abantu, kugira ngo baharanire icyubahiro cy’Imana, kandi bakore ahantu hose mu tuyira no mu mihanda minini y’ubuzima, ku bwo gukiza ubugingo bwa bagenzi babo. Urutare rwonyine rwizewe kandi rudakuka ni Urutare rw’Ibihe. Abubaka kuri uru Rutare ni bo bonyine batekanye.”</w:t>
      </w:r>
    </w:p>
    <w:p>
      <w:pPr>
        <w:pStyle w:val="ArticleScripture"/>
        <w:jc w:val="left"/>
      </w:pPr>
      <w:r>
        <w:rPr>
          <w:rFonts w:ascii="Times New Roman" w:hAnsi="Times New Roman" w:eastAsia="Times New Roman" w:cs="Times New Roman"/>
        </w:rPr>
        <w:t>“Abafite umutima wa kamere muri iki gihe, nubwo Imana yabahaye imiburo mu Ijambo ryayo no mu buhamya bwa Mwuka wayo, ntibazigera bifatanya n’umuryango wera w’abacunguwe. Ni abantu bayoborwa n’irari ry’umubiri, bacishijwe bugufi mu mitekerereze, kandi bateye ishozi imbere y’Imana. Nta na rimwe bejejwe n’ukuri. Ntibifatanya na kamere y’Imana, kandi nta na rimwe banesheje inarijye n’isi hamwe n’irari ryayo n’ibyifuzo byayo. Bene abo bantu bari hose mu matorero yacu, kandi ingaruka zabyo ni uko amatorero acitse intege, arwaye, kandi yenda gupfa. Nta buhamya budafite aho bubogamiye bukwiriye gutangwa ubu, ahubwo hakwiriye gutangwa ubuhamya bukomeye, busobanutse kandi butomoye, bucyaha umwanda wose, kandi bukuza Yesu. Twebwe nk’ubwoko tugomba kuba mu mwanya wo gutegereza, dukora kandi dutegereje kandi turinda kandi dusenga.”</w:t>
      </w:r>
    </w:p>
    <w:p>
      <w:pPr>
        <w:pStyle w:val="ArticleScripture"/>
        <w:jc w:val="left"/>
      </w:pPr>
      <w:r>
        <w:rPr>
          <w:rFonts w:ascii="Times New Roman" w:hAnsi="Times New Roman" w:eastAsia="Times New Roman" w:cs="Times New Roman"/>
        </w:rPr>
        <w:t>“Ibyo byiringiro by’umugisha byo kongera kuboneka kwa Kristo bikwiriye kugaragarizwa abantu kenshi, hamwe n’ukuri kwabyo gukomeye; guhanga amaso ku kuboneka vuba k’Umwami wacu Yesu aje mu bwiza bwe, bizatuma ibintu byo mu isi bifatwa nk’ubusa n’ubwiru. Icyubahiro cyose cy’isi cyangwa icyubahiro gitandukanya umuntu n’abandi nta gaciro gifite, kuko umwizera nyakuri aba arengeye isi; intambwe ze ziba zigana mu ijuru. Ni umunyamahanga n’umusuhuke. Ubwenegihugu bwe buri hejuru. Arimo kwegeranya mu bugingo bwe imirasire y’izuba y’ubutungane bwa Kristo, kugira ngo abe urumuri rwaka kandi rumurika mu mwijima w’umuco mubi watwikiriye isi. Mbega ukwizera gukomeye, mbega ibyiringiro bifite ubugingo, mbega urukundo rwaka, mbega umwete wera, wejejwe ku bw’Imana, bigaragarira muri we, kandi mbega itandukaniro rigaragara neza hagati ye n’isi! ‘Nuko rero mujye muba maso, musenge iteka, kugira ngo muzabarwe ko mukwiriye kuzarokoka ibyo byose bizabaho, no guhagarara imbere y’Umwana w’umuntu.’ ‘Nuko rero mube maso, kuko mutazi igihe Umwami wanyu azazira.’ ‘Ni cyo gituma namwe mugomba guhora mwiteguye; kuko Umwana w’umuntu azaza mu gihe mudatekereza.’ ‘Dore ndaza nk’umujura. Hahirwa uwuba maso, akirinda imyambaro ye.’” Agatabo,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Makumyabiri n'Umunani</dc:title>
  <dc:subject>Inkuta</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