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itatu n’imwe</w:t>
      </w:r>
    </w:p>
    <w:p>
      <w:pPr>
        <w:pStyle w:val="ArticleSubtitle"/>
        <w:jc w:val="left"/>
      </w:pPr>
      <w:r>
        <w:rPr>
          <w:rFonts w:ascii="Arial" w:hAnsi="Arial" w:eastAsia="Arial" w:cs="Arial"/>
        </w:rPr>
        <w:t>Umuburo wa Amerika: Akamaro k’Ibisobanuro bya Daniyeli ku B’iki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Ibyanditswe ku rukuta, n’ubusobanuro Danieli yahaye Belushazari, bishushanya itangazo rya nyuma ricira urubanza impanda y’Abarepubulikani y’ubuhakanyi hamwe n’impanda y’Abaporotesitanti y’ubuhakanyi zo muri Leta Zunze Ubumwe za Amerika. Amateka y’itangiriro ry’ababyeyi bashinze Leta Zunze Ubumwe za Amerika hamwe n’abapayiniya b’Abadiventisiti yanditswe mu buryo busobanutse, nyamara amasomo n’imiburo bikubiyemo byashyizwe ku ruhande mu gihe cy’“ibisekuru bine”. Belushazari agaragaza byuzuye uku kuri.</w:t>
      </w:r>
    </w:p>
    <w:p>
      <w:pPr>
        <w:pStyle w:val="ArticleBody"/>
        <w:jc w:val="left"/>
      </w:pPr>
      <w:r>
        <w:rPr>
          <w:rFonts w:ascii="Times New Roman" w:hAnsi="Times New Roman" w:eastAsia="Times New Roman" w:cs="Times New Roman"/>
        </w:rPr>
        <w:t>Si ngombwa kugena igihe nyacyo kugira ngo hamenyekane icyo igisekuru kingana na cyo, kuko Ijambo ry’Imana ritajya rihinyuka, kandi rivuga mu buryo butaziguye ko ari mu gisekuru cya kane ari bwo Imana isoza ibitabo by’amahanga yigometse ku bushake bwayo yabahishuriye.</w:t>
      </w:r>
    </w:p>
    <w:p>
      <w:pPr>
        <w:pStyle w:val="ArticleScripture"/>
        <w:jc w:val="left"/>
      </w:pPr>
      <w:r>
        <w:rPr>
          <w:rFonts w:ascii="Times New Roman" w:hAnsi="Times New Roman" w:eastAsia="Times New Roman" w:cs="Times New Roman"/>
        </w:rPr>
        <w:t>Nuko Imana ivuga ayo magambo yose, iti: Ndi Uwiteka Imana yawe, yagukuye mu gihugu cya Egiputa, mu nzu y’uburetwa. Ntukagire izindi mana umbangikanya na zo. Ntukibazire igishushanyo kibajwe, cyangwa ishusho isa n’ikintu cyose kiri mu ijuru hejuru, cyangwa kiri mu isi hasi, cyangwa kiri mu mazi munsi y’isi; ntukabyikubite imbere, kandi ntukabikorere; kuko jyewe Uwiteka Imana yawe ndi Imana ifuha, mpora ku bana ubugome bwa ba se, kugeza ku rubyaro rwa gatatu n’urwa kane rw’abanyanga; kandi nkagirira imbabazi ibihumbi by’abankunda, bakitondera amategeko yanjye. Kuva 20:1.</w:t>
      </w:r>
    </w:p>
    <w:p>
      <w:pPr>
        <w:pStyle w:val="ArticleBody"/>
        <w:jc w:val="left"/>
      </w:pPr>
      <w:r>
        <w:rPr>
          <w:rFonts w:ascii="Times New Roman" w:hAnsi="Times New Roman" w:eastAsia="Times New Roman" w:cs="Times New Roman"/>
        </w:rPr>
        <w:t>Mu rubyaro rwa nyuma, bityo akaba ari na rwo “rubyaro rwa kane” rw’ubuhanuzi rwa Isirayeli ya kera, Yohana Umubatiza na Kristo bombi barurangajeho ko ari urubyaro rw’inzoka z’ubumara.</w:t>
      </w:r>
    </w:p>
    <w:p>
      <w:pPr>
        <w:pStyle w:val="ArticleScripture"/>
        <w:jc w:val="left"/>
      </w:pPr>
      <w:r>
        <w:rPr>
          <w:rFonts w:ascii="Times New Roman" w:hAnsi="Times New Roman" w:eastAsia="Times New Roman" w:cs="Times New Roman"/>
        </w:rPr>
        <w:t>Yemwe rubyaro, ni gute mwabasha kuvuga ibyiza kandi muri babi? Kuko akanwa kavuga ibivuye mu byuzuye umutima. Umuntu mwiza akura ibyiza mu butunzi bwiza bw’umutima; naho umuntu mubi akura ibibi mu butunzi bubi. Ariko ndababwira yuko ijambo ryose ry’ubusa abantu bazavuga, bazaribazwa ku munsi w’urubanza. Kuko amagambo yawe ni yo azagutunganya, kandi amagambo yawe ni yo azaguciraho iteka. Matayo 12:34–37.</w:t>
      </w:r>
    </w:p>
    <w:p>
      <w:pPr>
        <w:pStyle w:val="ArticleBody"/>
        <w:jc w:val="left"/>
      </w:pPr>
      <w:r>
        <w:rPr>
          <w:rFonts w:ascii="Times New Roman" w:hAnsi="Times New Roman" w:eastAsia="Times New Roman" w:cs="Times New Roman"/>
        </w:rPr>
        <w:t>Mu gisekuru giheruka cy’inyamaswa yo ku isi, ivuga nk’igisato (impiri). Uhereye mu wa 1863 kugeza ku itegeko ryo ku Cyumweru, ihembe rya Repubulikani ryateshutse ku Itegeko Nshinga rya Leta Zunze Ubumwe z’Amerika. Imigisha Imana yahaye iryo shyanga yahinduye imitima y’abaturage n’abayobozi, ibakura ku nshingano yabo yo kurinda amahame yabyaye ubutunzi n’ubukire bwinshi bari bamaze kwishimira, maze bibagirwa impamvu yayoboye ba sekuruza bashinze igihugu mu gushyiraho iyo nyandiko yera yabyaye ubutunzi n’ubukire bwinshi nyuma bakemereye kubashuka. Ntabwo bibagiwe gusa intego y’iyo nyandiko yera, ahubwo banibagiwe inshingano yabo yo kurinda amahame ayikubiyemo.</w:t>
      </w:r>
    </w:p>
    <w:p>
      <w:pPr>
        <w:pStyle w:val="ArticleBody"/>
        <w:jc w:val="left"/>
      </w:pPr>
      <w:r>
        <w:rPr>
          <w:rFonts w:ascii="Times New Roman" w:hAnsi="Times New Roman" w:eastAsia="Times New Roman" w:cs="Times New Roman"/>
        </w:rPr>
        <w:t>Uhereye mu 1863 kugeza ku gihe cy’itegeko ryo ku Cyumweru, ihembe nyakuri ry’Abaporotesitanti (Adiventisime) ryateshutse ku kuri kwayo kw’ishingiro kwashyizweho n’Imana binyuze mu murimo wa William Miller. Imigisha Imana yahaye Adiventisime yahinduriye imitima y’abaturage n’abayobozi kure y’inshingano yabo yo kurinda amahame yavuyemo ubukire bw’umwuka bari bagezeho bishimira, kandi bibagirwa umugambi w’abatangije uwo murimo mu gutanga ubutumwa bugaragazwa ku mbonerahamwe ebyiri zera, bwari bugenewe gushinga ubukire bw’ubuhanuzi bagombaga kurinda no kwamamaza.</w:t>
      </w:r>
    </w:p>
    <w:p>
      <w:pPr>
        <w:pStyle w:val="ArticleBody"/>
        <w:jc w:val="left"/>
      </w:pPr>
      <w:r>
        <w:rPr>
          <w:rFonts w:ascii="Times New Roman" w:hAnsi="Times New Roman" w:eastAsia="Times New Roman" w:cs="Times New Roman"/>
        </w:rPr>
        <w:t>Igihe Uwiteka yagiranaga isezerano na Isirayeli ya kera ku Musozi wa Sinayi, yabahaye ibisate bibiri byera bikubiyemo amategeko ye cumi, byagombaga kuba ikimenyetso cy’isano y’isezerano rye n’ubwoko bwe. Igihe yashyiragaho iminsi mikuru y’umwaka, yategetse ko kuri Pentekote hagomba kubaho ituro ry’imigati ibiri, yagombaga kuzamurwa. Ituro ryo kuzamura ry’imigati ibiri ni ryo ryonyine, mu murimo w’ubuturo bwera, ryagombaga gutegurwamo umusemburo (ikimenyetso cy’icyaha cya kimuntu, ubugome, ububi n’uburyarya).</w:t>
      </w:r>
    </w:p>
    <w:p>
      <w:pPr>
        <w:pStyle w:val="ArticleScripture"/>
        <w:jc w:val="left"/>
      </w:pPr>
      <w:r>
        <w:rPr>
          <w:rFonts w:ascii="Times New Roman" w:hAnsi="Times New Roman" w:eastAsia="Times New Roman" w:cs="Times New Roman"/>
        </w:rPr>
        <w:t>Kwibona kwanyu si kwiza. Mbese ntimuzi yuko umusemburo muke usembuza irobe ryose? Nuko nimukureho umusemburo wa kera, kugira ngo mube irobe rishya, nk’uko mutagira umusemburo. Kuko na Kristo Pasika yacu yatambwe ku bwacu: ni cyo gituma dukwiriye kwizihiza uwo munsi mukuru, tutawukoresheje umusemburo wa kera, ari wo musemburo w’urwango n’ubugome, ahubwo tukawukoresheje imigati itarimo umusemburo y’umutima utaryarya n’ukuri. 1 Abakorinto 5:6–8.</w:t>
      </w:r>
    </w:p>
    <w:p>
      <w:pPr>
        <w:pStyle w:val="ArticleScripture"/>
        <w:jc w:val="left"/>
      </w:pPr>
      <w:r>
        <w:rPr>
          <w:rFonts w:ascii="Times New Roman" w:hAnsi="Times New Roman" w:eastAsia="Times New Roman" w:cs="Times New Roman"/>
        </w:rPr>
        <w:t>Muri iyo minsi, ubwo abantu batabarika bari bakoranye, kugeza ubwo basunikiranaga, yabanje kubwira abigishwa be ati: Mwirinde umusemburo w'Abafarisayo, ari bwo buryarya. Luka 12:1.</w:t>
      </w:r>
    </w:p>
    <w:p>
      <w:pPr>
        <w:pStyle w:val="ArticleBody"/>
        <w:jc w:val="left"/>
      </w:pPr>
      <w:r>
        <w:rPr>
          <w:rFonts w:ascii="Times New Roman" w:hAnsi="Times New Roman" w:eastAsia="Times New Roman" w:cs="Times New Roman"/>
        </w:rPr>
        <w:t>Imigati ibiri y’inkate yazamuwe nk’ituro cyo kuzunguzwa, yari ikimenyetso cy’ibendera cya ba bantu ibihumbi ijana na mirongo ine na bine, bo nubwo bari abanyabyaha, ariko ku bw’imbaraga z’Imana bakaba barakuranyemo umusemburo wabo w’urwango, w’ubugome n’uburyarya. Umusemburo wari muri iyo migati washushanyaga abantu (abanyabyaha), bari baranesheje icyaha banyuze mu nzira yo kwezwa ishushanywa no “gutekwa” n’umuriro w’itanura rw’intumwa y’isezerano ivugwa muri Malaki igice cya gatatu. Iyo migati kandi yashushanyaga “umutsima wo mu ijuru,” kuko igihe yatangwagaho ituro, yagombaga kuzamurwa yerekejwe mu ijuru nk’ituro ryo kuzunguzwa.</w:t>
      </w:r>
    </w:p>
    <w:p>
      <w:pPr>
        <w:pStyle w:val="ArticleBody"/>
        <w:jc w:val="left"/>
      </w:pPr>
      <w:r>
        <w:rPr>
          <w:rFonts w:ascii="Times New Roman" w:hAnsi="Times New Roman" w:eastAsia="Times New Roman" w:cs="Times New Roman"/>
        </w:rPr>
        <w:t>Ku munsi wa Pentekote, igihe isohora ry’ikigereranyo cy’imitsima ibiri yari yarajyaga itambwa mu myaka yose mu munsi mukuru wa Pentekote ryasohoraga, abigishwa ba Kristo batangiye umurimo wo guhamagara irindi tsinda (umugati wa kabiri) ngo risohoke mu isi y’Abanyamahanga. Bityo hakabaho imitsima ibiri yombi yejejweho icyaha (umusemburo).</w:t>
      </w:r>
    </w:p>
    <w:p>
      <w:pPr>
        <w:pStyle w:val="ArticleBody"/>
        <w:jc w:val="left"/>
      </w:pPr>
      <w:r>
        <w:rPr>
          <w:rFonts w:ascii="Times New Roman" w:hAnsi="Times New Roman" w:eastAsia="Times New Roman" w:cs="Times New Roman"/>
        </w:rPr>
        <w:t>Ibisate byombi bibiri by’Amategeko Cumi byabaye ikimenyetso cy’isano y’isezerano cya Isirayeli ya kera, kandi imigati ibiri y’ituro ryo kuzunguza igereranya isano y’isezerano n’itorero rya Gikristo rya mbere. Mu ntangiriro y’amateka y’inyamaswa yo ku isi, ibisate bibiri byera bya Habakuki byatanzwe nk’ikimenyetso cy’isano y’isezerano cya Isirayeli ya none, ihembe nyakuri ry’Abaporotesitanti, nk’uko Itegeko Nshinga ryera ryahawe ihembe rya Repubulikani. Ubu Umwami ahamagara ibihumbi ijana na mirongo ine na bine ngo bahaguruke nk’ingabo ikomeye, kandi nibabikora, bazazamurwa nk’ituro ryo kuzunguza (ibendera) ubwo bazaba bajugunywe mu itanura ryatswe rikongerwamo ubushyuhe inshuro zirindwi.</w:t>
      </w:r>
    </w:p>
    <w:p>
      <w:pPr>
        <w:pStyle w:val="ArticleBody"/>
        <w:jc w:val="left"/>
      </w:pPr>
      <w:r>
        <w:rPr>
          <w:rFonts w:ascii="Times New Roman" w:hAnsi="Times New Roman" w:eastAsia="Times New Roman" w:cs="Times New Roman"/>
        </w:rPr>
        <w:t>Iyo ndangantego igereranya amategeko y’Amategeko Cumi; kandi inagereranya abagenda mu itanura ry’umuriro Umugati muzima wo mu Ijuru ari iruhande rwabo, ndetse n’abashyigikira inyigisho z’ishingiro zigereranywa ku bisate bibiri byera bya Habakuki. Ibyo bimenyetso byose bigaragarirwa muri ba batangabuhamya babiri bo mu Byahishuwe igice cya cumi na kimwe.</w:t>
      </w:r>
    </w:p>
    <w:p>
      <w:pPr>
        <w:pStyle w:val="ArticleBody"/>
        <w:jc w:val="left"/>
      </w:pPr>
      <w:r>
        <w:rPr>
          <w:rFonts w:ascii="Times New Roman" w:hAnsi="Times New Roman" w:eastAsia="Times New Roman" w:cs="Times New Roman"/>
        </w:rPr>
        <w:t>Urubanza rwa Belushazari rugereranya ubuhamya buhamiriza amahembe yombi y’inyamaswa yo ku isi. Mu gihe cy’urwo rubanza, hariho umugore umwe (itorero), wasobanukiwe ko umuntu rukumbi mu bwami washoboraga kumenya no gusobanura inyandiko yari Daniyeli.</w:t>
      </w:r>
    </w:p>
    <w:p>
      <w:pPr>
        <w:pStyle w:val="ArticleScripture"/>
        <w:jc w:val="left"/>
      </w:pPr>
      <w:r>
        <w:rPr>
          <w:rFonts w:ascii="Times New Roman" w:hAnsi="Times New Roman" w:eastAsia="Times New Roman" w:cs="Times New Roman"/>
        </w:rPr>
        <w:t>Kandi numviseho ibyawe yuko ushobora gusobanura, no gukemura ibiteye urujijo: none rero niba ushobora gusoma ibyanditswe, ukamenyesha uko bisobanurwa, uzambikwa umwenda utukura, kandi uzambikwa urunigi rw’izahabu mu ijosi ryawe, kandi uzaba umutware wa gatatu mu bwami. Nuko Daniyeli arasubiza, abwira umwami ati: Impano zawe nizigumane, n’ibihembo byawe ubihe undi; ariko noneho ndasomera umwami ibyanditswe, kandi ndamumenyesha uko bisobanurwa.</w:t>
      </w:r>
    </w:p>
    <w:p>
      <w:pPr>
        <w:pStyle w:val="ArticleScripture"/>
        <w:jc w:val="left"/>
      </w:pPr>
      <w:r>
        <w:rPr>
          <w:rFonts w:ascii="Times New Roman" w:hAnsi="Times New Roman" w:eastAsia="Times New Roman" w:cs="Times New Roman"/>
        </w:rPr>
        <w:t>Yewe mwami, Imana Isumbabyose yahaye so Nebukadinezari ubwami, n’ubuhangange, n’ikuzo, n’icyubahiro. Kandi kubera ubuhangange yayihaye, abantu bose, n’amahanga yose, n’indimi zose, bamutinyaga kandi bamugiriraga ubwoba imbere ye: uwo yashakaga akamwica; n’uwo yashakaga akamurekera kubaho; n’uwo yashakaga akamushyira hejuru; n’uwo yashakaga akamucisha bugufi. Ariko umutima we amaze kwishyira hejuru, n’umwuka we ukagundira mu bwibone, yakuwe ku ntebe ye y’ubwami, bamwambura ikuzo rye. Kandi yirukanwe mu bantu; umutima we ugirwa nk’uw’inyamaswa, kandi ubuturo bwe buba hamwe n’indogobe zo mu gasozi: bamugaburiraga ibyatsi nk’inka, kandi umubiri we utose n’ikime cyo mu ijuru; kugeza ubwo amenye ko Imana Isumbabyose ari yo itegeka mu bwami bw’abantu, kandi ko ibushyiraho uwo ishaka uwo ari we wese.</w:t>
      </w:r>
    </w:p>
    <w:p>
      <w:pPr>
        <w:pStyle w:val="ArticleScripture"/>
        <w:jc w:val="left"/>
      </w:pPr>
      <w:r>
        <w:rPr>
          <w:rFonts w:ascii="Times New Roman" w:hAnsi="Times New Roman" w:eastAsia="Times New Roman" w:cs="Times New Roman"/>
        </w:rPr>
        <w:t>Kandi wowe mwene we, Belushazari, ntiwicishije umutima wawe, nubwo wari uzi ibyo byose; ahubwo wishyize hejuru urwanya Umwami w’ijuru; kandi bakuzaniye imbere ibikoresho byo mu nzu ye, maze wowe n’abatware bawe n’abagore bawe n’inshoreke zawe munyweramo vino; kandi washimye ibigirwamana by’ifeza n’izahabu n’umuringa n’icyuma n’ibiti n’amabuye, bitareba, bitumva, kandi bitazi; ariko Imana iri mu kuboko kwayo umwuka wawe, kandi ari yo nyir’inzira zawe zose, yo ntiwayihimbarije. Ni cyo cyatumye icyo gice cy’ikiganza cyoherezwa kivuye kuri yo, kandi uko kwandika kurandikwa. Kandi uku ni ko kwandika kwanditswe: MENE, MENE, TEKEL, UPHARSIN. Icyo ni cyo bisobanura: MENE; Imana yabaze ubwami bwawe, kandi ibushyize iherezoho. TEKEL; wapimwe ku minzani, usangwa udashyitse. PERES; ubwami bwawe bugabanyijwemo ibice, kandi buhawe Abamedi n’Abaperesi.</w:t>
      </w:r>
    </w:p>
    <w:p>
      <w:pPr>
        <w:pStyle w:val="ArticleScripture"/>
        <w:jc w:val="left"/>
      </w:pPr>
      <w:r>
        <w:rPr>
          <w:rFonts w:ascii="Times New Roman" w:hAnsi="Times New Roman" w:eastAsia="Times New Roman" w:cs="Times New Roman"/>
        </w:rPr>
        <w:t>Nuko Belushazari ategeka ko bambika Daniyeli umwenda utukura, bamwambika n’umunyururu wa zahabu mu ijosi, kandi batangaza ibyerekeye we ko agomba kuba umutware wa gatatu mu bwami. Muri iryo joro Belushazari umwami w’Abakaludaya aricwa. Dario Umumedi afata ubwami, afite imyaka nka mirongo itandatu n’ibiri. Daniyeli 5:16–31.</w:t>
      </w:r>
    </w:p>
    <w:p>
      <w:pPr>
        <w:pStyle w:val="ArticleBody"/>
        <w:jc w:val="left"/>
      </w:pPr>
      <w:r>
        <w:rPr>
          <w:rFonts w:ascii="Times New Roman" w:hAnsi="Times New Roman" w:eastAsia="Times New Roman" w:cs="Times New Roman"/>
        </w:rPr>
        <w:t>Mu gihe cy’itegeko ryo ku Cyumweru muri Leta Zunze Ubumwe za Amerika, igikombe cy’ubugome n’igikombe cy’igihe cy’igeragezwa bizaba byuzuye, ku bw’ishyanga ndetse no ku bw’ihembe rya Repubulikani ryayobotse ubuhakanyi n’ihembe ry’Abaporotesitanti ryayobotse ubuhakanyi, kuko Imana izaba “yarabaze” “ubwami” (ubwa gatandatu), “ikabusohoza.” Ayo mahembe yombi, hamwe n’ishyanga, azaba “yarapimwe ku munzani” (w’urubanza rurimo kubera mu buturo bwera) “agasangwa adakwiriye.” Hanyuma Leta Zunze Ubumwe za Amerika zizaba “zigabanyijwe,” uko intambara y’abaturage n’igitugu bikurikirana, maze zihabwe ubwami bwa karindwi n’ubwa munani bwo mu buhanuzi bwa Bibiliya.</w:t>
      </w:r>
    </w:p>
    <w:p>
      <w:pPr>
        <w:pStyle w:val="ArticleScripture"/>
        <w:jc w:val="left"/>
      </w:pPr>
      <w:r>
        <w:rPr>
          <w:rFonts w:ascii="Times New Roman" w:hAnsi="Times New Roman" w:eastAsia="Times New Roman" w:cs="Times New Roman"/>
        </w:rPr>
        <w:t>“Ku byerekeye Abamori Uwiteka yaravuze ati: ‘Mu gisekuru cya kane bazagaruka hano: kuko ubugome bw’Abamori butaruzura.’ Nubwo iri shyanga ryagaragaraga cyane kubera gusenga ibigirwamana no kwangirika kwaryo, ntiryari ryaruzuza igikombe cy’ubugome bwaryo, kandi Imana ntiyari gutanga itegeko ryo kurimburwa kwaryo burundu. Abantu bagombaga kubona imbaraga z’Imana zigaragarira mu buryo bugaragara cyane, kugira ngo batazasigara bafite urwitwazo. Umuremyi w’impuhwe yari yiteguye kwihanganira ubugome bwabo kugeza ku gisekuru cya kane. Hanyuma, niba nta mpinduka nziza yabonekaga, imanza Ze zari kubagwirira.”</w:t>
      </w:r>
    </w:p>
    <w:p>
      <w:pPr>
        <w:pStyle w:val="ArticleScripture"/>
        <w:jc w:val="left"/>
      </w:pPr>
      <w:r>
        <w:rPr>
          <w:rFonts w:ascii="Times New Roman" w:hAnsi="Times New Roman" w:eastAsia="Times New Roman" w:cs="Times New Roman"/>
        </w:rPr>
        <w:t>“N’ubudakemwa budashobora kwibeshya, Uhoraho utagira iherezo aracyabika ibarura ry’amahanga yose. Mu gihe imbabazi ze zigihabwa ziherekejwe n’ihamagarirwa ryo kwihana, iri barura rizakomeza kuguma rifunguye; ariko igihe imibare igeze ku rugero runaka Imana yagennye, umurimo w’uburakari bwayo uratangira. Ibarura rirafungwa. Ukwihangana kw’Imana kurarangira. Nta kongera kubababarira kubavuganira.”</w:t>
      </w:r>
    </w:p>
    <w:p>
      <w:pPr>
        <w:pStyle w:val="ArticleScripture"/>
        <w:jc w:val="left"/>
      </w:pPr>
      <w:r>
        <w:rPr>
          <w:rFonts w:ascii="Times New Roman" w:hAnsi="Times New Roman" w:eastAsia="Times New Roman" w:cs="Times New Roman"/>
        </w:rPr>
        <w:t>“Umuhanuzi, arebeye mu bihe byakurikiranye ibinyejana, yeretswe iki gihe. Amahanga yo muri iki gihe yahawe imbabazi zitigeze zibaho mbere. Yahawe imigisha y’ijuru y’indobanure kuruta iyindi; ariko kwiyongera k’ubwibone, kwifuza iby’abandi, gusenga ibigirwamana, gusuzugura Imana, no kudashima kw’agasuzuguro byanditswe bibashinja. Ariko kandi barimo kwihutisha kurangiza ibarura ryabo n’Imana.”</w:t>
      </w:r>
    </w:p>
    <w:p>
      <w:pPr>
        <w:pStyle w:val="ArticleScripture"/>
        <w:jc w:val="left"/>
      </w:pPr>
      <w:r>
        <w:rPr>
          <w:rFonts w:ascii="Times New Roman" w:hAnsi="Times New Roman" w:eastAsia="Times New Roman" w:cs="Times New Roman"/>
        </w:rPr>
        <w:t>“Ariko ikinteye guhinda umushyitsi ni uko abahawe umucyo mwinshi kurusha abandi n’amahirwe menshi kurusha abandi bandujwe n’ubugome bwiganje. Bitewe n’ingaruka z’abakikije bakiranirwa, benshi, ndetse no mu bavuga ko bemera ukuri, bamaze gukonja, kandi batwawe n’umuyaga ukomeye w’ikibi. Ugusuzugura nyakuri kubaha Imana no kwera kwakwiriye hose gutuma abatifatanya bya bugufi n’Imana batakaza icyubahiro baha amategeko yayo. Iyo baba bakurikira umucyo kandi bumvira ukuri babikuye ku mutima, iri tegeko ryera ryari kurushaho kuba iry’agaciro kuri bo uko rigenda risuzugurwa kandi rishyirwa ku ruhande. Uko kutubaha amategeko y’Imana kurushaho kugaragara, ni ko umurongo utandukanya abayitondera n’ab’isi urushaho kugaragara neza. Gukunda amategeko y’Imana byiyongera mu itsinda rimwe uko kuyasuzugura kwiyongera mu rindi tsinda.”</w:t>
      </w:r>
    </w:p>
    <w:p>
      <w:pPr>
        <w:pStyle w:val="ArticleScripture"/>
        <w:jc w:val="left"/>
      </w:pPr>
      <w:r>
        <w:rPr>
          <w:rFonts w:ascii="Times New Roman" w:hAnsi="Times New Roman" w:eastAsia="Times New Roman" w:cs="Times New Roman"/>
        </w:rPr>
        <w:t>“Urugorane ruri hafi kuza vuba. Imibare ikomeza kwiyongera cyane yerekana ko igihe cyo gusurwa kw’Imana gisigaye hafi kugera. Nubwo idashaka guhana, nyamara izahana, kandi izabikora vuba. Abagenda mu mucyo bazabona ibimenyetso by’akaga kegereje; ariko ntibagomba kwicara batuje, bategereje kurimbuka nta cyo bibabwiyeho, bihumuriza ko Imana izakingira ubwoko bwayo ku munsi wo gusurwa. Si ko biri na gato. Bakwiriye kumenya ko ari inshingano yabo gukora umurimo bashyizeho umwete mwinshi kugira ngo bakize abandi, barebana kwizera gukomeye ku Mana ngo ibafashe. ‘Gusenga k’umukiranutsi kugira umwete kugira umumaro mwinshi.’”</w:t>
      </w:r>
    </w:p>
    <w:p>
      <w:pPr>
        <w:pStyle w:val="ArticleScripture"/>
        <w:jc w:val="left"/>
      </w:pPr>
      <w:r>
        <w:rPr>
          <w:rFonts w:ascii="Times New Roman" w:hAnsi="Times New Roman" w:eastAsia="Times New Roman" w:cs="Times New Roman"/>
        </w:rPr>
        <w:t>Umusemburo w’ubumana nturatakaza rwose imbaraga zawo. Mu gihe akaga no gucika intege kw’itorero bigeze ku rwego rukomeye kuruta urundi, agatsiko gato gahagaze mu mucyo kazaba kaniha kandi karira kubera ibizira bikorerwa mu gihugu. Ariko by’umwihariko kurushaho, amasengesho yabo azazamukira ku bw’itorero, kuko abayoboke baryo bakora bakurikije imigenzereze y’isi.</w:t>
      </w:r>
    </w:p>
    <w:p>
      <w:pPr>
        <w:pStyle w:val="ArticleScripture"/>
        <w:jc w:val="left"/>
      </w:pPr>
      <w:r>
        <w:rPr>
          <w:rFonts w:ascii="Times New Roman" w:hAnsi="Times New Roman" w:eastAsia="Times New Roman" w:cs="Times New Roman"/>
        </w:rPr>
        <w:t>“Amasengesho y’abo bake b’indahemuka ntazaba impfabusa. Ubwo Uwiteka azasohoka ari Umuhōrānī, azaza kandi ari Umurinzi w’abose barinze ukwizera kuguma mu butungane bwakwo kandi bakirinda kwanduzwa n’isi. Muri iki gihe ni ho Imana yasezeranye guhorera intore zayo ziyambaza ku manywa na nijoro, nubwo ibatindira.”</w:t>
      </w:r>
    </w:p>
    <w:p>
      <w:pPr>
        <w:pStyle w:val="ArticleScripture"/>
        <w:jc w:val="left"/>
      </w:pPr>
      <w:r>
        <w:rPr>
          <w:rFonts w:ascii="Times New Roman" w:hAnsi="Times New Roman" w:eastAsia="Times New Roman" w:cs="Times New Roman"/>
        </w:rPr>
        <w:t>“Itegeko ni iri: ‘Nimugende munyure hagati mu murwa, munyure hagati muri Yerusalemu, mushyire ikimenyetso ku ruhanga rw’abantu basuhuza bakarira kubera ibizira byose bikorerwa hagati yaho.’ Abo basuhuzaga bakarira bari barabwirizaga amagambo y’ubugingo; bari baracyashye, bagiriye inama, kandi baringinze. Bamwe mu bari barasuzuguye Imana barihannye kandi bicisha bugufi mu mitima yabo imbere yayo. Ariko ubwiza bw’Uwiteka bwari bwaravuye kuri Isirayeli; nubwo benshi bagikomeje imihango y’idini, imbaraga zayo n’ukubaho kwayo ntibyari bikihari.” Testimonies, volume 5, 208–210.</w:t>
      </w:r>
    </w:p>
    <w:p>
      <w:pPr>
        <w:pStyle w:val="ArticleBody"/>
        <w:jc w:val="left"/>
      </w:pPr>
      <w:r>
        <w:rPr>
          <w:rFonts w:ascii="Times New Roman" w:hAnsi="Times New Roman" w:eastAsia="Times New Roman" w:cs="Times New Roman"/>
        </w:rPr>
        <w:t>Abagereranywa na Daniyeli igihe yahagararaga imbere ya Belushazari, bazi “Ibihe Bizaza bya Amerika”, ni bo bazahabwa “umwambaro utukura” wa Daniyeli, “umukufi wa zahabu”, kandi batangazwe ko ari “abatware ba gatatu mu bwami.” Umutuku ni cyo kimenyetso n’ibara ry’ab’imfura, bahabwa umugabane wikubye kabiri w’umurage wa Se, ari bo ibihumbi ijana na mirongo ine na bine.</w:t>
      </w:r>
    </w:p>
    <w:p>
      <w:pPr>
        <w:pStyle w:val="ArticleScripture"/>
        <w:jc w:val="left"/>
      </w:pPr>
      <w:r>
        <w:rPr>
          <w:rFonts w:ascii="Times New Roman" w:hAnsi="Times New Roman" w:eastAsia="Times New Roman" w:cs="Times New Roman"/>
        </w:rPr>
        <w:t>Aba ni bo batandujwe n’abagore; kuko ari ab’isugi. Aba ni bo bakurikira Umwana w’Intama aho ajya hose. Aba ni bo bacunguwe mu bantu, kugira ngo babe umuganura w’Imana n’Umwana w’Intama. Ibyahishuwe 14:4.</w:t>
      </w:r>
    </w:p>
    <w:p>
      <w:pPr>
        <w:pStyle w:val="ArticleBody"/>
        <w:jc w:val="left"/>
      </w:pPr>
      <w:r>
        <w:rPr>
          <w:rFonts w:ascii="Times New Roman" w:hAnsi="Times New Roman" w:eastAsia="Times New Roman" w:cs="Times New Roman"/>
        </w:rPr>
        <w:t>Mu migati ibiri izamurwa nk’ibendera, ni umwana w’impfura (umuganura), ushyirwaho urudodo rutukura ku kuboko kwe.</w:t>
      </w:r>
    </w:p>
    <w:p>
      <w:pPr>
        <w:pStyle w:val="ArticleScripture"/>
        <w:jc w:val="left"/>
      </w:pPr>
      <w:r>
        <w:rPr>
          <w:rFonts w:ascii="Times New Roman" w:hAnsi="Times New Roman" w:eastAsia="Times New Roman" w:cs="Times New Roman"/>
        </w:rPr>
        <w:t>Nuko mu gihe yarimo abyara, umwe asohora ukuboko kwe; umubyaza afata urudodo rutukura aruhambira ku kuboko kwe, ati: Uyu ni we ubanje gusohoka. Nuko akimara gusubiza ukuboko kwe inyuma, dore mwene nyina arasohoka; maze aravuga ati: Mbega ukuntu ushibutse! Iri shibuka ribe kuri wowe; ni cyo cyatumye bamwita Peresi. Hanyuma musaza we arasohoka, wa wundi wari ufite urudodo rutukura ku kuboko kwe; bamwita Zera. Itangiriro 38:28–30.</w:t>
      </w:r>
    </w:p>
    <w:p>
      <w:pPr>
        <w:pStyle w:val="ArticleBody"/>
        <w:jc w:val="left"/>
      </w:pPr>
      <w:r>
        <w:rPr>
          <w:rFonts w:ascii="Times New Roman" w:hAnsi="Times New Roman" w:eastAsia="Times New Roman" w:cs="Times New Roman"/>
        </w:rPr>
        <w:t>Ivugwa rya mbere ry’ijambo “umutuku ukayangana” mu Byanditswe ni igihe “Zara,” ari we mfura, kandi izina rye risobanura ‘umucyo uzamuka,’ yasohotse mbere mu mpanga zari zarabyaranyijwe na Yuda. Nyina, Tamari (wari warigenje nk’indaya), yari umugore w’umuhungu wa Yuda wari warapfuye kandi mubi. Zara, “umucyo uzamuka,” yaturutse mu muryango wa Yuda, kandi yari afite umugozi w’umutuku ukayangana ku kiganza cye. “Peresi” bisobanura guca inzira asohoka, kandi ahagarariye abava ku butware bwa papa, bakava i Babuloni mu gihe cy’ikigeragezo cy’itegeko ryo ku Cyumweru.</w:t>
      </w:r>
    </w:p>
    <w:p>
      <w:pPr>
        <w:pStyle w:val="ArticleBody"/>
        <w:jc w:val="left"/>
      </w:pPr>
      <w:r>
        <w:rPr>
          <w:rFonts w:ascii="Times New Roman" w:hAnsi="Times New Roman" w:eastAsia="Times New Roman" w:cs="Times New Roman"/>
        </w:rPr>
        <w:t>“Umurongo utukura” na wo wari ikimenyetso cyarinze maraya w’i Yeriko, igihe umujyi wa Yeriko warimburwaga.</w:t>
      </w:r>
    </w:p>
    <w:p>
      <w:pPr>
        <w:pStyle w:val="ArticleScripture"/>
        <w:jc w:val="left"/>
      </w:pPr>
      <w:r>
        <w:rPr>
          <w:rFonts w:ascii="Times New Roman" w:hAnsi="Times New Roman" w:eastAsia="Times New Roman" w:cs="Times New Roman"/>
        </w:rPr>
        <w:t>Dore, nitwinjira mu gihugu, uzahambire uyu mugozi w’igitare gitukura mu idirishya watumanuriyeho; kandi uzateranyirize iwawe so, na nyoko, na bene so, n’abo mu rugo rwa so bose. Maze uzasanga umuntu wese uzasohoka mu nzugi z’inzu yawe akajya mu muhanda, amaraso ye azaba ari ku mutwe we, natwe ntituzabibazwa; ariko umuntu wese uzabana nawe mu nzu, ni nagirirwa nabi n’ukuboko kw’umuntu, amaraso ye azaba ari ku mutwe wacu. Ariko niwatangaza iri banga ryacu, tuzaba tubohotse ku ndahiro waduhirishije. Na we aravuga ati: Nk’uko mwavuze, bibe bityo. Nuko arabarekura, baragenda; maze ahambira wa mugozi w’igitare gitukura mu idirishya. Yosuwa 2:18–21.</w:t>
      </w:r>
    </w:p>
    <w:p>
      <w:pPr>
        <w:pStyle w:val="ArticleBody"/>
        <w:jc w:val="left"/>
      </w:pPr>
      <w:r>
        <w:rPr>
          <w:rFonts w:ascii="Times New Roman" w:hAnsi="Times New Roman" w:eastAsia="Times New Roman" w:cs="Times New Roman"/>
        </w:rPr>
        <w:t>Umwenda utukura wa Daniyeli ugaragaza ko icyo gihe ahagarariye abihumbi ijana na mirongo ine na bine, ari bo mugati wa mbere muri ya migati ibiri izunguzwa ikazamurwa. Kubera ko ari imigati, bagereranya Umugati wo mu ijuru, ari we wambitswe umwenda utukura mu cyumba rusange ubwo yajyaga kubambwa. Mu cyumba cy’ibirori bya Belushazari, cyashushanyaga cya cyumba rusange aho Yesu yambikiwe umwenda utukura, uwo mwenda uhabwa abumva ihungabana rigiye kuza vuba cyane muri “Future for America”.</w:t>
      </w:r>
    </w:p>
    <w:p>
      <w:pPr>
        <w:pStyle w:val="ArticleScripture"/>
        <w:jc w:val="left"/>
      </w:pPr>
      <w:r>
        <w:rPr>
          <w:rFonts w:ascii="Times New Roman" w:hAnsi="Times New Roman" w:eastAsia="Times New Roman" w:cs="Times New Roman"/>
        </w:rPr>
        <w:t>Nuko abasirikare ba guverineri bafata Yesu bamujyana mu nzu y’urusengero rw’urubanza, bamuteraniriza ho umutwe wose w’abasirikare. Bamwambura imyambaro ye, bamwambika umwitero utukura. Matayo 27:27, 28.</w:t>
      </w:r>
    </w:p>
    <w:p>
      <w:pPr>
        <w:pStyle w:val="ArticleBody"/>
        <w:jc w:val="left"/>
      </w:pPr>
      <w:r>
        <w:rPr>
          <w:rFonts w:ascii="Times New Roman" w:hAnsi="Times New Roman" w:eastAsia="Times New Roman" w:cs="Times New Roman"/>
        </w:rPr>
        <w:t>Ikanzu bahawe, bahagarariwe na Daniyeli, ni ikanzu ya Kristo y’ubutungane, kandi yera.</w:t>
      </w:r>
    </w:p>
    <w:p>
      <w:pPr>
        <w:pStyle w:val="ArticleScripture"/>
        <w:jc w:val="left"/>
      </w:pPr>
      <w:r>
        <w:rPr>
          <w:rFonts w:ascii="Times New Roman" w:hAnsi="Times New Roman" w:eastAsia="Times New Roman" w:cs="Times New Roman"/>
        </w:rPr>
        <w:t>Tunezerwe kandi twishime, tumuhe icyubahiro; kuko ubukwe bw’Umwana w’Intama busohoye, kandi umugeni we yamaze kwitegura. Kandi yemerewe kwambikwa imyenda myiza y’igitare, itanduye kandi yera; kuko iyo myenda myiza y’igitare ari yo gukiranuka kw’abera. Ibyahishuwe 19:7, 8.</w:t>
      </w:r>
    </w:p>
    <w:p>
      <w:pPr>
        <w:pStyle w:val="ArticleBody"/>
        <w:jc w:val="left"/>
      </w:pPr>
      <w:r>
        <w:rPr>
          <w:rFonts w:ascii="Times New Roman" w:hAnsi="Times New Roman" w:eastAsia="Times New Roman" w:cs="Times New Roman"/>
        </w:rPr>
        <w:t>Umwambaro bahabwa abashushanyijwe nka Daniyeli ni uw’umuhemba kandi w’umweru, kuko imyambaro yabo yogeshejwe isabune y’umumeshi, n’umumeshi uvugwa muri Malaki igice cya gatatu, ubwo yeza bene Levi.</w:t>
      </w:r>
    </w:p>
    <w:p>
      <w:pPr>
        <w:pStyle w:val="ArticleScripture"/>
        <w:jc w:val="left"/>
      </w:pPr>
      <w:r>
        <w:rPr>
          <w:rFonts w:ascii="Times New Roman" w:hAnsi="Times New Roman" w:eastAsia="Times New Roman" w:cs="Times New Roman"/>
        </w:rPr>
        <w:t>Ariko ni nde ushobora kwihanganira umunsi wo kuza kwe? Kandi ni nde uzahagarara igihe azaba agaragaye? Kuko ameze nk’umuriro w’umucuzi usukura ibyuma, kandi ameze nk’isabune y’umumeshi: Kandi azicara nk’umucuzi usukura kandi akezaho ifeza; kandi azeza bene Lewi, abatunganye nk’izahabu n’ifeza, kugira ngo bageze ku Uwiteka ituro ryo gukiranuka. Malaki 3:2, 3.</w:t>
      </w:r>
    </w:p>
    <w:p>
      <w:pPr>
        <w:pStyle w:val="ArticleBody"/>
        <w:jc w:val="left"/>
      </w:pPr>
      <w:r>
        <w:rPr>
          <w:rFonts w:ascii="Times New Roman" w:hAnsi="Times New Roman" w:eastAsia="Times New Roman" w:cs="Times New Roman"/>
        </w:rPr>
        <w:t>Umwambaro ni umweru, ariko si ukundi keretse kuko wameshejwe mu maraso atukura y’Umwana w’intama.</w:t>
      </w:r>
    </w:p>
    <w:p>
      <w:pPr>
        <w:pStyle w:val="ArticleScripture"/>
        <w:jc w:val="left"/>
      </w:pPr>
      <w:r>
        <w:rPr>
          <w:rFonts w:ascii="Times New Roman" w:hAnsi="Times New Roman" w:eastAsia="Times New Roman" w:cs="Times New Roman"/>
        </w:rPr>
        <w:t>Kandi kuri Yesu Kristo, wa mutangabuhamya w’umwizerwa, imfura yazutse mu bapfuye, n’umutware w’abami bo mu isi. Ukunda kandi watwojesheje ibyaha byacu mu maraso ye bwite, kandi watugize abami n’abatambyi ku bw’Imana ari yo Se; icyubahiro n’ubutware bibe iwe iteka ryose. Amen. Ibyahishuwe 1:5, 6.</w:t>
      </w:r>
    </w:p>
    <w:p>
      <w:pPr>
        <w:pStyle w:val="ArticleBody"/>
        <w:jc w:val="left"/>
      </w:pPr>
      <w:r>
        <w:rPr>
          <w:rFonts w:ascii="Times New Roman" w:hAnsi="Times New Roman" w:eastAsia="Times New Roman" w:cs="Times New Roman"/>
        </w:rPr>
        <w:t>Ivugwa rya mbere ry’umunyururu wa zahabu ni igihe Yozefu yashyirwagaho gutegeka Egiputa.</w:t>
      </w:r>
    </w:p>
    <w:p>
      <w:pPr>
        <w:pStyle w:val="ArticleScripture"/>
        <w:jc w:val="left"/>
      </w:pPr>
      <w:r>
        <w:rPr>
          <w:rFonts w:ascii="Times New Roman" w:hAnsi="Times New Roman" w:eastAsia="Times New Roman" w:cs="Times New Roman"/>
        </w:rPr>
        <w:t>Farawo abwira Yosefu ati: Dore ngushyize hejuru y’igihugu cyose cya Egiputa. Nuko Farawo yikura impeta ye ku kuboko, ayambika Yosefu ku kuboko; amwambika imyenda y’igitare cyiza cyane, amwambika n’umunyururu wa zahabu mu ijosi; kandi amugendesha mu igare rya kabiri yari afite; maze bamubwiriza imbere bati: Nimupfukame. Nuko amugira umutware w’igihugu cyose cya Egiputa. Nuko Farawo yikura impeta ye ku kuboko, ayambika Yosefu ku kuboko; amwambika imyenda y’igitare cyiza cyane, amwambika n’umunyururu wa zahabu mu ijosi. Itangiriro 41:41–43.</w:t>
      </w:r>
    </w:p>
    <w:p>
      <w:pPr>
        <w:pStyle w:val="ArticleBody"/>
        <w:jc w:val="left"/>
      </w:pPr>
      <w:r>
        <w:rPr>
          <w:rFonts w:ascii="Times New Roman" w:hAnsi="Times New Roman" w:eastAsia="Times New Roman" w:cs="Times New Roman"/>
        </w:rPr>
        <w:t>Impamvu Yosefu yagizwe n’Umwami wa Egiputa umutware w’Egiputa, ni uko Yosefu yashoboraga gusobanura inzozi z’Umwami wa Egiputa zerekeye “ibihe birindwi,” zifitanye isano n’umuyaga w’“iburasirazuba” urimbura.</w:t>
      </w:r>
    </w:p>
    <w:p>
      <w:pPr>
        <w:pStyle w:val="ArticleScripture"/>
        <w:jc w:val="left"/>
      </w:pPr>
      <w:r>
        <w:rPr>
          <w:rFonts w:ascii="Times New Roman" w:hAnsi="Times New Roman" w:eastAsia="Times New Roman" w:cs="Times New Roman"/>
        </w:rPr>
        <w:t>Nuko Farawo abwira Yosefu ati: “Mu nzozi zanjye, dore, nari mpagaze ku nkombe y’uruzi; maze dore, mu ruzi havamo inka ndwi, zifite imibiri y’ibinure kandi zisa neza; maze zirisha mu rwuri. Hanyuma dore, zikurikirwa n’izindi nka ndwi, zidakomeye kandi zifite isura mbi cyane kandi zinanutse, bene izo sinigeze mbona mu gihugu cyose cya Egiputa ku bw’ububi bwazo. Nuko za nka zinanutse kandi zifite isura mbi zirya za nka ndwi z’ibinure zibanza. Maze zimaze kuzimira, ntibyashoboraga kumenyekana ko zaziririye; ahubwo zagumye zifite isura mbi nk’uko byari bimeze mbere. Nuko ndakanguka. Kandi mbona mu nzozi zanjye, dore, mu gitsinsi kimwe havamo amahundo ndwi, yuzuye kandi meza. Hanyuma dore, havuka inyuma yayo andi mahundo ndwi, yumye, ananutse, kandi yakubiswe n’umuyaga w’iburasirazuba. Nuko ayo mahundo ananutse amira ya mahundo arindwi meza. Ibyo nabibwiye abarozi, ariko nta n’umwe wabashije kubinsobanurira.” Nuko Yosefu abwira Farawo ati: “Inzozi za Farawo ni imwe: Imana yeretse Farawo icyo igiye gukora.” Itangiriro 41:17–25.</w:t>
      </w:r>
    </w:p>
    <w:p>
      <w:pPr>
        <w:pStyle w:val="ArticleBody"/>
        <w:jc w:val="left"/>
      </w:pPr>
      <w:r>
        <w:rPr>
          <w:rFonts w:ascii="Times New Roman" w:hAnsi="Times New Roman" w:eastAsia="Times New Roman" w:cs="Times New Roman"/>
        </w:rPr>
        <w:t>Yosefu yasobanuye inzozi za Farawo akurikije ihame rya “umurongo ku wundi murongo,” kuko yabanje kumenyesha Farawo ko izo nzozi zombi zari imwe. Hanyuma asobanura ijambo “irindwi,” ryari rifitanye isano n’“inka,” n’“amahundo,” nk’ibimenyetso. Ijambo “irindwi” muri uwo murongo ni ryo jambo rimwe ryahinduwemo ngo “ibihe birindwi,” mu gitabo cy’Abalewi makumyabiri na gatandatu. Yosefu yasobanuye “irindwi” nk’ikimenyetso cy’imyaka irindwi, cyangwa iminsi ibihumbi bibiri na magana atanu na makumyabiri. Yosefu na Daniyeli bombi basobanuraga ikimenyetso cy’“ibihe birindwi” byo mu Balewi makumyabiri na gatandatu.</w:t>
      </w:r>
    </w:p>
    <w:p>
      <w:pPr>
        <w:pStyle w:val="ArticleBody"/>
        <w:jc w:val="left"/>
      </w:pPr>
      <w:r>
        <w:rPr>
          <w:rFonts w:ascii="Times New Roman" w:hAnsi="Times New Roman" w:eastAsia="Times New Roman" w:cs="Times New Roman"/>
        </w:rPr>
        <w:t>Mu nzozi za Farawo, inzara yatewe n’amahundo y’ingano “yahiye n’umuyaga w’iburasirazuba.” Umurongo ku wundi, nk’uko Yosefu abikoresha mu buryo butaziguye, “umuyaga w’iburasirazuba” ugaragaza ko ari Isilamu iteza igihe cy’inzara n’ihungabana ry’ubukungu bitangira igihe Yosefu na Daniyeli bahabwa urunigi rwa zahabu, rugereranya kuzamurwa kw’ikimenyetso ku isi (Egiputa ya Yosefu), no guhamagara izindi ntama z’Imana ngo zive muri Babuloni (ya Daniyeli).</w:t>
      </w:r>
    </w:p>
    <w:p>
      <w:pPr>
        <w:pStyle w:val="ArticleBody"/>
        <w:jc w:val="left"/>
      </w:pPr>
      <w:r>
        <w:rPr>
          <w:rFonts w:ascii="Times New Roman" w:hAnsi="Times New Roman" w:eastAsia="Times New Roman" w:cs="Times New Roman"/>
        </w:rPr>
        <w:t>Ahembe abiri ya Leta Zunze Ubumwe z’Amerika ahagarariwe n’imbaraga zose z’ubuhanuzi bwa Bibiliya zigaragazwa nk’amahanga abiri. Ibyo byakubiyemo Ubufaransa, bugizwe mu buryo bw’ubuhanuzi na Sodomu na Egiputa, ndetse na Isirayeli yari igizwe n’ubwami bwo mu majyaruguru n’ubwo mu majyepfo, kandi na none n’Ubwami bw’Abamedi n’Abaperesi. Ahembe abiri y’Ubwami bw’Abamedi n’Abaperesi muri Daniyeli igice cya munani, agaragaza ko rimwe mu mahembe y’ubwo bwami ryadutse nyuma y’irindi.</w:t>
      </w:r>
    </w:p>
    <w:p>
      <w:pPr>
        <w:pStyle w:val="ArticleScripture"/>
        <w:jc w:val="left"/>
      </w:pPr>
      <w:r>
        <w:rPr>
          <w:rFonts w:ascii="Times New Roman" w:hAnsi="Times New Roman" w:eastAsia="Times New Roman" w:cs="Times New Roman"/>
        </w:rPr>
        <w:t>Nuko nterura amaso yanjye, ndareba, maze dore, imbere y’uruzi hahagaze impfizi y’intama yari ifite amahembe abiri; kandi ayo mahembe yombi yari maremare; ariko rimwe ryarutaga irindi uburebure, kandi iryarushaga irindi ryameze nyuma. Daniyeli 8:3.</w:t>
      </w:r>
    </w:p>
    <w:p>
      <w:pPr>
        <w:pStyle w:val="ArticleBody"/>
        <w:jc w:val="left"/>
      </w:pPr>
      <w:r>
        <w:rPr>
          <w:rFonts w:ascii="Times New Roman" w:hAnsi="Times New Roman" w:eastAsia="Times New Roman" w:cs="Times New Roman"/>
        </w:rPr>
        <w:t>Amahembe abiri ya Medo-Peresiya agereranya amahembe abiri y’inyamaswa yo mu isi, bityo rero rimwe mu mahembe y’iyo nyamaswa yo mu isi rigomba kuba rirerire kurusha irindi kandi rikazamuka nyuma. Mu gihe cy’imperuka mu mwaka wa 1798, ingoma y’inyamaswa yo mu isi yaratangiye, kandi ihembe ry’Ubuporotesitanti ryajyanywe ku Musozi wa Karumeli na Eliya umuhanuzi, ahagarariwe na William Miller. Hagombaga kubaho ihiganwa ryagaragazaga itandukaniro riri hagati y’umuhanuzi w’ukuri n’umuhanuzi w’ikinyoma, rikazasohozwa mu kigeragezo cyo ku Musozi wa Karumeli, cyabaye kuva ku wa 11 Kanama 1840 kugeza ku wa 22 Ukwakira 1844.</w:t>
      </w:r>
    </w:p>
    <w:p>
      <w:pPr>
        <w:pStyle w:val="ArticleBody"/>
        <w:jc w:val="left"/>
      </w:pPr>
      <w:r>
        <w:rPr>
          <w:rFonts w:ascii="Times New Roman" w:hAnsi="Times New Roman" w:eastAsia="Times New Roman" w:cs="Times New Roman"/>
        </w:rPr>
        <w:t>Adiventisime y’Abamileri yamenyekanye ku bw’ubuyobozi bw’Imana nk’umuhanuzi nyakuri, muri icyo gihe kimwe amadini y’Abaporotesitanti yo muri Leta Zunze Ubumwe z’Amerika asubira i Roma ya gipapa, kandi ahinduka abakobwa bayo. Mu 1863, ihembe ry’Abaporotesitanti nyakuri rya Adiventisime y’Abamileri ryagarutse mu bumwe bumwe n’Abaporotesitanti bayobye, binyuze mu gusubira ku buryo bwononekaye bwo kwiga Bibiliya nk’ubw’Abaporotesitanti bayobye, ubwo batangiraga umurimo wabo ugenda utera imbere wo kwanga ubutumwa bwa Eliya. Muri iyo ngengabihe ni na bwo Intambara y’Abanyagihugu yo muri Leta Zunze Ubumwe z’Amerika yatangiye. (Zirikana ko iyo Umwuka Wera yanzewe, ubundi mwuka ari bwo ufata ubutegetsi, kandi intambara buri gihe iba ari yo ngaruka.) Igihugu icyo gihe cyacitsemo ibice mu buryo bugaragara, mu bya politiki no mu bya gihanuzi. Kuva icyo gihe, ihembe rya Repubulikanisime ryari kuba mu rugamba rugenda rwiyongera hagati y’amashyaka abiri ya mbere ya politiki.</w:t>
      </w:r>
    </w:p>
    <w:p>
      <w:pPr>
        <w:pStyle w:val="ArticleBody"/>
        <w:jc w:val="left"/>
      </w:pPr>
      <w:r>
        <w:rPr>
          <w:rFonts w:ascii="Times New Roman" w:hAnsi="Times New Roman" w:eastAsia="Times New Roman" w:cs="Times New Roman"/>
        </w:rPr>
        <w:t>Kuva mu wa 1863, ikimenyetso cy’ugucikamo ibice, kuko uwo mwaka wari hagati nyakuri y’intambara y’abaturage hagati y’Amajyaruguru n’Amajyepfo, habonetsemo amatsinda abiri ya politiki y’ihembe rya Repubulikani n’amatsinda abiri y’ihembe ry’Abaporotesitanti, yari agizwe n’amashyaka y’Abademokarate n’Abarepubulikani, hamwe n’Abaporotesitanti b’abahakanyi bubahiriza icyumweru n’abubahiriza Isabato. Uku kugabanyuka kabiri kwa buri hembe kwagereranyijwe mu minsi ya Kristo n’Abasadukayo n’Abafarisayo. Icyiciro kimwe cyahakanye ku mugaragaro amahame shingiro, naho ikindi kivuga ko kiyashyigikiye, ariko amaherezo kikayasimbuza imigenzo n’imico by’abantu.</w:t>
      </w:r>
    </w:p>
    <w:p>
      <w:pPr>
        <w:pStyle w:val="ArticleBody"/>
        <w:jc w:val="left"/>
      </w:pPr>
      <w:r>
        <w:rPr>
          <w:rFonts w:ascii="Times New Roman" w:hAnsi="Times New Roman" w:eastAsia="Times New Roman" w:cs="Times New Roman"/>
        </w:rPr>
        <w:t>Ku wa 11 Nzeri 2001, igihe cyo kugeragezwa kw’igishushanyo cy’inyamaswa cyatangijwe mu buryo bw’ubuhanuzi, kandi kigera ku ndunduro yacyo ku itegeko ryo ku Cyumweru, cyangwa ku munsi mukuru w’ubusinzi wa Belushazari. Itegeko ryo ku Cyumweru ni cyo kimenyetso kigaragaza ko ihuriro ry’itorero na Leta ryamaze gukura ryuzuye. Muri uwo mwanya, amahembe abiri ya Repubulikani yahakanye ukwizera n’Abaporotesitanti bahakanye ukwizera ahinduka ihembe rimwe ry’ubuhakanyi, kandi ni bwo Daniyeli agirwa ihembe rya gatatu, cyangwa umutware wa gatatu, cyangwa ihembe ry’ukuri ry’Abaporotesitanti rizamuka nyuma kandi rikaruta andi mu busumbane, kuko ari bwo ashyirwa hejuru nk’ibendera.</w:t>
      </w:r>
    </w:p>
    <w:p>
      <w:pPr>
        <w:pStyle w:val="ArticleBody"/>
        <w:jc w:val="left"/>
      </w:pPr>
      <w:r>
        <w:rPr>
          <w:rFonts w:ascii="Times New Roman" w:hAnsi="Times New Roman" w:eastAsia="Times New Roman" w:cs="Times New Roman"/>
        </w:rPr>
        <w:t>Yosefu na Daniyeli ni umurongo umwe w’ubuhanuzi, kuko umurongo ku wundi, abahanuzi bose bagaragaza iminsi y’imperuka. Bombi bamenye “ibihe birindwi,” igihe babibonaga. “Umuyaga w’iburasirazuba” w’Isilamu urimo kuza unyura munsi y’urukuta, mu gihe batanga ubusobanuro bwabo kuri Belushazari na Farawo bw’icyo “Ahazaza h’Amerika” ari cyo. Bambaye “umwenda utukura” wo gukiranuka kwa Kristo, ari wo “umwenda wera” ugirwa utyo n’amaraso ya Kristo. Bazamurwa nk’ikimenyetso kandi bagahagararirwa nk’ikamba, cyangwa urunigi rwa zahabu, uko bahinduka umutware wa gatatu uzamuka akajya hejuru kurushaho kandi akazamuka nyuma ya bose.</w:t>
      </w:r>
    </w:p>
    <w:p>
      <w:pPr>
        <w:pStyle w:val="ArticleBody"/>
        <w:jc w:val="left"/>
      </w:pPr>
      <w:r>
        <w:rPr>
          <w:rFonts w:ascii="Times New Roman" w:hAnsi="Times New Roman" w:eastAsia="Times New Roman" w:cs="Times New Roman"/>
        </w:rPr>
        <w:t>Mu ngingo ikurikira, tuzakomeza kuri Daniyeli igice cya gatandatu.</w:t>
      </w:r>
    </w:p>
    <w:p>
      <w:pPr>
        <w:pStyle w:val="ArticleScripture"/>
        <w:jc w:val="left"/>
      </w:pPr>
      <w:r>
        <w:rPr>
          <w:rFonts w:ascii="Times New Roman" w:hAnsi="Times New Roman" w:eastAsia="Times New Roman" w:cs="Times New Roman"/>
        </w:rPr>
        <w:t>“Muri iryo joro rya nyuma ry’ubupfapfa bw’akajagari, Belushazari n’abatware be bari bujuje urugero rw’icyaha cyabo n’icyaha cy’ubwami bw’Abakaludaya. Ukuboko kw’Imana gukumira ikibi kwari kutagishobora kugikumira. Binyuze mu buryo bwinshi bw’ubuyobozi bwayo, Imana yari yarashatse kubigisha kubaha amategeko Yayo. Yagize iti: ‘Twari gukijije Babuloni,’ ivuga iby’abari bageze aho urubanza rwabo rugera mu ijuru, ‘ariko ntiyakize.’ Yeremiya 51:9. Kubera kugoreka gutangaje k’umutima w’umuntu, amaherezo Imana yabonye ari ngombwa ko itangaza urubanza rudasubirwaho. Belushazari yagombaga kugwa, kandi ubwami bwe bukajya mu maboko y’abandi.” Abahanuzi n’Abami,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itatu n’imwe</dc:title>
  <dc:subject>Umuburo wa Amerika: Akamaro k’Ibisobanuro bya Daniyeli ku B’iki Gihe</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