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Itatu n’Irindwi</w:t>
      </w:r>
    </w:p>
    <w:p>
      <w:pPr>
        <w:pStyle w:val="ArticleSubtitle"/>
        <w:jc w:val="left"/>
      </w:pPr>
      <w:r>
        <w:rPr>
          <w:rFonts w:ascii="Arial" w:hAnsi="Arial" w:eastAsia="Arial" w:cs="Arial"/>
        </w:rPr>
        <w:t>Gusubiza Ukuri Kw’Isoko: Guhishura Inzozi za William Miller n’Ukwiyongera kw’Ubuhanuzi mu 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Inzozi za William Miller zashyizwe mu gitabo cyitwa *Early Writings*, bityo zikaba zigengwa n’isuzuma no gushyira mu bikorwa by’ubuhanuzi nk’uko bisabwa umunyeshuri ushaka kugabanya neza Ijambo ry’ukuri. Izo nzozi zimaze imyaka myinshi zigaragazwa na Future for America, ariko hano turazishyira mu cyigisho cy’“ukwiyongera k’ubumenyi,” kwafunguwe “mu gihe cy’imperuka” mu mwaka wa 1798. Izo nzozi zivuga ku mateka y’ubutumwa bwagereranyaga ubwo bumenyi bwiyongereye. Zigaragaza isano iri hagati y’imigendere y’ubutumwa bw’abamarayika ba mbere n’ubwa gatatu.</w:t>
      </w:r>
    </w:p>
    <w:p>
      <w:pPr>
        <w:pStyle w:val="ArticleBody"/>
        <w:jc w:val="left"/>
      </w:pPr>
      <w:r>
        <w:rPr>
          <w:rFonts w:ascii="Times New Roman" w:hAnsi="Times New Roman" w:eastAsia="Times New Roman" w:cs="Times New Roman"/>
        </w:rPr>
        <w:t>Inzozi za William Miller zigaragaza umurimo we, kandi umurimo we wagereranyijwe n’umurimo wa Mose mu ntangiriro za Isirayeli ya kera. Isohozwa ry’inzozi za Miller mu minsi y’imperuka, ryagereranyijwe n’umurimo wa Kristo mu minsi y’imperuka ya Isirayeli ya kera. Umurimo Kristo yarangije ku iherezo rya Isirayeli ya kera, wagereranyaga umurimo Kristo asohoza mu minsi y’imperuka ya Isirayeli y’umwuka. Mu nzozi za Miller, umurimo usohozwa mu minsi y’imperuka ugaragazwa nk’ukorwa n’“Umuntu w’Uburoso bwo Gukubura Umwanda”. Ni ngombwa cyane kumenya ko inzozi za Miller ari ubuhanuzi bw’isohozwa ry’Induru ya Saa Sita z’ijoro mu minsi y’imperuka. Kandi ni ngombwa cyane no kumenya ko umurimo wa Kristo ku bwa Isirayeli ya kera mu minsi yabo y’imperuka wagereranyaga umurimo w’“Umuntu w’Uburoso bwo Gukubura Umwanda” mu nzozi za Miller.</w:t>
      </w:r>
    </w:p>
    <w:p>
      <w:pPr>
        <w:pStyle w:val="ArticleBody"/>
        <w:jc w:val="left"/>
      </w:pPr>
      <w:r>
        <w:rPr>
          <w:rFonts w:ascii="Times New Roman" w:hAnsi="Times New Roman" w:eastAsia="Times New Roman" w:cs="Times New Roman"/>
        </w:rPr>
        <w:t>Ikintu kimwe cy’umurimo wa Kristo gikwiye kwitabwaho ni uko atahishuye gusa ukuri kwari kwaratwikiriwe guhera mu gihe cya Mose, ahubwo Kristo icyarimwe yanasobanuye kandi akagura uko kuri kw’umwimerere. Mu kubikora, yatanze urugero ko igihe ubwoko bw’Imana buzasohoza inzozi za Miller mu minsi y’imperuka, ukuri kwashingiweho binyuze mu murimo wa Miller kuzagurwa kurenga uko kwasobanukwaga mbere.</w:t>
      </w:r>
    </w:p>
    <w:p>
      <w:pPr>
        <w:pStyle w:val="ArticleScripture"/>
        <w:jc w:val="left"/>
      </w:pPr>
      <w:r>
        <w:rPr>
          <w:rFonts w:ascii="Times New Roman" w:hAnsi="Times New Roman" w:eastAsia="Times New Roman" w:cs="Times New Roman"/>
        </w:rPr>
        <w:t>“Mu gihe cy’Umukiza, Abayahudi bari baratwikiriye cyane imitako y’agaciro y’ukuri n’imyanda y’imigenzo n’imigani, ku buryo byari bidashoboka gutandukanya ukuri n’ikinyoma. Umukiza yaje gukuraho iyo myanda y’imihango y’ubupfumu n’amakosa yari amaze igihe kirekire yaramaze gushinga imizi, no gushyira imitako y’Ijambo ry’Imana mu rwego rw’ukuri. Mbese Umukiza yakora iki aramutse aje kuri twe ubu nk’uko yaje ku Bayahudi? Yaba agomba gukora umurimo nk’uwo wo gukuraho imyanda y’imigenzo n’imihango. Abayahudi bahungabanye cyane ubwo yakoraga uwo murimo. Bari baratakaje ukuri kw’Imana kw’umwimerere, ariko Kristo yongeye kugushyira ahagaragara. Ni umurimo wacu kubohora ukuri kw’agaciro kw’Imana tukuvana mu myizerere y’ibipfumu no mu makosa. Mbega umurimo twashinzwe mu butumwa bwiza!” Review and Herald, June 4, 1889.</w:t>
      </w:r>
    </w:p>
    <w:p>
      <w:pPr>
        <w:pStyle w:val="ArticleBody"/>
        <w:jc w:val="left"/>
      </w:pPr>
      <w:r>
        <w:rPr>
          <w:rFonts w:ascii="Times New Roman" w:hAnsi="Times New Roman" w:eastAsia="Times New Roman" w:cs="Times New Roman"/>
        </w:rPr>
        <w:t>Uyu munsi umugabo wo gukoropesha umukungugu (Kristo) arimo asohoza “umurimo usa n’uwo wo kuvanaho imyanda y’umuco gakondo n’imihango” nk’uko Intare yo mu muryango wa Yuda (Kristo) yawusohoje mu gihe cy’Abayahudi. Mu nzozi za Miller, amabuye y’agaciro y’ukuri yari atondetse neza rwose mu isanduku y’ijambo ry’Imana, yaje gutwikirwa n’imyanda n’amabuye y’agaciro y’impimbano. Ayo mabuye yagombaga kuvanwa muri iyo myanda maze agasubizwa mu isanduku nini kurushaho y’Ijambo ry’Imana mu gihe cy’Induru yo mu Gicuku yo mu minsi y’imperuka, kuko igihe Miller yarebaga ayo mabuye yagaruwe mu isanduku nini, “yasakuje yishimye cyane, kandi uko gusakuza ni ko kwamukanguye.” Inzozi za Miller zabaye mu 1847, nyuma y’imyaka itatu Induru yo mu Gicuku y’umumarayika wa mbere ibaye, bityo gukanguka kwe muri izo nzozi ni yo Nduru yo mu Gicuku yo mu minsi y’imperuka. Iyo Nduru yo mu Gicuku itangazwa n’abahamya babiri bari barishwe n’inyamaswa yazamutse iva ikuzimu, kandi bari bamaze iminsi itatu n’igice bapfuye baryamye mu muhanda, kugeza igihe bateranirijwe hamwe maze bagahabwa ubugingo mu kibaya cy’amagufa yumye yapfuye, hanyuma bakazamurwa nk’ibendera. Inzozi za Miller zisohorezwa kuri uwo muhanda, no muri icyo kibaya kimwe na none we yita “icyumba cye”.</w:t>
      </w:r>
    </w:p>
    <w:p>
      <w:pPr>
        <w:pStyle w:val="ArticleBody"/>
        <w:jc w:val="left"/>
      </w:pPr>
      <w:r>
        <w:rPr>
          <w:rFonts w:ascii="Times New Roman" w:hAnsi="Times New Roman" w:eastAsia="Times New Roman" w:cs="Times New Roman"/>
        </w:rPr>
        <w:t>Mu mateka y’Abamilerite, Uwiteka yakoresheje Miller kugira ngo ashyireho ukuri kw’ibanze kw’Ubwadivantisiti, ariko inzozi ze zagaragaje ko uko igihe kizagenda gihita ubwo kuri buzagenda butabwa hasi bugatwikirwa. Iyi mimerere yo gukuraho imyanda y’imigenzo n’amasanamu y’umuco ni yo Kristo yakoze ku iherezo rya Isirayeli ya kera, kandi mu kubigenza atyo yagereranyije isohozwa rya nyuma ry’inzozi za William Miller.</w:t>
      </w:r>
    </w:p>
    <w:p>
      <w:pPr>
        <w:pStyle w:val="ArticleBody"/>
        <w:jc w:val="left"/>
      </w:pPr>
      <w:r>
        <w:rPr>
          <w:rFonts w:ascii="Times New Roman" w:hAnsi="Times New Roman" w:eastAsia="Times New Roman" w:cs="Times New Roman"/>
        </w:rPr>
        <w:t>Abayuda bari baratakaje “ukuri bw’umwimerere kw’Imana, ariko Kristo yongeye kubushyira ahagaragara,” kandi bamenya umurimo We ko ari “umurimo wacu.” Umurimo wacu ni “ukubohora ukuri kw’agaciro kw’Imana tukagukura mu miziririzo no mu buyobe.” Inzozi za William Miller zigaragaza ivumburwa, itangazwa no kwangwa, ndetse no kugarurwa kw’ukuri bw’umwimerere. Kugira ngo asohoze umurimo wo kugarura, Kristo yashyize ukuri mu “miterere y’ukuri.” “Imiterere y’ukuri” kuri William Miller yari uko yasobanukirwaga n’ububasha bubiri buteza kurimbuka, ari bwo ubupagani n’ubupapa. Mu minsi y’imperuka “imiterere y’ukuri” ni ububasha butatu buteza kurimbuka: ikiyoka, inyamaswa, n’umuhanuzi w’ibinyoma.</w:t>
      </w:r>
    </w:p>
    <w:p>
      <w:pPr>
        <w:pStyle w:val="ArticleScripture"/>
        <w:jc w:val="left"/>
      </w:pPr>
      <w:r>
        <w:rPr>
          <w:rFonts w:ascii="Times New Roman" w:hAnsi="Times New Roman" w:eastAsia="Times New Roman" w:cs="Times New Roman"/>
        </w:rPr>
        <w:t>“Igihe Kristo yazaga mu isi kugira ngo agaragaze idini ry’ukuri, no gushyira hejuru amahame akwiriye gutegeka imitima n’ibikorwa by’abantu, ibinyoma byari byaramaze gushinga imizi cyane mu bari barahawe umucyo mwinshi bene ako kageni, ku buryo batari bagisobanukirwa uwo mucyo, kandi nta bushake bari bafite bwo kurekura imigenzo ngo bemere ukuri. Banze Umwigisha wo mu ijuru, babamba Umwami w’ikuzo, kugira ngo bakomeze kugundira imico yabo n’ibyo bihimbiye. Uwo mwuka nyirizina ni wo ugaragarira no mu isi y’iki gihe. Abantu ntibashaka gusuzuma ukuri, kugira ngo imigenzo yabo itahungabanywa, kandi ngo hatinjizwa gahunda nshya y’ibintu. Mu bantu habamo ubushobozi buhoraho bwo kuyoba, kandi abantu ku kamere yabo bakunda gukuza cyane ibitekerezo n’ubumenyi bya kimuntu, mu gihe iby’ijuru kandi by’iteka bidatandukanywa cyangwa ngo bihabwe agaciro.” Counsels on Sabbath School Work, 47.</w:t>
      </w:r>
    </w:p>
    <w:p>
      <w:pPr>
        <w:pStyle w:val="ArticleBody"/>
        <w:jc w:val="left"/>
      </w:pPr>
      <w:r>
        <w:rPr>
          <w:rFonts w:ascii="Times New Roman" w:hAnsi="Times New Roman" w:eastAsia="Times New Roman" w:cs="Times New Roman"/>
        </w:rPr>
        <w:t>Iyo Kristo aza kuza mu isi uyu munsi, yabona “uwo mwuka nyirizina” wo gusingiza ibitekerezo n’ubumenyi bya muntu, washyize imigenzo mu mwanya w’ukuri. Mu nzozi za Miller, mu minsi y’imperuka, Kristo aza ari wa muntu utwaye uburoso bwo gukubura umwanda kugira ngo asohoze uwo murimo nyirizina. Umurimo We nk’uwo muntu utwaye uburoso bwo gukubura umwanda nirangira, amabuye y’agaciro ya mbere azamurika inshuro icumi kurusha izuba, nk’abahamya babiri, bahagarariwe na Miller, bakangukijwe n’ijwi ryo gutaka gukomeye.</w:t>
      </w:r>
    </w:p>
    <w:p>
      <w:pPr>
        <w:pStyle w:val="ArticleBody"/>
        <w:jc w:val="left"/>
      </w:pPr>
      <w:r>
        <w:rPr>
          <w:rFonts w:ascii="Times New Roman" w:hAnsi="Times New Roman" w:eastAsia="Times New Roman" w:cs="Times New Roman"/>
        </w:rPr>
        <w:t>Imiterere y’ukuri Miller yahawe yari imiterere y’ubuhanuzi y’ubutegetsi bubiri buteza ubusenyeri, kandi imiterere y’ukuri Future for America yahawe ni imiterere y’ubuhanuzi y’ubutegetsi butatu buteza ubusenyeri. “Urufunguzo” rwari rufatanye n’agasanduku kari uburyo bwihariye bw’imyigishirize bwafunguwe bugahabwa Miller, hanyuma nyuma yaho bugahabwa Future for America.</w:t>
      </w:r>
    </w:p>
    <w:p>
      <w:pPr>
        <w:pStyle w:val="ArticleScripture"/>
        <w:jc w:val="left"/>
      </w:pPr>
      <w:r>
        <w:rPr>
          <w:rFonts w:ascii="Times New Roman" w:hAnsi="Times New Roman" w:eastAsia="Times New Roman" w:cs="Times New Roman"/>
        </w:rPr>
        <w:t>“Urufunguzo rw’ubumenyi mu minsi ya Kristo rwari rwarakuweho n’abagombaga kurufata kugira ngo bakingure inzu y’ubutunzi bw’ubwenge iri mu Byanditswe byo mu Isezerano rya Kera. Abarabi n’abigisha bari hafi gufungira abakene n’abababaye ubwami bwo mu ijuru, maze bakabasiga ngo barimbuke. Mu biganiro Bye, Kristo ntiyabahaga ibintu byinshi icyarimwe, kugira ngo atabatera urujijo mu mitima yabo. Buri ngingo yayisobanuraga neza kandi mu buryo butandukanye. Ntiyasuzuguraga gusubiramo ukuri kwa kera kandi kumenyerewe ko mu buhanuzi niba kwari kumufasha gushinga ibitekerezo mu mitima yabo.”</w:t>
      </w:r>
    </w:p>
    <w:p>
      <w:pPr>
        <w:pStyle w:val="ArticleScripture"/>
        <w:jc w:val="left"/>
      </w:pPr>
      <w:r>
        <w:rPr>
          <w:rFonts w:ascii="Times New Roman" w:hAnsi="Times New Roman" w:eastAsia="Times New Roman" w:cs="Times New Roman"/>
        </w:rPr>
        <w:t>“Kristo ni we watangije amabuye y’agaciro yose ya kera y’ukuri. Binyuze mu murimo w’umwanzi, uko kuri kwari kwarahiritswe. Kwari kwaratandukanijwe n’umwanya wako nyawo, kugashyirwa mu rwego rw’ikinyoma. Umurimo wa Kristo wari uwo kongera kubitunganya no gushinga ayo mabuye y’agaciro mu rwego rw’ukuri. Amahame y’ukuri yari yaratanzwe na We ubwe kugira ngo aheshe isi umugisha, binyuze mu mikorere ya Satani, yari yarahambwe kandi asa n’aho yazimye rwose. Kristo yayakijije ayakura mu myanda y’ikinyoma, ayiha imbaraga nshya, zikomeye z’ubugingo, kandi ayategeka kumurika nk’imitako y’agaciro, no guhagarara adakuka iteka ryose.”</w:t>
      </w:r>
    </w:p>
    <w:p>
      <w:pPr>
        <w:pStyle w:val="ArticleScripture"/>
        <w:jc w:val="left"/>
      </w:pPr>
      <w:r>
        <w:rPr>
          <w:rFonts w:ascii="Times New Roman" w:hAnsi="Times New Roman" w:eastAsia="Times New Roman" w:cs="Times New Roman"/>
        </w:rPr>
        <w:t>“Kristo ubwe yashoboraga gukoresha ukuri uko ari ko kose muri uku kuri kwa kera atabigujijeho n’agace gato cyane, kuko ari We wari warakuremye kose. Ni We wari warakwinjije mu mitima no mu bitekerezo bya buri gisekuru, kandi igihe yazaga mu isi yacu yongeye gutondeka no guha ubuzima ukuri kwari kwarapfuye, akugira gukomeye kurushaho ku bw’inyungu z’ibisekuru bizaza. Ni Yesu Kristo wari ufite imbaraga zo gukura ukuri mu bisigazwa by’ibisambu, akongera kukugeza ku isi kurusha uko kwari gushya n’imbaraga byabwo bya mbere.” Manuscript Releases, igitabo cya 13, 240, 241.</w:t>
      </w:r>
    </w:p>
    <w:p>
      <w:pPr>
        <w:pStyle w:val="ArticleBody"/>
        <w:jc w:val="left"/>
      </w:pPr>
      <w:r>
        <w:rPr>
          <w:rFonts w:ascii="Times New Roman" w:hAnsi="Times New Roman" w:eastAsia="Times New Roman" w:cs="Times New Roman"/>
        </w:rPr>
        <w:t>Birashimishije kubona muri iyo nteruro ya nyuma ko urufunguzo Kristo yakoresheje ku iherezo rya Isirayeli ya kera rwari urwo gufungura Isezerano rya Kera. Urufunguzo rw’uburyo bwa Miller rwafunguye isanduku y’Isezerano rya Kera n’Isezerano Rishya, ariko mu minsi y’imperuka, ku musozo w’inzozi ze, iyo sanduku iba nini kurushaho. Urufunguzo rw’uburyo bukoreshwa mu minsi y’imperuka ntirufungura gusa Isezerano rya Kera n’Isezerano Rishya, ahubwo runafungura Umwuka w’Ubuhanuzi. Gukurwaho kw’ikidodo ku Ihishurirwa rya Yesu Kristo, mbere gato y’isozwa ry’igihe cy’imbabazi, bikorwa n’Intare yo mu muryango wa Yuda, yo mu nzozi za Miller igereranywa n’umuntu wo koza umwanda akoresheje uburoso. Mushiki wacu White agaragaza ko umurimo w’uwo muntu ukoresha uburoso bwo koza umwanda uba mbere gato y’isozwa ry’igihe cy’imbabazi.</w:t>
      </w:r>
    </w:p>
    <w:p>
      <w:pPr>
        <w:pStyle w:val="ArticleScripture"/>
        <w:jc w:val="left"/>
      </w:pPr>
      <w:r>
        <w:rPr>
          <w:rFonts w:ascii="Times New Roman" w:hAnsi="Times New Roman" w:eastAsia="Times New Roman" w:cs="Times New Roman"/>
        </w:rPr>
        <w:t>“Ku wa 26 Mutarama Uwiteka yanyeretse iyerekwa, kandi ndarivuga. Nabonye ko bamwe mu bwoko bw’Imana bari ibiragi mu by’umwuka kandi basinziririye; bari nk’abakangutse igice gusa, ntibasobanukirwe n’igihe turimo ubu; kandi ko ‘umuntu’ ufite ‘uburoso bw’umwanda’ yari yamaze kwinjira, kandi ko bamwe bari mu kaga ko gukurwaho. Ninginze Yesu ngo abakize, abababarire akandi kanya gato, kandi abareke babone akaga kabo gakatisha umutima, kugira ngo bitegure mbere y’uko biba itinze ubuziraherezo. Marayika aravuga ati: ‘Kurimbuka kuraje nk’umuyaga ukomeye uzunguruka.’ Ninginze marayika ngo agirire impuhwe kandi akize abakundaga iyi si, kandi bari batsimbaraye ku byabo, ntibashake kubirekura no kubitambira kugira ngo intumwa zihute mu rugendo rwazo kujya kugaburira intama zishonje, zari zigiye gupfa zizize kubura ibyokurya by’umwuka.”</w:t>
      </w:r>
    </w:p>
    <w:p>
      <w:pPr>
        <w:pStyle w:val="ArticleScripture"/>
        <w:jc w:val="left"/>
      </w:pPr>
      <w:r>
        <w:rPr>
          <w:rFonts w:ascii="Times New Roman" w:hAnsi="Times New Roman" w:eastAsia="Times New Roman" w:cs="Times New Roman"/>
        </w:rPr>
        <w:t>“Ubwo narebaga imitima y’abakene irimbuka ibuze ukuri kw’iki gihe, kandi bamwe bavuga ko bizera ukuri bakabareka bagapfa, babimwa uburyo bukenewe bwo guteza imbere umurimo w’Imana, iyo ntero yarambabazaga bikabije, maze nsaba umumarayika kuyinkuraho. Nabonye ko igihe umurimo w’Imana wasabaga ku mutungo wabo igice runaka, nk’uko byagendekeye wa musore waje kuri Yesu, [Matayo 19:16–22.] bagendaga bafite agahinda; kandi ko bidatinze icyorezo gisesekara kizabanyuraho kigatwara ibyo batunze byose, maze icyo gihe bizaba byaratinze cyane gutamba iby’isi no kwibikira ubutunzi mu ijuru.” Review and Herald, 1 Mata 1850.</w:t>
      </w:r>
    </w:p>
    <w:p>
      <w:pPr>
        <w:pStyle w:val="ArticleBody"/>
        <w:jc w:val="left"/>
      </w:pPr>
      <w:r>
        <w:rPr>
          <w:rFonts w:ascii="Times New Roman" w:hAnsi="Times New Roman" w:eastAsia="Times New Roman" w:cs="Times New Roman"/>
        </w:rPr>
        <w:t>“ikiboko kirengerana” ni ikimenyetso cy’itegeko ry’icyumweru rigiye kuza vuba, kandi umurimo w’umugabo w’akaburo ko mu nzozi za Miller uba mbere gato y’uko igihe cy’imbabazi gifungwa. Ni igihe amaze gusukura icyumba, akabona gusubiza imitako mu isanduku nini kurushaho, maze ikabona kurabagirana inshuro icumi kurusha izuba. Daniyeli na ba bandi batatu b’intangarugero basanze baruta abandi inshuro icumi.</w:t>
      </w:r>
    </w:p>
    <w:p>
      <w:pPr>
        <w:pStyle w:val="ArticleScripture"/>
        <w:jc w:val="left"/>
      </w:pPr>
      <w:r>
        <w:rPr>
          <w:rFonts w:ascii="Times New Roman" w:hAnsi="Times New Roman" w:eastAsia="Times New Roman" w:cs="Times New Roman"/>
        </w:rPr>
        <w:t>Nuko, iminsi umwami yari yarategetse ko bazazanwa imbere ye irangiye, umutware w’inkone arabazana imbere ya Nebukadinezari. Nuko umwami avugana na bo; maze muri bo bose haboneka ko nta n’umwe wagereranywa na Daniyeli, Hananiya, Mishayeli na Azariya; ni cyo cyatumye bahagarara imbere y’umwami. Kandi mu byo umwami yababazagaho byose by’ubwenge no gusobanukirwa, yabasanze baruta incuro cumi abarozi n’abaragurisha inyenyeri bose bari mu bwami bwe bwose. Daniyeli 1:18–20.</w:t>
      </w:r>
    </w:p>
    <w:p>
      <w:pPr>
        <w:pStyle w:val="ArticleBody"/>
        <w:jc w:val="left"/>
      </w:pPr>
      <w:r>
        <w:rPr>
          <w:rFonts w:ascii="Times New Roman" w:hAnsi="Times New Roman" w:eastAsia="Times New Roman" w:cs="Times New Roman"/>
        </w:rPr>
        <w:t>“Iherezo ry’iminsi,” kuri Daniyeli, ryagereranyaga ikigeragezo cy’ukuri aho Nebukadinezari yaciriye urubanza, kandi icyo kigeragezo gishushanya itegeko ryo ku Cyumweru mu minsi y’imperuka. Ukuri kw’umwimerere n’ukw’ishingiro kuzarabagirana inshuro icumi kurushaho iyo gusubijweho mu minsi y’imperuka, kuruta uko kwarabagiranye igihe kwabanje kumenyekana. Uko kuri, n’abanyabwenge basobanukiwe uko kuri mu minsi y’imperuka, bazarabagirana inshuro icumi kurushaho mu mvura y’itumba n’iy’umuhindo, ari yo gusubiramo kw’Induru yo mu Gicuku.</w:t>
      </w:r>
    </w:p>
    <w:p>
      <w:pPr>
        <w:pStyle w:val="ArticleScripture"/>
        <w:jc w:val="left"/>
      </w:pPr>
      <w:r>
        <w:rPr>
          <w:rFonts w:ascii="Times New Roman" w:hAnsi="Times New Roman" w:eastAsia="Times New Roman" w:cs="Times New Roman"/>
        </w:rPr>
        <w:t>“Muri gushyira ukuza k’Umwami kure cyane. Nabonye ko imvura y’itumba yari igiye kuza [gitunguranye nk’] induru yo mu gicuku, kandi ifite imbaraga zikubye incuro icumi.” Spalding and Magan, 5.</w:t>
      </w:r>
    </w:p>
    <w:p>
      <w:pPr>
        <w:pStyle w:val="ArticleBody"/>
        <w:jc w:val="left"/>
      </w:pPr>
      <w:r>
        <w:rPr>
          <w:rFonts w:ascii="Times New Roman" w:hAnsi="Times New Roman" w:eastAsia="Times New Roman" w:cs="Times New Roman"/>
        </w:rPr>
        <w:t>Kugarura ukuri kwa mbere kugerwaho binyuze mu gukoresha uburyo bw’imvura y’itumba bw’“umurongo ku murongo.” Iyo kimaze kugarurwa, ukuri kwa mbere kurabagirana “incuro cumi” kurusha uko kwari kumeze igihe Miller yaguhanze amaso bwa mbere. Abanyabwenge bakoresha urufunguzo rw’uburyo kugira ngo bagarure ukuri kwa mbere, baronka uburambe buruta “incuro cumi” ubw’abarya uburyo bwa Babuloni. Abakuburwa n’umuntu wo gukubura umwanda ni abamaze kwizirika ku migenzo n’umuco byatwikiriye ukuri kwa mbere, kandi bakavanwaho hamwe n’amakosa y’imigenzo n’umuco bamaze kwizirikaho.</w:t>
      </w:r>
    </w:p>
    <w:p>
      <w:pPr>
        <w:pStyle w:val="ArticleBody"/>
        <w:jc w:val="left"/>
      </w:pPr>
      <w:r>
        <w:rPr>
          <w:rFonts w:ascii="Times New Roman" w:hAnsi="Times New Roman" w:eastAsia="Times New Roman" w:cs="Times New Roman"/>
        </w:rPr>
        <w:t>Inyigisho y’ibinyoma ni ikigirwamana.</w:t>
      </w:r>
    </w:p>
    <w:p>
      <w:pPr>
        <w:pStyle w:val="ArticleScripture"/>
        <w:jc w:val="left"/>
      </w:pPr>
      <w:r>
        <w:rPr>
          <w:rFonts w:ascii="Times New Roman" w:hAnsi="Times New Roman" w:eastAsia="Times New Roman" w:cs="Times New Roman"/>
        </w:rPr>
        <w:t>“Mu kwanga ukuri, abantu baba banze Uwagutangiye. Mu guhonyora amategeko y’Imana, baba bahakanye ubutware bw’Uwayatanze. Biroroshye kimwe gukora ikigirwamana mu nyigisho n’amahame by’ibinyoma nk’uko umuntu yabaza ikigirwamana mu giti cyangwa mu ibuye.” The Great Controversy, 584.</w:t>
      </w:r>
    </w:p>
    <w:p>
      <w:pPr>
        <w:pStyle w:val="ArticleBody"/>
        <w:jc w:val="left"/>
      </w:pPr>
      <w:r>
        <w:rPr>
          <w:rFonts w:ascii="Times New Roman" w:hAnsi="Times New Roman" w:eastAsia="Times New Roman" w:cs="Times New Roman"/>
        </w:rPr>
        <w:t>Itangazo ryavuzwe kuri Efurayimu, ryaranze isozwa ry’igihe cy’igeragezwa cya Efurayimu, rishimangira ukuri k’icyo umuntu wo gukubura umwanda akora iyo akubuye hasi.</w:t>
      </w:r>
    </w:p>
    <w:p>
      <w:pPr>
        <w:pStyle w:val="ArticleScripture"/>
        <w:jc w:val="left"/>
      </w:pPr>
      <w:r>
        <w:rPr>
          <w:rFonts w:ascii="Times New Roman" w:hAnsi="Times New Roman" w:eastAsia="Times New Roman" w:cs="Times New Roman"/>
        </w:rPr>
        <w:t>Efurayimu yifatanyije n'ibigirwamana; nimuyireke yonyine. Hoseya 4:17.</w:t>
      </w:r>
    </w:p>
    <w:p>
      <w:pPr>
        <w:pStyle w:val="ArticleBody"/>
        <w:jc w:val="left"/>
      </w:pPr>
      <w:r>
        <w:rPr>
          <w:rFonts w:ascii="Times New Roman" w:hAnsi="Times New Roman" w:eastAsia="Times New Roman" w:cs="Times New Roman"/>
        </w:rPr>
        <w:t>Ibyo urya ni byo uba byo, nk’uko byagaragajwe na Daniyeli n’abo batatu b’intwari. Guhangayika kwa Mushiki wacu White ku byerekeye abari “ibicucu kandi basinziriye” kwari gufitanye isano no kutitegura kwabo, no kutabasha gutahura akamaro k’“ukuri kw’iki gihe.” Guhangayika kwe kwari ukugaragaza impungenge za Kristo ku Bayuda b’impaka bo mu gihe cye, bari baratakaje rwose ukureba ukuri kwa mbere. Inzozi za Miller zigaragaza iherezo rya Isirayeli ya none yo mu buryo bw’umwuka, yagereranyijwe na Isirayeli ya kera yo ku mubiri.</w:t>
      </w:r>
    </w:p>
    <w:p>
      <w:pPr>
        <w:pStyle w:val="ArticleScripture"/>
        <w:jc w:val="left"/>
      </w:pPr>
      <w:r>
        <w:rPr>
          <w:rFonts w:ascii="Times New Roman" w:hAnsi="Times New Roman" w:eastAsia="Times New Roman" w:cs="Times New Roman"/>
        </w:rPr>
        <w:t>“Abanditsi n’Abafarisayo bavugaga ko basobanura Ibyanditswe, ariko babisobanuraga bahuje n’ibitekerezo byabo bwite n’imigenzo yabo. Imigenzo yabo n’amahame yabo byarushagaho kurushiriza gukakara no kuremerera abantu. Mu busobanuro bwabyo bw’umwuka, Ijambo ryera ryabaye ku bantu nk’igitabo gifunze ikimenyetso, kidashobora gusobanuka mu bwenge bwabo.” Signs of the Times, 17 Gicurasi 1905.</w:t>
      </w:r>
    </w:p>
    <w:p>
      <w:pPr>
        <w:pStyle w:val="ArticleBody"/>
        <w:jc w:val="left"/>
      </w:pPr>
      <w:r>
        <w:rPr>
          <w:rFonts w:ascii="Times New Roman" w:hAnsi="Times New Roman" w:eastAsia="Times New Roman" w:cs="Times New Roman"/>
        </w:rPr>
        <w:t>Umwijima bugenda bwiyongera bwagwiriye U-Adiventisime bw’i Lawodikiya kuva mu wa 1863, kandi Bibiliya n’Umwuka w’Ubuhanuzi byababereye nk’igitabo gifatanishijwe ikimenyetso. Mbere gato y’uko igihe cy’imbabazi gifungwa, Ibyahishuwe bya Yesu Kristo birafungurwa, kandi bituma habaho uburyo bw’igeragezwa bw’intambwe eshatu, busozwa n’uko abanga kureka ibigirwamana byabo by’imigenzo n’umuco w’akarande batwarwa n’itegeko ryo ku cyumweru rigiye kuza vuba.</w:t>
      </w:r>
    </w:p>
    <w:p>
      <w:pPr>
        <w:pStyle w:val="ArticleScripture"/>
        <w:jc w:val="left"/>
      </w:pPr>
      <w:r>
        <w:rPr>
          <w:rFonts w:ascii="Times New Roman" w:hAnsi="Times New Roman" w:eastAsia="Times New Roman" w:cs="Times New Roman"/>
        </w:rPr>
        <w:t>“Dufite Umucunguzi utagira iherezo, kandi mbega ukuntu amabuye y’agaciro y’ukuri abihamya mu Ijambo ry’Imana ari ay’igiciro cyinshi. Ariko ayo mabuye y’agaciro y’igiciro cyinshi yashyinguwe munsi y’ikirundo cy’imyanda, cy’imigenzo, cy’inyigisho z’ibinyoma, ari byo Satani ubwe yahimbye. Imigambi ye ikorana imbaraga zidasanzwe mu bitekerezo by’abantu kugira ngo ihishe agaciro ka Kristo ku bamwizera. Umwanzi w’Imana n’umuntu yaraguye amarozi ku bavuga ko bakurikira Kristo, ku buryo kuri benshi hashobora kuvugwa ngo: Ntibamenye igihe cyo kugendererwa kwabo.” Review and Herald, August 16, 1898.</w:t>
      </w:r>
    </w:p>
    <w:p>
      <w:pPr>
        <w:pStyle w:val="ArticleBody"/>
        <w:jc w:val="left"/>
      </w:pPr>
      <w:r>
        <w:rPr>
          <w:rFonts w:ascii="Times New Roman" w:hAnsi="Times New Roman" w:eastAsia="Times New Roman" w:cs="Times New Roman"/>
        </w:rPr>
        <w:t>Inzozi za Miller zigaragaza amateka y’ishyirwaho ry’“ukuri kwa mbere,” uko kwaje kwangwa nyuma, hanyuma no gusubizwaho kwako ku mperuka. Mbere gato y’isozwa ry’igihe cy’imbabazi, “Umuntu ufite Uburoso bwo Guhanagura Umwanda” yinjira muri iyi shusho maze akongera gushyiraho ukuri kwa mbere, kandi akakugira “incuro icumi” kurushaho kurabagirana. Ibyo bibaho mu gihe cy’amateka y’Induru yo mu Gicuku, ibanziriza Induru Ikomeye y’umumarayika wa gatatu mu gihe cy’itegeko ryo ku Cyumweru. Induru yo mu Gicuku ikangura kandi igatandukanya abagenzi b’inkumi mbere y’itegeko ryo ku Cyumweru, nk’uko Induru yo mu Gicuku yabanje gufungura urubanza rw’ubushakashatsi mu mateka y’Abamilerite. Igihe imitako ishyizwe yongeye gusubizwa mu gasanduku kanini, kasubizwaho, biba byararenze igihe, kuko ibyo bibaho “nyuma y’uko” hasi hamaze guhanagurwa neza.</w:t>
      </w:r>
    </w:p>
    <w:p>
      <w:pPr>
        <w:pStyle w:val="ArticleScripture"/>
        <w:jc w:val="left"/>
      </w:pPr>
      <w:r>
        <w:rPr>
          <w:rFonts w:ascii="Times New Roman" w:hAnsi="Times New Roman" w:eastAsia="Times New Roman" w:cs="Times New Roman"/>
        </w:rPr>
        <w:t>“Umukungugu n’imyanda by’ubuyobe byahambye amabuye y’agaciro y’ukuri, ariko abakozi b’Umwami bashobora gucukumbura iyo mitungo, ku buryo ibihumbi bizayirebana umunezero no gutangara. Abamarayika b’Imana bazaba iruhande rw’umukozi wicisha bugufi, bamuha ubuntu no kumurikirwa n’Imana, kandi ibihumbi bizayoborwa gusengana na Dawidi biti, ‘Hwejesha amaso yanjye kugira ngo ndebe ibitangaza byo mu mategeko yawe.’ Ukuri kumaze ibinyejana kutaraboneka kandi kutitaweho, kuzaka guturutse mu mapaji amurikiwe y’ijambo ryera ry’Imana. Amatorero muri rusange yumvise ukuri, akakwanga kandi akagakandagira, azarushaho gukora ibibi; ariko ‘abanyabwenge,’ ari bo b’imitima itaryarya, bazasobanukirwa. Igitabo kirafunguye, kandi amagambo y’Imana agera ku mitima y’abifuza kumenya ibyo ishaka. Mu ijwi riranguruye ry’umumarayika uva mu ijuru wifatanya n’umumarayika wa gatatu, ibihumbi bizakanguka bivuye mu kinya cyabafashe n’isi imyaka myinshi, kandi bizabona ubwiza n’agaciro by’ukuri.” Review and Herald, December 15, 1885.</w:t>
      </w:r>
    </w:p>
    <w:p>
      <w:pPr>
        <w:pStyle w:val="ArticleBody"/>
        <w:jc w:val="left"/>
      </w:pPr>
      <w:r>
        <w:rPr>
          <w:rFonts w:ascii="Times New Roman" w:hAnsi="Times New Roman" w:eastAsia="Times New Roman" w:cs="Times New Roman"/>
        </w:rPr>
        <w:t>“Amajana” bazakanguka icyo gihe agereranya izindi ntama z’Imana zikiri i Babuloni, kuko “ijwi rirenga” ritangira ku itegeko ryo ku Cyumweru. Umurimo w’“Umugabo wo Guhanagura Umwanda” watangiye kuva ku wa 11 Nzeri 2001, kandi urushaho gukomera cyane cyane kuva muri Nyakanga 2023.</w:t>
      </w:r>
    </w:p>
    <w:p>
      <w:pPr>
        <w:pStyle w:val="ArticleScripture"/>
        <w:jc w:val="left"/>
      </w:pPr>
      <w:r>
        <w:rPr>
          <w:rFonts w:ascii="Times New Roman" w:hAnsi="Times New Roman" w:eastAsia="Times New Roman" w:cs="Times New Roman"/>
        </w:rPr>
        <w:t>“Intumwa iravuga iti: ‘Ibyanditswe byose byahumetswe n’Imana, kandi bigira umumaro wo kwigisha, uwo gucyaha, uwo gukosora, uwo gutoza gukiranuka: kugira ngo umuntu w’Imana abe atunganye rwose, yiteguye rwose imirimo yose myiza.’ Bibiliya yisobanura ubwayo. Umurongo umwe uzagaragara nk’urufunguzo ruzafungura indi mirongo, kandi muri ubwo buryo umucyo uzamurikira ku busobanuro bwihishe bw’ijambo. Mu kugereranya imirongo itandukanye ivuga ku ngingo imwe, no kureba uko ihuriye na yo impande zose, ubusobanuro nyakuri bw’Ibyanditswe buzagaragazwa mu buryo bugaragara.</w:t>
      </w:r>
    </w:p>
    <w:p>
      <w:pPr>
        <w:pStyle w:val="ArticleScripture"/>
        <w:jc w:val="left"/>
      </w:pPr>
      <w:r>
        <w:rPr>
          <w:rFonts w:ascii="Times New Roman" w:hAnsi="Times New Roman" w:eastAsia="Times New Roman" w:cs="Times New Roman"/>
        </w:rPr>
        <w:t>“Benshi batekereza yuko bagomba kwifashisha ibisobanuro by’Ibyanditswe kugira ngo basobanukirwe n’insobanuro y’ijambo ry’Imana, kandi ntitwavuga ko ibisobanuro bitagomba kwigwa; ariko bisaba ubushishozi bwinshi kugira ngo ukuri kw’Imana kuboneke munsi y’ikirundo cy’amagambo y’abantu. Mbese ni bike cyane itorero ryakoze, nk’umubiri uvuga ko wizera Bibiliya, mu gukoranya amabuye y’agaciro atatanye yo mu ijambo ry’Imana ngo ayobokwe mu munyururu umwe utunganye w’ukuri! Ayo mabuye y’agaciro y’ukuri ntari hejuru ku buryo bworoshye kuboneka, nk’uko benshi babitekereza. Ubwenge bukomeye buyoboye ihuriro ry’ibibi buhora bukora kugira ngo ukuri kutagaragara, kandi ibitekerezo by’abakomeye bibe ari byo bishyirwa ahagaragara mu buryo bwuzuye. Umwanzi arimo gukora ibyo ashoboye byose kugira ngo ahindanye umucyo wo mu ijuru akoresheje inzira z’uburezi; kuko atashaka ko abantu bumva ijwi ry’Umwami rivuga riti: ‘Iyi ni yo nzira, muyigenderemo.’”</w:t>
      </w:r>
    </w:p>
    <w:p>
      <w:pPr>
        <w:pStyle w:val="ArticleScripture"/>
        <w:jc w:val="left"/>
      </w:pPr>
      <w:r>
        <w:rPr>
          <w:rFonts w:ascii="Times New Roman" w:hAnsi="Times New Roman" w:eastAsia="Times New Roman" w:cs="Times New Roman"/>
        </w:rPr>
        <w:t>“Amabuye y’agaciro y’ukuri aryamye anyanyagiye mu murima w’ihishurirwa; ariko yashyinguwe munsi y’imigenzo y’abantu, munsi y’amagambo n’amategeko by’abantu, kandi ubwenge buva mu ijuru bwirengagijwe hafi ya bwose; kuko Satani yabashije gutuma ab’isi bemera ko amagambo n’ibyo abantu bagezeho ari iby’ingirakamaro ikomeye. Uwiteka Imana, Umuremyi w’amasi yose, yatanze ubutumwa bwiza ku isi ku giciro kitagira urugero. Binyuze muri uyu mukozi mvajuru, amasoko anejeje kandi asubizamo imbaraga, y’ihumure ryo mu ijuru n’ukwihanganishwa guhoraho, yafunguriwe abaza ku isoko y’ubugingo. Haracyari imitsi y’ukuri igomba kuvumburwa; ariko iby’umwuka bisobanukirwa mu buryo bw’umwuka. Ubwenge bwijimishijwe n’ikibi ntibushobora guha agaciro agaciro k’ukuri nk’uko kari muri Yesu.” Review and Herald, December 1, 1891.</w:t>
      </w:r>
    </w:p>
    <w:p>
      <w:pPr>
        <w:pStyle w:val="ArticleBody"/>
        <w:jc w:val="left"/>
      </w:pPr>
      <w:r>
        <w:rPr>
          <w:rFonts w:ascii="Times New Roman" w:hAnsi="Times New Roman" w:eastAsia="Times New Roman" w:cs="Times New Roman"/>
        </w:rPr>
        <w:t>Umurimo wa Kristo, nk’uko ugereranywa mu nzozi za Miller n’umuntu ufite uburoso bwo gukubura umwanda, ufite impande ebyiri. Ni ukuvanaho ikinyoma, no kugarura ukuri kw’umwimerere. Ukuvanaho ikinyoma na ko kandi gufite impande ebyiri, kuko iyo ikinyoma gikuburiwe hanze binyuze mu idirishya, icyo kinyoma kijyana na bo abahitamo kuguma bifatanyije n’ibinyoma. Umurimo wo gutandukanya usohozwa n’umuntu ufite uburoso bwo gukubura umwanda na wo uvugwa na Yeremiya, kandi ubuhamya bwe buhuje n’ubwa Mushiki wa White, igihe yavuze ati: “abakozi b’Umwami bashobora guhishura ubwo butunzi, kugira ngo ibihumbi n’ibihumbi bizabirebane umunezero no gutangara.”</w:t>
      </w:r>
    </w:p>
    <w:p>
      <w:pPr>
        <w:pStyle w:val="ArticleScripture"/>
        <w:jc w:val="left"/>
      </w:pPr>
      <w:r>
        <w:rPr>
          <w:rFonts w:ascii="Times New Roman" w:hAnsi="Times New Roman" w:eastAsia="Times New Roman" w:cs="Times New Roman"/>
        </w:rPr>
        <w:t>Ni cyo gituma Uwiteka avuga atya ati: Nuhindukira, nzaguhindura nongere nkuzane, kandi uzahagarara imbere yanjye; kandi nutandukanya iby’igiciro cyinshi n’ibitagira umumaro, uzamera nk’akanwa kanjye. Bo bazakugarukira, ariko wowe ntuzabasange. Yeremiya 15:19.</w:t>
      </w:r>
    </w:p>
    <w:p>
      <w:pPr>
        <w:pStyle w:val="ArticleBody"/>
        <w:jc w:val="left"/>
      </w:pPr>
      <w:r>
        <w:rPr>
          <w:rFonts w:ascii="Times New Roman" w:hAnsi="Times New Roman" w:eastAsia="Times New Roman" w:cs="Times New Roman"/>
        </w:rPr>
        <w:t>Imimerere y’umurongo wo muri Yeremiya irareba abahuye n’ugucika intege kwa mbere ko ku wa 18 Nyakanga 2020. Si “umuntu w’akafurushi k’umukungugu” wenyine utandukanya iby’igiciro n’ibitagira umumaro, ahubwo ni n’umurimo w’abagereranywa na Yeremiya, berekanwa nk’abafata icyemezo cyo kumenya niba bazagarukira Uwiteka cyangwa niba batazamugarukira. Biragaragara ko batari kumwe n’Uwiteka, kuko iyo baza kuba baragendanaga na we, nta mpamvu yari kubaho yo kumugarukira. Nibamara kugaruka bagahagarara imbere y’Uwiteka, hanyuma nyuma y’ibyo bakaba akanwa ke, bazaba basohoje umurimo wo gutandukanya iby’igiciro n’ibitagira umumaro. Umurimo wa “Umuntu w’Akafurushi k’Umukungugu” usaba uruhare rw’abanyabwenge. Umurimo wa “Umuntu w’Akafurushi k’Umukungugu” mu nzozi za Miller unagaragazwa igihe Kristo yeza imbuga ye anyujije mu gikorwa cyo gutunganywa nk’ifeza.</w:t>
      </w:r>
    </w:p>
    <w:p>
      <w:pPr>
        <w:pStyle w:val="ArticleScripture"/>
        <w:jc w:val="left"/>
      </w:pPr>
      <w:r>
        <w:rPr>
          <w:rFonts w:ascii="Times New Roman" w:hAnsi="Times New Roman" w:eastAsia="Times New Roman" w:cs="Times New Roman"/>
        </w:rPr>
        <w:t>“Sinshobora kuvuga neza igihe icyo gikorwa cyo kunonosora kizatangirira, ariko ntikizatinda gusubikwa. Ufite urutaro rwe mu kuboko kwe azahanagura urusengero rweho umwanda warwo w’umuco mubi. Azasukura rwose imbuga ye.” Testimonies to Ministers, 372, 373.</w:t>
      </w:r>
    </w:p>
    <w:p>
      <w:pPr>
        <w:pStyle w:val="ArticleBody"/>
        <w:jc w:val="left"/>
      </w:pPr>
      <w:r>
        <w:rPr>
          <w:rFonts w:ascii="Times New Roman" w:hAnsi="Times New Roman" w:eastAsia="Times New Roman" w:cs="Times New Roman"/>
        </w:rPr>
        <w:t>Igikorwa cya nyuma cyo “gutunganywa” cyatangiye muri Nyakanga 2023, kandi ni cyo gikorwa cyo gutunganywa kivugwa muri Malaki igice cya gatatu.</w:t>
      </w:r>
    </w:p>
    <w:p>
      <w:pPr>
        <w:pStyle w:val="ArticleScripture"/>
        <w:jc w:val="left"/>
      </w:pPr>
      <w:r>
        <w:rPr>
          <w:rFonts w:ascii="Times New Roman" w:hAnsi="Times New Roman" w:eastAsia="Times New Roman" w:cs="Times New Roman"/>
        </w:rPr>
        <w:t>“Malaki 3:1–4 havuzwe.”</w:t>
      </w:r>
    </w:p>
    <w:p>
      <w:pPr>
        <w:pStyle w:val="ArticleScripture"/>
        <w:jc w:val="left"/>
      </w:pPr>
      <w:r>
        <w:rPr>
          <w:rFonts w:ascii="Times New Roman" w:hAnsi="Times New Roman" w:eastAsia="Times New Roman" w:cs="Times New Roman"/>
        </w:rPr>
        <w:t>“Mu bwoko bw’Imana harimo gukorwa umurimo wo gutunganya no kweza, kandi Uwiteka Nyiringabo yashyizeho ukuboko kwe kuri uwo murimo. Uwo murimo ugerageza cyane umutima, nyamara ni ngombwa kugira ngo ibyanduye bikurweho. Ibigeragezo ni iby’ingenzi kugira ngo twegerezwe hafi Data wo mu ijuru, twumvira ubushake bwe, kugira ngo dutambire Uwiteka ituro ryo gukiranuka. Umurimo w’Imana wo gutunganya no kweza umutima ugomba gukomeza kugeza ubwo abagaragu bayo bicishijwe bugufi cyane, bapfuye rwose ku byerekeye kwikunda, ku buryo, igihe bahamagariwe kujya mu murimo ukora, baba bafite ijisho rireba gusa ku cyubahiro cy’Imana.” Review and Herald, 10 Mata 1894.</w:t>
      </w:r>
    </w:p>
    <w:p>
      <w:pPr>
        <w:pStyle w:val="ArticleBody"/>
        <w:jc w:val="left"/>
      </w:pPr>
      <w:r>
        <w:rPr>
          <w:rFonts w:ascii="Times New Roman" w:hAnsi="Times New Roman" w:eastAsia="Times New Roman" w:cs="Times New Roman"/>
        </w:rPr>
        <w:t>Inzozi ya kabiri ya Miller iranga kugarurwa kw’ukuri kwa mbere, hamwe no kugarurwa icyarimwe kw’abantu bari baratatanyijwe. Inzozi ya kabiri ya Nebukadinezari iranga kugarurwa k’ubwami bwe. Inzozi ya Miller ivuga iby’ihishurwa ry’ukuri kwa mbere mu mvugo y’uko ubwo kuri “bwatatanyijwe.” Ijambo “bwatatanyijwe” ni ikimenyetso cy’“ibihe birindwi.” Inzozi ya Nebukadinezari ivuga ku “gutatanywa” kw’“ibihe birindwi.” Nebukadinezari ashyirwa mu gihe cy’imperuka mu wa 1798, kandi aho ngaho ahagarariye umuntu wahindutse. Miller ni ikimenyetso cy’“abanyabwenge” mu wa 1798.</w:t>
      </w:r>
    </w:p>
    <w:p>
      <w:pPr>
        <w:pStyle w:val="ArticleBody"/>
        <w:jc w:val="left"/>
      </w:pPr>
      <w:r>
        <w:rPr>
          <w:rFonts w:ascii="Times New Roman" w:hAnsi="Times New Roman" w:eastAsia="Times New Roman" w:cs="Times New Roman"/>
        </w:rPr>
        <w:t>Tuzakomeza inzozi za Miller mu nyandiko ikurikira.</w:t>
      </w:r>
    </w:p>
    <w:p>
      <w:pPr>
        <w:pStyle w:val="ArticleScripture"/>
        <w:jc w:val="left"/>
      </w:pPr>
      <w:r>
        <w:rPr>
          <w:rFonts w:ascii="Times New Roman" w:hAnsi="Times New Roman" w:eastAsia="Times New Roman" w:cs="Times New Roman"/>
        </w:rPr>
        <w:t>“Iyo duhamagawe kutumvikana n’abandi, cyangwa abandi bagaragaza ko batemeranya n’ibitekerezo byacu, dukwiriye kugaragaza umwuka wa Gikristo, kandi tukagumisha uku kuri kugaragara cyane yuko dushobora kuba dutuje kandi tudaca urubanza tubogamye; kuko ukuri gushobora kwihanganira gusuzumwa. Uko kurushaho kwigwa, ni ko kurushaho kumurika. Uwiteka yanga ikintu cyose gifite isura y’ubukana n’ukwihanukirana, kandi ashyira igihano cye ku basuzugura kandi bagatuka abatemeranya na bo mu bitekerezo byabo, babashyira mu isura mbi kurusha izindi zose zishoboka. Ijuru ryose rireba abakora ibyo nk’uko Ijuru ryarebye Abafarisayo, kandi rikabahamya ko ari injiji haba mu Byanditswe no mu mbaraga z’Imana. Abanzi b’ukuri ntibashobora guhindura ukuri ikinyoma. Bashobora gukandagira ukuri, bagatekereza ko kubera ko bakugushije hasi kandi bakagutwikiriye imyanda, byaneshejwe; ariko Imana izakoresha bamwe mu bayo b’indahemuka gukora nk’uko Kristo yakoze igihe yari ku isi,—bakureho iyo myanda, maze basubize ukuri mu mwanya wako uboneye mu miterere y’ukuri.”</w:t>
      </w:r>
    </w:p>
    <w:p>
      <w:pPr>
        <w:pStyle w:val="ArticleScripture"/>
        <w:jc w:val="left"/>
      </w:pPr>
      <w:r>
        <w:rPr>
          <w:rFonts w:ascii="Times New Roman" w:hAnsi="Times New Roman" w:eastAsia="Times New Roman" w:cs="Times New Roman"/>
        </w:rPr>
        <w:t>“Mu matsinda aho ukuri kugibwaho impaka, hazabamo abazajya barwanya ikintu cyose batigeze bemera ko ari ukuri; kandi ubwo bazaba bishuka ko bahanganye n’ikosa gusa, bakeneye kumva bafite amatwi atabogamye, kugira ngo basobanukirwe icyo ukuri ari cyo, kandi ntibagoreke cyangwa ngo basobanure nabi ibyavuzwe. Bafite urugero rw’abantu bo mu bihe byose barwanye ukuri, kandi mu kubikora batyo, bakanga inama y’Imana ibareba ubwabo. Uburyozwe buzaremereza abantu bahawe umucyo mwinshi n’amahirwe menshi, nyamara bakaba barananiriwe kuba ku ruhande rw’Umwami mu buryo bwuzuye. Iyo batinyuka kuba ku ruhande rw’Umwami mu buryo bwuzuye, barindwa gukomeza kuba inyangamugayo, ndetse n’igihe bahamagarirwaga guhagarara bonyine. Yabashoboza guhagarara bashize amanga, mu butungane no mu butabera, baharanira amahame atanduye yo gukiranuka. Yabakomeza mu kurwanirira ikintu cyiza kuko ari cyiza, n’iyo ubutabera bwaba bwaraguye mu muhanda, kandi ukugororoka ntikubone aho kwinjira. Basobanukirwa icyo cyaba gitunganye kandi kitanduye, kandi gihuje n’ubugingo bwa Kristo, kandi ntibateshuke ku mahame atyoroye kurusha andi yose y’Ubukristo mu mwuka, mu ijambo, cyangwa mu gikorwa, kabone n’iyo baba bahagaze barwanya atari ubujiji gusa, ahubwo n’abize kandi b’inararibonye, bakoresha intwaro z’ubuhanga bwo kuyobya kugira ngo babacecekeshe. Muri iyo mirwano yose y’ikosa irwanya ukuri, bararindwa kandi bagashobozwa gukomeza inzira ku buryo abanzi babo batashobora kubagisha impaka cyangwa ngo babarwanye. Bahagarara nk’urutare ku ihame, banga kugirana ubwumvikane bworoshya ibintu n’umuntu uwo ari we wese, nyamara bagakomeza umwuka urangwa kuri buri Mukristo.”</w:t>
      </w:r>
    </w:p>
    <w:p>
      <w:pPr>
        <w:pStyle w:val="ArticleScripture"/>
        <w:jc w:val="left"/>
      </w:pPr>
      <w:r>
        <w:rPr>
          <w:rFonts w:ascii="Times New Roman" w:hAnsi="Times New Roman" w:eastAsia="Times New Roman" w:cs="Times New Roman"/>
        </w:rPr>
        <w:t>“Ukurikira Kristo azatandukanya ibyera n’ibisanzwe, kandi azakomera ku gihamya nyakuri y’imico n’imirimo by’umuntu, kuko Kristo yavuze ati: ‘Muzabamenyera ku mbuto zabo.’ Umukristo azakomeza kujya mbere hagati y’uburyo bwose bw’opposition. Azasuzugura ugutonesha, kuko kuvuka kuri Satani. Azanga ibirego, kuko ari intwaro y’umubi. Ntibazarera ishyari cyangwa ngo bishyire hejuru, kuko ibyo ari ibiranga umwanzi w’Imana n’umuntu. Ntibazaboneka ari abatasi; kuko Satani yakoresheje Abayuda basuzugurwaga muri uwo murimo wo kurwanya Yesu. Ntibazakurikiza bene Se bafite urusaku rw’ibibazo byinshi nk’uko Abayuda bakurikiraga Kristo bagamije kumutega mu magambo ye no kumuhatira kuvuga byinshi, kugira ngo bamugire umunyabyaha ku ijambo.” Home Missionary, 1 Nzeri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Itatu n’Irindwi</dc:title>
  <dc:subject>Gusubiza Ukuri Kw’Isoko: Guhishura Inzozi za William Miller n’Ukwiyongera kw’Ubuhanuzi mu Minsi y’Iherezo</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