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Itatu n’Icyenda</w:t>
      </w:r>
    </w:p>
    <w:p>
      <w:pPr>
        <w:pStyle w:val="ArticleSubtitle"/>
        <w:jc w:val="left"/>
      </w:pPr>
      <w:r>
        <w:rPr>
          <w:rFonts w:ascii="Arial" w:hAnsi="Arial" w:eastAsia="Arial" w:cs="Arial"/>
        </w:rPr>
        <w:t>Guhishura Igishushanyo cy’Ubuhanuzi: Inzozi za William Miller n’Ugusubizaho Ukuri kw’Ishingiro mu Minsi y’Iherezo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Turimo gutekereza ku ishyirwa mu bikorwa k’ubuhanuzi kw’irota rya William Miller mu minsi y’imperuka, ari ho ubuhanuzi bwose bubonera isohozwa ryabwo ritunganye. Irota rya Miller rigaragaza ivumburwa, ishyirwaho, kwangwa, guhishwa no kugarurwa kw’ukuri kw’ishingiro k’Ubwadiventisiti kwakusanyijwe binyuze mu murimo wa Miller. Uko kuri kw’ishingiro kwagereranyaga ukuri kwafunguwe mu mwaka wa 1798. Uko kuri kugereranywa n’iyerekwa ry’Umugezi wa Ulai. Irota rya Miller, nk’uko ryanditswe mu gitabo cyitwa Early Writings, ryari irota rye rya kabiri, kandi iryo rota ryari ryaragereranyijwe n’irota rya kabiri rya Nebukadinezari, nk’uko na Miller ubwe yari yaragereranyijwe na Nebukadinezari.</w:t>
      </w:r>
    </w:p>
    <w:p>
      <w:pPr>
        <w:pStyle w:val="ArticleBody"/>
        <w:jc w:val="left"/>
      </w:pPr>
      <w:r>
        <w:rPr>
          <w:rFonts w:ascii="Times New Roman" w:hAnsi="Times New Roman" w:eastAsia="Times New Roman" w:cs="Times New Roman"/>
        </w:rPr>
        <w:t>Inyandiko zabanje zagaragaje uko iherezo ry’ubuzima bwa Nebukadinezari bwo “ibihe birindwi” aho yabaye afite umutima w’inyamaswa, ryarangiriye mu buryo bw’ikigereranyo mu 1798. Ubwami bwe bwahise bugarurwa, kandi ku ncuro ya mbere, Nebukadinezari ahagararira umuntu wahindutse byuzuye. Mu rwego rw’“igihe cy’imperuka,” mu 1798, yahagarariye “abanyabwenge.” Twongeye kandi kugaragaza ko, nk’umwami wa mbere wa Babuloni, urubanza rwa Nebukadinezari rw’“ibihe birindwi” rwashushanyaga urubanza rw’imyaka ibihumbi bibiri na magana atanu na makumyabiri rwa Belushazari (mene, mene, tekel, upharsin), wari umwami wa nyuma wa Babuloni.</w:t>
      </w:r>
    </w:p>
    <w:p>
      <w:pPr>
        <w:pStyle w:val="ArticleScripture"/>
        <w:jc w:val="left"/>
      </w:pPr>
      <w:r>
        <w:rPr>
          <w:rFonts w:ascii="Times New Roman" w:hAnsi="Times New Roman" w:eastAsia="Times New Roman" w:cs="Times New Roman"/>
        </w:rPr>
        <w:t>“Ku mutegetsi wa nyuma wa Babuloni, nk’uko byari byaragizwe ikigereranyo ku wa mbere wayo, ni ho hageze iteka ry’Umurinzi w’Imana rigira riti: ‘Wa mwami we, … urabwiwe yuko ubwami bukuvuyeho.’ Daniyeli 4:31.” Abahanuzi n’Abami, 533.</w:t>
      </w:r>
    </w:p>
    <w:p>
      <w:pPr>
        <w:pStyle w:val="ArticleBody"/>
        <w:jc w:val="left"/>
      </w:pPr>
      <w:r>
        <w:rPr>
          <w:rFonts w:ascii="Times New Roman" w:hAnsi="Times New Roman" w:eastAsia="Times New Roman" w:cs="Times New Roman"/>
        </w:rPr>
        <w:t>Mushiki wacu White yagaragaje Belushazari, mu isaha ye y’urubanza, nk’“umwami w’umupfapfa.” Mu gusoza isaha y’urubanza rwa Nebukadinezari, ahagararirwa nk’“umwami w’umunyabwenge,” kuko yungukiwe n’urubanza rw’“ibihe birindwi,” naho Belushazari, nubwo yari azi amateka, yanga kubyungukiramo.</w:t>
      </w:r>
    </w:p>
    <w:p>
      <w:pPr>
        <w:pStyle w:val="ArticleScripture"/>
        <w:jc w:val="left"/>
      </w:pPr>
      <w:r>
        <w:rPr>
          <w:rFonts w:ascii="Times New Roman" w:hAnsi="Times New Roman" w:eastAsia="Times New Roman" w:cs="Times New Roman"/>
        </w:rPr>
        <w:t>“Ariko urukundo Belushazari yakundaga imyidagaduro no kwishyira hejuru rwamusibanganyirije amasomo atagombaga na rimwe kwibagirwa; maze akora ibyaha bisa n’ibyazaniye Nebukadinezari imanza zikomeye zigaragara. Yapfushije ubusa amahirwe yari yahawe n’ubuntu, yirengagiza gukoresha amahirwe yari amwegereye kugira ngo amenyere ukuri. ‘Nkore iki ngo nkizwe?’ wari ikibazo uwo mwami ukomeye ariko w’umupfapfa yirengagije atabyitayeho.” Bible Echo, April 25, 1898.</w:t>
      </w:r>
    </w:p>
    <w:p>
      <w:pPr>
        <w:pStyle w:val="ArticleBody"/>
        <w:jc w:val="left"/>
      </w:pPr>
      <w:r>
        <w:rPr>
          <w:rFonts w:ascii="Times New Roman" w:hAnsi="Times New Roman" w:eastAsia="Times New Roman" w:cs="Times New Roman"/>
        </w:rPr>
        <w:t>Nebukadinezari ni ikimenyetso cy’“abanyabwenge” bo mu 1798, basobanukiwe ukwiyongera k’ubumenyi mu gihe cy’imperuka.</w:t>
      </w:r>
    </w:p>
    <w:p>
      <w:pPr>
        <w:pStyle w:val="ArticleScripture"/>
        <w:jc w:val="left"/>
      </w:pPr>
      <w:r>
        <w:rPr>
          <w:rFonts w:ascii="Times New Roman" w:hAnsi="Times New Roman" w:eastAsia="Times New Roman" w:cs="Times New Roman"/>
        </w:rPr>
        <w:t>“Uku kwirata kwo kwari kukiva kuvuye ku munwa we, ijwi riturutse mu Ijuru rihita rimumenyesha ko igihe Imana yagennye cyo gucira urubanza cyari kigeze. Muri ako kanya ubwenge bwe bwamuvanywemo, ahinduka nk’inyamaswa. Yamaze imyaka irindwi muri uko gucishwa bugufi. Icyo gihe kirangiye, ubwenge bwe bwaramugarukiye; maze arebye hejuru yicishije bugufi ku Mana ikomeye yo mu Ijuru, amenya ukuboko kw’Imana muri uko guhanwa, kandi yongera gusubizwa ku ntebe ye y’ubwami.”</w:t>
      </w:r>
    </w:p>
    <w:p>
      <w:pPr>
        <w:pStyle w:val="ArticleScripture"/>
        <w:jc w:val="left"/>
      </w:pPr>
      <w:r>
        <w:rPr>
          <w:rFonts w:ascii="Times New Roman" w:hAnsi="Times New Roman" w:eastAsia="Times New Roman" w:cs="Times New Roman"/>
        </w:rPr>
        <w:t>“Mu itangazo ryakorewe mu ruhame, Umwami Nebukadinezari yemeye icyaha cye, n’imbabazi z’Imana zikomeye zamugaruye. Icyo ni cyo gikorwa cya nyuma cyo mu mibereho ye nk’uko cyanditswe mu Mateka Yera.” Review and Herald, February 1, 1881.</w:t>
      </w:r>
    </w:p>
    <w:p>
      <w:pPr>
        <w:pStyle w:val="ArticleBody"/>
        <w:jc w:val="left"/>
      </w:pPr>
      <w:r>
        <w:rPr>
          <w:rFonts w:ascii="Times New Roman" w:hAnsi="Times New Roman" w:eastAsia="Times New Roman" w:cs="Times New Roman"/>
        </w:rPr>
        <w:t>Ku iherezo ry’“ibihe birindwi” bya Nebukadinezari, yatanze itangazo ku mugaragaro, ryari rikubiyemo no kwatura ku mugaragaro. Miller, nk’uko Nebukadinezari amushushanya, agereranya “abanyabwenge” bo mu mwaka wa 1798, basobanukirwa ukwiyongera kw’ubumenyi mu gihe cy’imperuka. Bombi barose inzozi ebyiri, kandi inzozi zabo za kabiri, kuri buri wese muri bo, zigaragaza mu buryo bw’ikigereranyo “ibihe birindwi.” “Ibihe birindwi” byagaragajwe mu nyandiko zabanje ko biranga ahantu ho kwimukira mu kindi cyiciro.</w:t>
      </w:r>
    </w:p>
    <w:p>
      <w:pPr>
        <w:pStyle w:val="ArticleBody"/>
        <w:jc w:val="left"/>
      </w:pPr>
      <w:r>
        <w:rPr>
          <w:rFonts w:ascii="Times New Roman" w:hAnsi="Times New Roman" w:eastAsia="Times New Roman" w:cs="Times New Roman"/>
        </w:rPr>
        <w:t>Mu 1798, Nebukadinezari agaragaza kwimuka ava mu mimerere ye y’ubwibone, ajya mu mimerere y’abanyabwenge. Ibyo byakubiyemo ukwatura kwe ku mugaragaro. Umwaka wa 1798 wari kandi ingingo y’inzibacyuho hagati y’ubwami bwa gatanu n’ubwa gatandatu bwo mu buhanuzi bwa Bibiliya. Waranaranze no kuza kwa marayika wa mbere, bityo ugaragaza itangira ry’igihe gishya cy’imikorere y’Imana, kuko umuburo w’urubanza rwari rugiye kuza utashoboraga gutangwa kugeza igihe ubwami bwa gatanu bwo mu buhanuzi bwa Bibiliya bwari bumaze guhabwa igikomere cyabwo cyica.</w:t>
      </w:r>
    </w:p>
    <w:p>
      <w:pPr>
        <w:pStyle w:val="ArticleScripture"/>
        <w:jc w:val="left"/>
      </w:pPr>
      <w:r>
        <w:rPr>
          <w:rFonts w:ascii="Times New Roman" w:hAnsi="Times New Roman" w:eastAsia="Times New Roman" w:cs="Times New Roman"/>
        </w:rPr>
        <w:t>“Ubutumwa ubwabwo butanga umucyo werekeye igihe iri hererekanywa rigomba kuberamo. Butangazwa ko ari umugabane w’‘ubutumwa bwiza bw’iteka ryose;’ kandi butangaza ugutangira kw’urubanza. Ubutumwa bw’agakiza bwabwirijwe mu bihe byose; ariko ubu butumwa ni umugabane w’ubutumwa bwiza washoboraga kwamamazwa gusa mu minsi y’imperuka, kuko ari bwo honyine byari kuba ukuri ko igihe cy’urubanza cyari kigeze. Ubuhanuzi bugaragaza uruhererekane rw’ibyabaye bigera ku itangira ry’urubanza. Ibi ni ko biri cyane cyane mu gitabo cya Daniyeli. Ariko icyo gice cy’ubuhanuzi bwe cyerekeye iminsi y’imperuka, Daniyeli yategetswe kugikinga no kugishyiraho ikimenyetso ‘kugeza mu gihe cy’imperuka.’ Ntibyashobokaga ko ubutumwa buvuga iby’urubanza bwamamazwa mbere y’uko iki gihe kigera, bushingiye ku gusohora kw’ubu buhanuzi. Ariko mu gihe cy’imperuka, ni ko umuhanuzi avuga, ‘benshi baziruka hirya no hino, kandi ubumenyi buziyongera.’ Daniyeli 12:4.”</w:t>
      </w:r>
    </w:p>
    <w:p>
      <w:pPr>
        <w:pStyle w:val="ArticleScripture"/>
        <w:jc w:val="left"/>
      </w:pPr>
      <w:r>
        <w:rPr>
          <w:rFonts w:ascii="Times New Roman" w:hAnsi="Times New Roman" w:eastAsia="Times New Roman" w:cs="Times New Roman"/>
        </w:rPr>
        <w:t>Intumwa Pawulo yaburiye itorero kutitegereza ukuza kwa Kristo mu gihe cye. Aravuga ati: “Uwo munsi ntuzaza, keretse ubanjirijwe no kugomera ukwizera, kandi umuntu w’icyaha akabanza guhishurwa.” 2 Abatesalonike 2:3. Kugeza nyuma y’ubuhakanyi bukomeye n’igihe kirekire cy’ubutegetsi bw’“umuntu w’icyaha,” ni bwo dushobora gutegereza ukuza k’Umwami wacu. “Umuntu w’icyaha,” nanone witwa “amayobera y’ubugome,” “umwana wo kurimbuka,” kandi “wa munyabyaha,” ashushanya ubupapa, ari bwo nk’uko byari byarahanuwe mu buhanuzi, bwagombaga kugumana ubutware bwabwo imyaka 1260. Icyo gihe cyarangiye mu 1798. Ukuza kwa Kristo ntikwashoboraga kuba mbere y’icyo gihe. Pawulo akomatanya uwo muburo we n’igihe cyose cy’itangwa rya gikristo kugeza ku mwaka wa 1798. Ni nyuma y’icyo gihe ubwo butumwa bw’ukuza kwa Kristo kwa kabiri bugomba kwamamazwa.</w:t>
      </w:r>
    </w:p>
    <w:p>
      <w:pPr>
        <w:pStyle w:val="ArticleScripture"/>
        <w:jc w:val="left"/>
      </w:pPr>
      <w:r>
        <w:rPr>
          <w:rFonts w:ascii="Times New Roman" w:hAnsi="Times New Roman" w:eastAsia="Times New Roman" w:cs="Times New Roman"/>
        </w:rPr>
        <w:t>“Nta butumwa nk’ubwo bwigeze butangwa mu bihe byahise. Pawulo, nk’uko twabibonye, ntiyabwigeze abwiriza; ahubwo yerekezaga bene se ku gihe cyari kigikomeye cyane imbere y’aho kugira ngo bazabonere kuza kw’Umwami. Abavugurura ntibabutangaje. Martin Luther yashyizeho urubanza nk’ikintu cyari kigisigaje nk’imyaka magana atatu uhereye ku gihe cye. Ariko kuva mu 1798 igitabo cya Daniyeli cyarafunguwe, ubumenyi bw’ubuhanuzi bwarongerewe, kandi benshi batangaje ubutumwa bukomeye bw’uko urubanza rwegereje.” The Great Controversy, 356.</w:t>
      </w:r>
    </w:p>
    <w:p>
      <w:pPr>
        <w:pStyle w:val="ArticleBody"/>
        <w:jc w:val="left"/>
      </w:pPr>
      <w:r>
        <w:rPr>
          <w:rFonts w:ascii="Times New Roman" w:hAnsi="Times New Roman" w:eastAsia="Times New Roman" w:cs="Times New Roman"/>
        </w:rPr>
        <w:t>Mu 1798, hajeho umugabane mushya w’umurimo w’agakiza, kandi uwo mugabane mushya watanze umuburo w’undi mugabane wari kuzatangira mu 1844. Muri uko guhinduka kw’umugabane, urugi rumwe rwari gufungwa, urundi rugafungurwa.</w:t>
      </w:r>
    </w:p>
    <w:p>
      <w:pPr>
        <w:pStyle w:val="ArticleScripture"/>
        <w:jc w:val="left"/>
      </w:pPr>
      <w:r>
        <w:rPr>
          <w:rFonts w:ascii="Times New Roman" w:hAnsi="Times New Roman" w:eastAsia="Times New Roman" w:cs="Times New Roman"/>
        </w:rPr>
        <w:t>Kandi marayika w’Itorero ry’i Filadelifiya wandike uti: Ibi ni byo uvuga Uwera, Umunyakuri, ufite urufunguzo rwa Dawidi, ukingura kandi nta muntu ushobora gukinga; kandi akinga kandi nta muntu ushobora gukingura; Nzi imirimo yawe: dore, nagushyize imbere urugi rukinguye, kandi nta muntu ushobora kurukinga: kuko ufite imbaraga nke, kandi wakomeje ijambo ryanjye, kandi ntiwahakanye izina ryanjye. Ibyahishuwe 3:7, 8.</w:t>
      </w:r>
    </w:p>
    <w:p>
      <w:pPr>
        <w:pStyle w:val="ArticleBody"/>
        <w:jc w:val="left"/>
      </w:pPr>
      <w:r>
        <w:rPr>
          <w:rFonts w:ascii="Times New Roman" w:hAnsi="Times New Roman" w:eastAsia="Times New Roman" w:cs="Times New Roman"/>
        </w:rPr>
        <w:t>Gufungurwa k’umuryango kuranga inganabihe nshya. Habayeho ihinduka ry’inganabihe y’ubwami n’iry’ubutumwa mu 1798, ku iherezo ry’uburakari bwa mbere, ryasohojwe kuva mu 723 Mbere ya Kristo kugeza mu 1798. Hari kandi ihinduka ry’inganabihe mu 1844, ku iherezo ry’uburakari bwa nyuma, ryasohojwe kuva mu 677 Mbere ya Kristo kugeza mu 1844. Mu 1798, inganabihe y’ubutumwa bw’umumarayika wa mbere, bwaburirizaga iby’urubanza rwegereje, yari igeze. Nebukadinezari na Miller bombi bagereranywa nk’“abanyabwenge,” mu “gihe cy’imperuka,” ubwo “umuryango” wakingurwaga kugira ngo habeho inganabihe y’imbere y’ubutumwa bw’umumarayika wa mbere n’ihinduka ry’inganabihe y’inyuma riva ku nyamaswa yo mu nyanja rijya ku nyamaswa yo mu isi. Inganabihe y’ubutumwa bw’umumarayika wa mbere yasohoye ubwo umuryango ujya Ahera Cyane wakingurwaga ku wa 22 Ukwakira 1844, maze inganabihe y’umumarayika wa gatatu n’urubanza rw’iperereza biratangira.</w:t>
      </w:r>
    </w:p>
    <w:p>
      <w:pPr>
        <w:pStyle w:val="ArticleBody"/>
        <w:jc w:val="left"/>
      </w:pPr>
      <w:r>
        <w:rPr>
          <w:rFonts w:ascii="Times New Roman" w:hAnsi="Times New Roman" w:eastAsia="Times New Roman" w:cs="Times New Roman"/>
        </w:rPr>
        <w:t>Inzozi ya kabiri ya Miller itangira igihe umuryango wafungurwaga mu 1798, kandi ikarangira igihe umuryango wafungurwaga mu gihe cy’inzibacyuho cy’“abahamya babiri” bazurwa kugira ngo batangaze ubutumwa bw’Ijwi ryo mu Gicuku. Mu buhanuzi, Nebukadinezari na Miller bombi bagereranyaga inzibacyuho iva ku bwami bw’inyamaswa yo mu nyanja ijya ku bwami bw’inyamaswa yo mu isi mu 1798. Bombi bagereranya itangazwa ry’ukwegera no kugera kw’urubanza rw’iperereza mu 1844. 1798 na 1844 bigereranya isoza ry’“uburakari” bwa mbere n’ubwa nyuma bw’Imana ku bwoko bwayo, ryasohorejwe mu gihe cy’“ibihe birindwi,” nk’uko byashyizweho mu Balewi makumyabiri na gatandatu. Imyaka mirongo ine n’itandatu kuva mu 1798 kugeza mu 1844 igereranya iyubakwa ry’urusengero rw’umwuka, urwo intumwa y’isezerano yahise izaho ku wa 22 Ukwakira 1844, igihe Kristo yavaga Ahera akinjira Ahera Cyane.</w:t>
      </w:r>
    </w:p>
    <w:p>
      <w:pPr>
        <w:pStyle w:val="ArticleBody"/>
        <w:jc w:val="left"/>
      </w:pPr>
      <w:r>
        <w:rPr>
          <w:rFonts w:ascii="Times New Roman" w:hAnsi="Times New Roman" w:eastAsia="Times New Roman" w:cs="Times New Roman"/>
        </w:rPr>
        <w:t>1798 na 1844 byerekana ihinduka (irenze rimwe), rirangwa na “ibihe birindwi.” Ihinduka rivana Uwadiventisimu wa Filadelifiya wa Milleri rikawugeza ku Uwadiventisimu wa Lawodikiya wa Milleri mu 1856, na ryo kandi ryaranzwe no kwiyongera k’ubumenyi ku byerekeye “ibihe birindwi,” nyuma bukaza kwangwa mu 1863. Mu 1798, habayeho kwiyongera k’ubumenyi buvuye mu gitabo cya Daniyeli, bwarimo na byo “ibihe birindwi” byo mu Balewi makumyabiri na gatandatu, byagombaga kuzangwa ku iherezo ry’Uwadiventisimu wa Filadelifiya wa Milleri.</w:t>
      </w:r>
    </w:p>
    <w:p>
      <w:pPr>
        <w:pStyle w:val="ArticleBody"/>
        <w:jc w:val="left"/>
      </w:pPr>
      <w:r>
        <w:rPr>
          <w:rFonts w:ascii="Times New Roman" w:hAnsi="Times New Roman" w:eastAsia="Times New Roman" w:cs="Times New Roman"/>
        </w:rPr>
        <w:t>Ihinduka ry’umurimo w’umumarayika wa mbere, uva i Filadelifiya ujya i Lawodikiya, ryagereranyijwe n’imyaka irindwi yo kuva mu 1856 kugeza mu 1863. Ubutumwa bw’i Lawodikiya bwageze mu 1856, kandi mu gihe cy’imyaka irindwi, umucyo mushya w’“ibihe birindwi” wari warafunguwe watangije uburyo bwo kugeragezwa mu byiciro bitatu, bwatsinzwe n’Abadiventisiti mu 1863. Hatanzwe imyaka irindwi kugira ngo umucyo w’“ibihe birindwi” wakirwe cyangwa wangwe. Ihinduka ry’umurimo wa Millerite w’Abadiventisiti b’i Filadelifiya ujya ku Badiventisiti ba Millerite b’i Lawodikiya, rigereranya ugusubizwa inyuma kw’uruhererekane ku iherezo, ari ko guhinduka k’umurimo w’i Lawodikiya w’umumarayika wa gatatu ujya ku murimo w’i Filadelifiya w’umumarayika wa gatatu.</w:t>
      </w:r>
    </w:p>
    <w:p>
      <w:pPr>
        <w:pStyle w:val="ArticleBody"/>
        <w:jc w:val="left"/>
      </w:pPr>
      <w:r>
        <w:rPr>
          <w:rFonts w:ascii="Times New Roman" w:hAnsi="Times New Roman" w:eastAsia="Times New Roman" w:cs="Times New Roman"/>
        </w:rPr>
        <w:t>Ubuhanuzi bwa Yesaya bw’imyaka mirongo itandatu n’itanu, bugaragaza intangiriro y’uburakari bwa mbere n’ubwa nyuma bw’Imana ku bwami bw’Isirayeli bwo mu majyaruguru, hanyuma no ku bwami bwo mu majyepfo.</w:t>
      </w:r>
    </w:p>
    <w:p>
      <w:pPr>
        <w:pStyle w:val="ArticleScripture"/>
        <w:jc w:val="left"/>
      </w:pPr>
      <w:r>
        <w:rPr>
          <w:rFonts w:ascii="Times New Roman" w:hAnsi="Times New Roman" w:eastAsia="Times New Roman" w:cs="Times New Roman"/>
        </w:rPr>
        <w:t>Kuko umutware wa Siriya ari i Damasiko, kandi umutware wa Damasiko ni Rezini; kandi mu gihe cy’imyaka mirongo itandatu n’itanu Efurayimu izamenagurwa, ku buryo itazaba ikiri ubwoko. Yesaya 7:8.</w:t>
      </w:r>
    </w:p>
    <w:p>
      <w:pPr>
        <w:pStyle w:val="ArticleBody"/>
        <w:jc w:val="left"/>
      </w:pPr>
      <w:r>
        <w:rPr>
          <w:rFonts w:ascii="Times New Roman" w:hAnsi="Times New Roman" w:eastAsia="Times New Roman" w:cs="Times New Roman"/>
        </w:rPr>
        <w:t>Ubuhanuzi bwa Yesaya bw’imyaka mirongo itandatu n’itanu bwatanzwe mu mwaka wa 742 mbere ya Kristo, kandi mu gihe cy’imyaka mirongo itandatu n’itanu ubwami bw’amajyaruguru bwari kuba bwarazimye. Nyuma y’imyaka cumi n’icyenda uhereye mu mwaka wa 742 mbere ya Kristo, ni ukuvuga mu mwaka wa 723 mbere ya Kristo, ubwami bw’amajyaruguru bwajyanywe mu bucakara n’Abashuri. Igihe iyo myaka mirongo itandatu n’itanu yarangiraga, umujinya wagenewe ubwami bw’amajyepfo watangiye mu mwaka wa 677 mbere ya Kristo, ubwo Manase yajyanwaga mu bunyage n’Abanyababuloni. Bityo rero, iyo myaka mirongo itandatu n’itanu ishushanya igihe cy’imyaka cumi n’icyenda kigera ku bunyage bwa mbere bw’ubwami bw’amajyaruguru, hanyuma hagakurikiraho indi myaka mirongo ine n’itandatu kugeza ku bunyage bwa Manase.</w:t>
      </w:r>
    </w:p>
    <w:p>
      <w:pPr>
        <w:pStyle w:val="ArticleBody"/>
        <w:jc w:val="left"/>
      </w:pPr>
      <w:r>
        <w:rPr>
          <w:rFonts w:ascii="Times New Roman" w:hAnsi="Times New Roman" w:eastAsia="Times New Roman" w:cs="Times New Roman"/>
        </w:rPr>
        <w:t>Ubwo buhanuzi bwageze ku isohozwa ryabwo uko bwakurikiranye mu 1798, mu 1844 no mu 1863. Mu 1798, habayeho ihinduka ryo imbere mu butumwa bw’agakiza, hamwe no kuza kwa marayika wa mbere, kandi habaho n’ihinduka ryo hanze ry’ubwami bwo mu buhanuzi bwa Bibiliya. Mu 1844, habayeho ihinduka ryo imbere mu butumwa bw’agakiza ubwo urugi rw’Ahantu Hera hafungwaga kandi urubanza rw’iperereza rugatangira hamwe no kuza kwa marayika wa gatatu. Mu 1863, habayeho ihinduka ryo hanze ubwo amahembe yombi y’inyamaswa yo mu isi yagabanyikagamo ibyiciro bibiri.</w:t>
      </w:r>
    </w:p>
    <w:p>
      <w:pPr>
        <w:pStyle w:val="ArticleBody"/>
        <w:jc w:val="left"/>
      </w:pPr>
      <w:r>
        <w:rPr>
          <w:rFonts w:ascii="Times New Roman" w:hAnsi="Times New Roman" w:eastAsia="Times New Roman" w:cs="Times New Roman"/>
        </w:rPr>
        <w:t>Ihembe rya Repubulika ryigabanyijemo amashyaka abiri ya politiki yagombaga gutegeka amateka y’inyamaswa yo mu isi uhereye icyo gihe kujya mbere. Ihembe rya Porotesitanti ryigabanyijemo kwigaragaza kubiri k’ubuhakanyi, uruhande rumwe rwiyita Porotesitanti rukavuga ko rwitondera Isabato y’umunsi wa karindwi, n’ikindi cyiciro cyiyita Porotesitanti, ariko kigashyigikira umunsi w’izuba nk’umunsi wacyo cyahisemo wo gusenga.</w:t>
      </w:r>
    </w:p>
    <w:p>
      <w:pPr>
        <w:pStyle w:val="ArticleBody"/>
        <w:jc w:val="left"/>
      </w:pPr>
      <w:r>
        <w:rPr>
          <w:rFonts w:ascii="Times New Roman" w:hAnsi="Times New Roman" w:eastAsia="Times New Roman" w:cs="Times New Roman"/>
        </w:rPr>
        <w:t>Muri ayo mateka, ihembe ry’Abaporotesitanti ryari ryaravuye mu Bihe by’Umwijima, ryageragejwe kuva ku wa 11 Kanama 1840 kugeza ku wa 22 Ukwakira 1844, ariko rinanirwa muri uwo mugeragezo maze riva ku bantu b’Abaporotesitanti bubahirizaga ku Cyumweru rijya ku bantu b’Abaporotesitanti b’abahakanyi bubahirizaga ku Cyumweru.</w:t>
      </w:r>
    </w:p>
    <w:p>
      <w:pPr>
        <w:pStyle w:val="ArticleBody"/>
        <w:jc w:val="left"/>
      </w:pPr>
      <w:r>
        <w:rPr>
          <w:rFonts w:ascii="Times New Roman" w:hAnsi="Times New Roman" w:eastAsia="Times New Roman" w:cs="Times New Roman"/>
        </w:rPr>
        <w:t>Mu mateka y’ihembe nyakuri ry’Abaporotesitanti ryashinzwe kandi rikamenyekana mu 1844, habayeho igikorwa cy’igeragezwa kuva mu 1856 kugeza mu 1863. Hanyuma ihembe nyakuri ry’Abaporotesitanti barinda Isabato rihinduka riva i Filadelifiya rijya i Lawodikiya, kandi rinava ku bwoko nyakuri bw’Abaporotesitanti barinda Isabato rijya ku ihembe ry’Abaporotesitanti b’abagomeye barinda Isabato. “Inshuro ndwi,” zifitanye isano na 1798, 1844, 1856 na 1863. “Inshuro ndwi,” ni ikimenyetso gifitanye isano n’igihe cy’inzibacyuho, kandi uku kuri gushingiye ku bahamya benshi.</w:t>
      </w:r>
    </w:p>
    <w:p>
      <w:pPr>
        <w:pStyle w:val="ArticleBody"/>
        <w:jc w:val="left"/>
      </w:pPr>
      <w:r>
        <w:rPr>
          <w:rFonts w:ascii="Times New Roman" w:hAnsi="Times New Roman" w:eastAsia="Times New Roman" w:cs="Times New Roman"/>
        </w:rPr>
        <w:t>Mu 1798, habayeho kwiyongera kw’ubumenyi ku byerekeye “ibihe birindwi,” kuko ubuhanuzi bw’igihe bwa mbere na mbere Miller yavumbuye ari uko kuri nyako. Mu 1863, uko kuri kwari kumaze kwangwa, bityo hagaragazwa umusozo w’igihe gisoza cya ya myaka mirongo itandatu n’itanu y’ubwo buhanuzi buvugwa muri Yesaya igice cya karindwi.</w:t>
      </w:r>
    </w:p>
    <w:p>
      <w:pPr>
        <w:pStyle w:val="ArticleBody"/>
        <w:jc w:val="left"/>
      </w:pPr>
      <w:r>
        <w:rPr>
          <w:rFonts w:ascii="Times New Roman" w:hAnsi="Times New Roman" w:eastAsia="Times New Roman" w:cs="Times New Roman"/>
        </w:rPr>
        <w:t>Ubuhanuzi bwuzuye bw’imyaka ibihumbi bibiri magana atanu na makumyabiri bufite intera y’imyaka mirongo itandatu n’itanu ku itangiriro no ku iherezo, mu buryo buhinduranye busa n’ishusho ireberana n’indi. Mu itangiriro ry’iherezo, imyaka mirongo itandatu n’itanu (1798), yashushanyijwe n’itangiriro ry’itangiriro, imyaka mirongo itandatu n’itanu yo mu wa 742 mbere ya Kristo, igihe ubuhanuzi bwatangwaga, habayeho kwiyongera kw’ubumenyi ku byerekeye “ibihe birindwi,” ibyo “abanyabwenge” bo mu ba Millerite basobanukiwe kandi batangaza. Ku iherezo ry’iherezo, imyaka mirongo itandatu n’itanu yo mu 1863, habayeho ubundi bwiyongere bw’ubumenyi kuri uko kuri nyako nyine, ari na ko amaherezo bwananzwe n’“abatambyi” bari bamaze kwambikwa ikamba bo muri rya hembe nyakuri ry’Abaporotesitanti.</w:t>
      </w:r>
    </w:p>
    <w:p>
      <w:pPr>
        <w:pStyle w:val="ArticleScripture"/>
        <w:jc w:val="left"/>
      </w:pPr>
      <w:r>
        <w:rPr>
          <w:rFonts w:ascii="Times New Roman" w:hAnsi="Times New Roman" w:eastAsia="Times New Roman" w:cs="Times New Roman"/>
        </w:rPr>
        <w:t>Ubwoko bwanjye burimburwa no kubura ubumenyi: kuko wanze ubumenyi, nanjye nzakwanga, kugira ngo utazaba umutambyi wanjye: kuko wibagiwe amategeko y’Imana yawe, nanjye nzibagirwa abana bawe. Hoseya 4:6.</w:t>
      </w:r>
    </w:p>
    <w:p>
      <w:pPr>
        <w:pStyle w:val="ArticleBody"/>
        <w:jc w:val="left"/>
      </w:pPr>
      <w:r>
        <w:rPr>
          <w:rFonts w:ascii="Times New Roman" w:hAnsi="Times New Roman" w:eastAsia="Times New Roman" w:cs="Times New Roman"/>
        </w:rPr>
        <w:t>Kwiyongera k’ubumenyi igihe igitabo cya Daniyeli gikurwaho ikimenyetso bifitanye isano n’“ibihe birindwi,” bityo rero si ikimenyetso cy’ahantu ho guhindukira gusa, ahubwo ni n’icyo gukurwaho ikimenyetso k’ubutumwa bw’ubuhanuzi.</w:t>
      </w:r>
    </w:p>
    <w:p>
      <w:pPr>
        <w:pStyle w:val="ArticleBody"/>
        <w:jc w:val="left"/>
      </w:pPr>
      <w:r>
        <w:rPr>
          <w:rFonts w:ascii="Times New Roman" w:hAnsi="Times New Roman" w:eastAsia="Times New Roman" w:cs="Times New Roman"/>
        </w:rPr>
        <w:t>Iyindi mpinduka yatangiye ku wa 18 Nyakanga 2020, ubwo hatangiraga ugucika intege kwa mbere, kwatangije “igihe cyo gutinda,” kandi kuranga itangiriro ry’iminsi itatu n’igice yo mu gice cya cumi na kimwe cy’Ibyahishuwe, igihe abahamya babiri baryamaga bapfuye mu muhanda w’umujyi ukomeye wa Sodomu na Egiputa.</w:t>
      </w:r>
    </w:p>
    <w:p>
      <w:pPr>
        <w:pStyle w:val="ArticleBody"/>
        <w:jc w:val="left"/>
      </w:pPr>
      <w:r>
        <w:rPr>
          <w:rFonts w:ascii="Times New Roman" w:hAnsi="Times New Roman" w:eastAsia="Times New Roman" w:cs="Times New Roman"/>
        </w:rPr>
        <w:t>Ku wa 18 Nyakanga 2020 ni ho hatangiye iminsi itatu n’igice y’ikigereranyo (“ibihe birindwi”), yari yaragaragajwe n’amateka yo mu 1856 kugeza mu 1863. Ibyo bihe byombi ni ibimenyetso by’“ibihe birindwi.” Ibyo bihe byombi biranga ihinduka ry’igihe cy’igeno (inzibacyuho). Ibyo bihe byombi bigaragaza ukwiyongera kw’ubumenyi gufitanye isano n’“ibihe birindwi.”</w:t>
      </w:r>
    </w:p>
    <w:p>
      <w:pPr>
        <w:pStyle w:val="ArticleBody"/>
        <w:jc w:val="left"/>
      </w:pPr>
      <w:r>
        <w:rPr>
          <w:rFonts w:ascii="Times New Roman" w:hAnsi="Times New Roman" w:eastAsia="Times New Roman" w:cs="Times New Roman"/>
        </w:rPr>
        <w:t>Byabaye mu gihe cy’inzibacyuho yo kuva ku bwami bwa Babuloni kujya ku bwami bw’Abamedi n’Abaperesi ni bwo Daniyeli yasengeye isengesho ryo mu gitabo cy’Abalewi makumyabiri na gatandatu, bityo bigaragaza ko iryo sengesho ryo mu Balewi makumyabiri na gatandatu ari ikimenyetso cy’inzira cy’inzibacyuho yo mu minsi y’imperuka. Mu nzozi za Milleri, ku iherezo ry’imvugo ndwi z’ijambo “gutatanya,” Milleri ararira kandi agasenga. Kurira kwe kuranga aho Intare yo mu muryango wa Yuda (wa muntu ufite uburoso bw’umukungugu) ikuraho ibimenyetso ku butumwa bwari bwarashyizweho ikimenyetso.</w:t>
      </w:r>
    </w:p>
    <w:p>
      <w:pPr>
        <w:pStyle w:val="ArticleBody"/>
        <w:jc w:val="left"/>
      </w:pPr>
      <w:r>
        <w:rPr>
          <w:rFonts w:ascii="Times New Roman" w:hAnsi="Times New Roman" w:eastAsia="Times New Roman" w:cs="Times New Roman"/>
        </w:rPr>
        <w:t>Isengesho rya Miller riranga isengesho rya Daniyeli ryo muri Abalewi makumyabiri na gatandatu, rifitanye isano na “ibihe birindwi,” kandi ribaho igihe urugi n’amadirishya byafungurwaga mu nzozi za Miller. Ariko kandi isengesho rya Daniyeli, mu gice cya cyenda, rihura n’isengesho rya Daniyeli ryo mu gice cya kabiri. Nanone rihura n’isengesho rya Nebukadinezari ryo kwatura ku musozo w’“ibihe birindwi” bye.</w:t>
      </w:r>
    </w:p>
    <w:p>
      <w:pPr>
        <w:pStyle w:val="ArticleBody"/>
        <w:jc w:val="left"/>
      </w:pPr>
      <w:r>
        <w:rPr>
          <w:rFonts w:ascii="Times New Roman" w:hAnsi="Times New Roman" w:eastAsia="Times New Roman" w:cs="Times New Roman"/>
        </w:rPr>
        <w:t>Ni yo mpamvu isengesho rya Miller ryagereranyijwe n’isengesho ryo muri Levitiko makumyabiri n’itandatu, ryari isengesho rusange ryo kwatura ibyaha n’isengesho ryo gusaba gukurwaho ikimenyetso ku ibanga rya nyuma ry’ubuhanuzi, kuko ubuhanuzi bwose bwerekana iminsi y’imperuka. Ni cyo gituma ibanga ryo muri Daniyeli igice cya kabiri rihagararira ibanga rya nyuma rikurwaho ikimenyetso. Isengesho rya Miller, mu nzozi ze, ryari isengesho ry’amaganya n’uburakari bukiranuka kubera ibizira byari byakorewe imitako y’agaciro yari mu cyumba cye. Amaganya ye yagaragajwe n’abaniha kandi bakarira bo muri Ezekiyeli igice cya cyenda, mu gihe cyo gushyirwaho ikimenyetso kw’abo ijana na mirongo ine na bane.</w:t>
      </w:r>
    </w:p>
    <w:p>
      <w:pPr>
        <w:pStyle w:val="ArticleBody"/>
        <w:jc w:val="left"/>
      </w:pPr>
      <w:r>
        <w:rPr>
          <w:rFonts w:ascii="Times New Roman" w:hAnsi="Times New Roman" w:eastAsia="Times New Roman" w:cs="Times New Roman"/>
        </w:rPr>
        <w:t>Miller yitegereje ukuntu ukuri kwagiye guhishirwa buhoro buhoro n’inyigisho z’impimbano, maze amaherezo bigera ku rwego aho isanduku (ni ukuvuga Bibiliya ubwayo) yarimbuwe. Irimbuka ry’isanduku ya Miller ryabereye mu gisekuru cya gatatu cy’Abadivantisiti, igihe habagaho umugambi ugambiriwe wo gushyira ku ruhande Bibiliya ya King James maze hagahabwa umwanya inyandiko za Bibiliya z’iki gihe zayononekaye zishingiye ku Gatolika.</w:t>
      </w:r>
    </w:p>
    <w:p>
      <w:pPr>
        <w:pStyle w:val="ArticleBody"/>
        <w:jc w:val="left"/>
      </w:pPr>
      <w:r>
        <w:rPr>
          <w:rFonts w:ascii="Times New Roman" w:hAnsi="Times New Roman" w:eastAsia="Times New Roman" w:cs="Times New Roman"/>
        </w:rPr>
        <w:t>Miller yarize, hanyuma arasenga, maze ako kanya urugi rurakinguka, abantu bose barasohoka. Hanyuma hinjira umugabo ufite uburoso bwo gukubura umwanda (Intare yo mu muryango wa Yuda), akingura amadirishya maze atangira gukora isuku. Nuko Miller agaragaza impungenge ze ku byerekeye amabuye y’agaciro yari anyanyagiye hirya no hino, maze wa mugabo ufite uburoso bwo gukubura umwanda amusezeranya ko azita ku mabuye y’agaciro. Mu muvundo w’umurimo wa wa mugabo wo gukora isuku, Miller ahumiriza amaso akanya gato, maze ayahumura, asanga imyanda yavuyeho. Amabuye y’agaciro yari anyanyagiye hirya no hino mu cyumba, maze wa mugabo ashyira ku meza isanduku nini kurushaho, akoranya ayo mabuye y’agaciro ayajugunya muri iyo sanduku maze aravuga ati: “ngwino urebe.”</w:t>
      </w:r>
    </w:p>
    <w:p>
      <w:pPr>
        <w:pStyle w:val="ArticleBody"/>
        <w:jc w:val="left"/>
      </w:pPr>
      <w:r>
        <w:rPr>
          <w:rFonts w:ascii="Times New Roman" w:hAnsi="Times New Roman" w:eastAsia="Times New Roman" w:cs="Times New Roman"/>
        </w:rPr>
        <w:t>Imvugo ngo “ngwino urebe” ni ikimenyetso cy’uko ukuri kwamaze gufungurwa. Ukuri kufunguriwe Miller ni ukuri kwa nyuma, kuko ikigiye gukurikiraho ari ukubyuka kwa Miller kuri “induru,” ihagarariye ijwi riranguruye. Miller ni we wa nyuma wakiriye ubutumwa bw’Induru ya Saa Sita z’ijoro mu mateka y’Abamillerite, kandi mbere gato y’induru imubyutsa muri rya yerekwa, yafunze amaso akanya gato. Umurongo rukumbi muri Bibiliya uvuga “akanya gato” n’“amaso” werekana umuzuko wa mbere.</w:t>
      </w:r>
    </w:p>
    <w:p>
      <w:pPr>
        <w:pStyle w:val="ArticleScripture"/>
        <w:jc w:val="left"/>
      </w:pPr>
      <w:r>
        <w:rPr>
          <w:rFonts w:ascii="Times New Roman" w:hAnsi="Times New Roman" w:eastAsia="Times New Roman" w:cs="Times New Roman"/>
        </w:rPr>
        <w:t>Dore, ndababwira ubwiru: ntituzasinzira twese, ariko twese tuzahindurwa, mu kanya gato, mu kanya nk’ako guhumbya ijisho, igihe cy’impanda ya nyuma; kuko impanda izavuga, kandi abapfuye bazazurwa batangirika, natwe tuzahindurwa. Kuko iki kibora kigomba kwambara ukutabora, kandi iki gipfa kigomba kwambara ukudapfa. 1 Abakorinto 15:51–53.</w:t>
      </w:r>
    </w:p>
    <w:p>
      <w:pPr>
        <w:pStyle w:val="ArticleBody"/>
        <w:jc w:val="left"/>
      </w:pPr>
      <w:r>
        <w:rPr>
          <w:rFonts w:ascii="Times New Roman" w:hAnsi="Times New Roman" w:eastAsia="Times New Roman" w:cs="Times New Roman"/>
        </w:rPr>
        <w:t>Mu mateka y’ihinduka ry’umutwe w’Abalawodikiya w’umumarayika wa gatatu ujya mu mutwe w’Abafiladelifiya w’umumarayika wa gatatu, nk’uko bigaragazwa mu Byahishuwe igice cya cumi na kimwe, Miller ahagarariye uwa nyuma rwose mu bakobwa b’inkumi b’abanyabwenge kwakira ubutumwa bw’Induru yo mu Gicuku. Ababanje kubwakira ni bo bari abanyamwuka kurusha abandi.</w:t>
      </w:r>
    </w:p>
    <w:p>
      <w:pPr>
        <w:pStyle w:val="ArticleScripture"/>
        <w:jc w:val="left"/>
      </w:pPr>
      <w:r>
        <w:rPr>
          <w:rFonts w:ascii="Times New Roman" w:hAnsi="Times New Roman" w:eastAsia="Times New Roman" w:cs="Times New Roman"/>
        </w:rPr>
        <w:t>“Ibi ni byo byari induru ya mu gicuku, yagombaga guha imbaraga ubutumwa bw’umumarayika wa kabiri. Abamarayika boherejwe bava mu ijuru kugira ngo bakangure abera bacitse intege kandi babategurire umurimo ukomeye wari ubari imbere. Abagabo bari bafite impano kurusha abandi si bo babanje kwakira ubu butumwa. Abamarayika boherejwe ku bicisha bugufi kandi biyeguriye Imana, maze babahatira kurangurura induru bati: ‘Dore, Umukwe araje; nimusohoke mumusanganire!’ Abari barahawe iyo nduru bihutiye kuyamamaza, maze mu mbaraga z’Umwuka Wera bamamaza ubutumwa, bakangura bene Data bacitse intege. Uwo murimo ntiwashingiraga ku bwenge no ku bumenyi by’abantu, ahubwo washingiraga ku mbaraga z’Imana, kandi abera bayo bumvise iyo nduru ntibashoboraga kuyirwanya. Abari bafite umwuka wo mu buryo bwimbitse ni bo babanje kwakira ubu butumwa, kandi abari barabanje kuyobora muri uwo murimo ni bo babaye aba nyuma kubwakira no gufasha kongera ubukana bw’iyo nduru bati: ‘Dore, Umukwe araje; nimusohoke mumusanganire!’” Early Writings, 238.</w:t>
      </w:r>
    </w:p>
    <w:p>
      <w:pPr>
        <w:pStyle w:val="ArticleBody"/>
        <w:jc w:val="left"/>
      </w:pPr>
      <w:r>
        <w:rPr>
          <w:rFonts w:ascii="Times New Roman" w:hAnsi="Times New Roman" w:eastAsia="Times New Roman" w:cs="Times New Roman"/>
        </w:rPr>
        <w:t>Ku iherezo ry’iminsi itatu n’igice y’ikigereranyo yo mu Ibyahishuwe igice cya cumi na kimwe, ubutumwa bwa mbere mu butumwa bubiri, bugereranywa muri Ezekiyeli igice cya mirongo itatu na karindwi, buratangazwa. Ubutumwa bwa mbere bukoranya amagufwa yari yapfuye kandi atatanye, ariko aracyari yapfuye. Ubu butumwa bwatanzwe n’ijwi ryarangururaga “mu butayu”, bityo bikerekana ko ubutumwa bwa Ezekiyeli butangira mbere y’uko ya minsi itatu n’igice y’ikigereranyo irangira. Iyo minsi itatu n’igice igereranya “ubutayu”, kandi ni “mu butayu” aho ubutumwa butangarizwa. “Ubutayu” na bwo ni ikimenyetso cy’“ibihe birindwi,” kikagaragaza inzibacyuho no gukurwaho ikimenyetso bitangiza igikorwa cyo kugeragezwa.</w:t>
      </w:r>
    </w:p>
    <w:p>
      <w:pPr>
        <w:pStyle w:val="ArticleBody"/>
        <w:jc w:val="left"/>
      </w:pPr>
      <w:r>
        <w:rPr>
          <w:rFonts w:ascii="Times New Roman" w:hAnsi="Times New Roman" w:eastAsia="Times New Roman" w:cs="Times New Roman"/>
        </w:rPr>
        <w:t>Hariho gukura gutera imbere kw’ubutumwa, kandi hari no kubwakirwa mu buryo bugenda butera imbere, nk’uko byagaragajwe n’Induru yo mu Gicuku mu mateka y’Abamillerite. Abari bafite umwuka w’Imana kurusha abandi ni bo babanje kwakira ubutumwa bw’ijwi rirangurura mu butayu, kandi abanyamateka b’Abadiventisiti berekana ibaruwa William Miller yanditse hasigaye iminsi mike ngo ibe ku wa 22 Ukwakira 1844, aho Miller ahamya ko ari bwo yari amaze gusobanukirwa no kwemera ubutumwa bwa Samuel Snow bw’Induru yo mu Gicuku.</w:t>
      </w:r>
    </w:p>
    <w:p>
      <w:pPr>
        <w:pStyle w:val="ArticleScripture"/>
        <w:jc w:val="left"/>
      </w:pPr>
      <w:r>
        <w:rPr>
          <w:rFonts w:ascii="Times New Roman" w:hAnsi="Times New Roman" w:eastAsia="Times New Roman" w:cs="Times New Roman"/>
        </w:rPr>
        <w:t>“Muvandimwe nkunda Himes: Mbona ikuzo mu kwezi kwa karindwi ntari narigeze mbona mbere. Nubwo Uwiteka yari yaranyeretse, umwaka n’igice bishize, icyo ukwezi kwa karindwi kwashushanyaga, nyamara sinari nasobanukiwe imbaraga z’ibigereranyo. None ubu, hahimbazwe izina ry’Uwiteka, mbona ubwiza, ubumwe bwuzuzanya, n’ihuriro mu Byanditswe, ibyo namaze igihe kirekire nsabira mu masengesho, ariko sindabyibona kugeza uyu munsi. Shimira Uwiteka, wa mutima wanjye we. Umuvandimwe Snow, Umuvandimwe Storrs, n’abandi, bahawe umugisha ku bw’uko babaye ibikoresho byo guhumura amaso yanjye. Ngereye hafi cyane kugera iwanjye. Icyubahiro! Icyubahiro! Icyubahiro! Icyubahiro!” William Miller, Signs of the Times, 16 Ukwakira 1844.</w:t>
      </w:r>
    </w:p>
    <w:p>
      <w:pPr>
        <w:pStyle w:val="ArticleBody"/>
        <w:jc w:val="left"/>
      </w:pPr>
      <w:r>
        <w:rPr>
          <w:rFonts w:ascii="Times New Roman" w:hAnsi="Times New Roman" w:eastAsia="Times New Roman" w:cs="Times New Roman"/>
        </w:rPr>
        <w:t>Mu kongera gusubirwamo kw’amateka y’Induru yo mu Gicuku, nk’uko byagaragajwe mu nzozi za Miller, Miller yafunze amaso umwanya muto. Bityo, “mu kanya gato, mu kanya nk’ako guhumbya ijisho, ku mpanda ya nyuma: kuko impanda izavuga, kandi abapfuye bazazurwa.” Mu nzozi za Miller ahagarariye aba nyuma bakira ubutumwa bw’Induru yo mu Gicuku, nk’uko yabigenje no mu mateka ye bwite. Ahagarariye abemera ubutumwa bwa nyuma mbere y’uko umugabo w’uburoso bwo gukuraho umwanda atoragura imitako yasandagiye maze akayijugunya mu gasanduku kanini kurushaho. Mu Ibyahishuwe igice cya cumi na kimwe, aba nyuma bemera ubutumwa bwa kabiri bwa Ezekiyeli, ari bwo butumwa bw’imiyaga ine ya Isilamu, na bwo bukaba ari ubutumwa bwo gushyirwaho ikimenyetso, babukora mbere gato y’uko impanda ya nyuma mu mpanda ndwi ivuga, ari yo mpanda y’“Ishyano” rya gatatu. “Mu kanya gato, mu kanya nk’ako guhumbya ijisho, ku mpanda ya nyuma: kuko impanda izavuga, kandi abapfuye bazazurwa badapfa kubora, natwe tuzahindurwa.” (1 Abakorinto 15:52)</w:t>
      </w:r>
    </w:p>
    <w:p>
      <w:pPr>
        <w:pStyle w:val="ArticleBody"/>
        <w:jc w:val="left"/>
      </w:pPr>
      <w:r>
        <w:rPr>
          <w:rFonts w:ascii="Times New Roman" w:hAnsi="Times New Roman" w:eastAsia="Times New Roman" w:cs="Times New Roman"/>
        </w:rPr>
        <w:t>Uyu murongo urerekana umuzuko wa mbere uba mu kuza kwa kabiri, ariko kandi hari n’umuzuko w’amagufa yumye y’abapfuye (abo bagabo babiri bo guhamya) uba mu isaha y’umutingito ukomeye wo mu Byahishuwe igice cya cumi na rimwe. Muri iyo “saha” y’uwo mutingito, impanda ya nyuma yo mu mpanda ndwi iravuga, kandi abo bagabo bo guhamya bapfuye bari baryamye mu muhanda basubizwa ubugingo, atari nk’Abalawodikiya, ahubwo nk’Abafiladelifiya, kuko ku mpanda y’ishyano rya gatatu, abo bagabo babiri bo guhamya baba bamaze gushyirwaho ikimenyetso kandi bahindurwa abatabasha kubora, kuko batazongera gucumura ukundi. Miller ahagarariye aba nyuma bakira ubutumwa buzura ubuzima muri abo bagabo babiri bo guhamya, ari bwo butumwa bw’imiyaga ine y’Abayisilamu, kandi ni bwo butumwa bwo gushyirwaho ikimenyetso.</w:t>
      </w:r>
    </w:p>
    <w:p>
      <w:pPr>
        <w:pStyle w:val="ArticleBody"/>
        <w:jc w:val="left"/>
      </w:pPr>
      <w:r>
        <w:rPr>
          <w:rFonts w:ascii="Times New Roman" w:hAnsi="Times New Roman" w:eastAsia="Times New Roman" w:cs="Times New Roman"/>
        </w:rPr>
        <w:t>Ijwi ry’iyo nzamba rizura amagufwa yumye ya nyuma y’abapfuye yari yaranyanyagijwe mu muhanda wa Sodomu na Egiputa. Miller yitegereje uko ukuri kwagiye gushyingurwa buhoro buhoro n’inyigisho z’impimbano. Amaherezo Miller yararize, agaragaza igihe uguhishurwa kwari gutangirira, kuko uguhishurwa ari umurimo ugenda ukorwa buhoro buhoro. Uko guhishurwa kwatangiye mu gihe cy’iherezo cy’iyo minsi itatu n’igice.</w:t>
      </w:r>
    </w:p>
    <w:p>
      <w:pPr>
        <w:pStyle w:val="ArticleBody"/>
        <w:jc w:val="left"/>
      </w:pPr>
      <w:r>
        <w:rPr>
          <w:rFonts w:ascii="Times New Roman" w:hAnsi="Times New Roman" w:eastAsia="Times New Roman" w:cs="Times New Roman"/>
        </w:rPr>
        <w:t>Miller amaze kurira, Umwe wari ufite ubushobozi bwo gufungura igitabo cyari gifatanijwe n’ikimenyetso yinjiye muri iyo nkuru. Mu nzozi za Miller uwo yari Umugabo w’Uburoso bwo Gukuraho Umwanda. Hanyuma Miller arasenga, maze ako kanya urugi rurakinguka, biranga aho urugendo rw’Abalawodikiya rw’umumarayika wa gatatu rwari rugiye kwimukira mu rugendo rw’Abafiradelifiya rw’umumarayika wa gatatu. Isengesho rye ryari isengesho ryo muri Abalewi makumyabiri na gatandatu; ryari isengesho ryo gusaba gusobanukirwa ibanga rya nyuma ry’ubuhanuzi no kwatura ku mugaragaro ubwigomeke bwazaniye ba batangabuhamya babiri ya minsi itatu n’igice; ryari isengesho ry’abashyizweho ikimenyetso muri Ezekiyeli igice cya cyenda.</w:t>
      </w:r>
    </w:p>
    <w:p>
      <w:pPr>
        <w:pStyle w:val="ArticleBody"/>
        <w:jc w:val="left"/>
      </w:pPr>
      <w:r>
        <w:rPr>
          <w:rFonts w:ascii="Times New Roman" w:hAnsi="Times New Roman" w:eastAsia="Times New Roman" w:cs="Times New Roman"/>
        </w:rPr>
        <w:t>Nyuma y’amasengesho, Kristo (wa mugabo ufite uburoso bwo gukunguta umukungugu) yarinjiye atangira gusukura icyumba. Igihe umushinga wo gusukura wakozwe n’uwo mugabo ufite uburoso bwo gukunguta umukungugu wageraga ku iherezo, Miller yafunze amaso akanya gato, ibyo bikaba byaragaragazaga iherezo ry’igihe amagufwa yumye y’abapfuye yagombaga kuzurwa. Hanyuma uwo mugabo ufite uburoso bwo gukunguta umukungugu yakoranyije imitako yari itatanye mu cyumba cya Miller, ayishyira mu isanduku nshya, nini kurushaho, iri ku meza yari hagati mu cyumba cya Miller, nk’uko ba batangabuhamya babiri bazamurwa bakaba ibendera. Maze bamaze kuba ibendera, bahamagara n’andi mashyo y’Imana akiri i Babuloni ngo “aze arebe” ubutumwa Intare yo mu muryango wa Yuda imaze gushyira muri iyo sanduku nshya, nini kurushaho.</w:t>
      </w:r>
    </w:p>
    <w:p>
      <w:pPr>
        <w:pStyle w:val="ArticleBody"/>
        <w:jc w:val="left"/>
      </w:pPr>
      <w:r>
        <w:rPr>
          <w:rFonts w:ascii="Times New Roman" w:hAnsi="Times New Roman" w:eastAsia="Times New Roman" w:cs="Times New Roman"/>
        </w:rPr>
        <w:t>Mu nyandiko itaha tuzatangira gutekereza ku iyerekwa ry’uruzi Ulai nk’ikimenyetso cy’ukuri gukomoka mu gitabo cya Daniyeli cyafunguwe mu 1798. Mbere y’uko tugera kuri uko kubitekerezaho, twabanje gushyiraho ingingo nke z’ishingiro. Iya mbere ni uko ubutumwa bw’Abamillerite bwari butunganye (ku rugero rw’icyiciro cyabwo cy’iterambere), ariko butuzuye. Bwari bwarashyizwe mu rwego rw’ubutegetsi bubiri, atari butatu, bw’umurimbuzi. Iya kabiri ni uko, igihe inzozi za Miller zigaragaza ugusubizwaho kwa nyuma kw’ukuri kw’ishingiro, uko kuri kw’ishingiro kuba noneho “kurusha incuro icumi” ubwiza kwabyo bwa mbere. Ingingo ya gatatu ni uko urugendo rw’umumarayika wa mbere (umuryango w’Abamillerite) rusubirwamo mu rugendo rw’umumarayika wa gatatu, ariko hariho ibyitonderwa bike by’ingenzi. Abamillerite, nk’ikimenyetso, bari Abafiladelifiya, bari Nebukadinezari wahindutse, ariko amaherezo kandi bibabaje, “bongeye kubaka Yeriko” mu 1863.</w:t>
      </w:r>
    </w:p>
    <w:p>
      <w:pPr>
        <w:pStyle w:val="ArticleBody"/>
        <w:jc w:val="left"/>
      </w:pPr>
      <w:r>
        <w:rPr>
          <w:rFonts w:ascii="Times New Roman" w:hAnsi="Times New Roman" w:eastAsia="Times New Roman" w:cs="Times New Roman"/>
        </w:rPr>
        <w:t>Igikorwa cy’umumarayika wa gatatu cyatangiye ari Abalawodikiya, bakeneye guhinduka, ariko amaherezo bari kuzagira uruhare mu irimbuka rya nyuma rya Yeriko (Yeriko yo mu minsi y’imperuka).</w:t>
      </w:r>
    </w:p>
    <w:p>
      <w:pPr>
        <w:pStyle w:val="ArticleScripture"/>
        <w:jc w:val="left"/>
      </w:pPr>
      <w:r>
        <w:rPr>
          <w:rFonts w:ascii="Times New Roman" w:hAnsi="Times New Roman" w:eastAsia="Times New Roman" w:cs="Times New Roman"/>
        </w:rPr>
        <w:t>“Umukiza ntiyari yaraje kugira ngo akureho ibyo abakurambere n’abahanuzi bavuze; kuko ari We ubwe wabavugiyemo anyuze muri abo bantu bahagarariye abandi. Ukuri kose kw’ijambo ry’Imana kwaturutse kuri We. Ariko ayo mabuye y’agaciro atagereranywa yari yarashyizwe mu myanya itari yo. Umucyo wayo w’igiciro wari warahinduwe igikoresho cyo gukorera ikinyoma. Imana yifuzaga ko akurwa muri iyo myanya y’ikinyoma, agasubizwa mu rwego rw’ukuri. Uwo murimo nta kundi wari gusohozwa keretse n’ukuboko kw’Imana. Kubera guhuzwa n’ikinyoma, ukuri kwari kwarakoreye inyungu z’umwanzi w’Imana n’umuntu. Kristo yari yaraje kugira ngo agushyire ahantu hazaha Imana icyubahiro, kandi gakore agakiza k’abantu bose.”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Itatu n’Icyenda</dc:title>
  <dc:subject>Guhishura Igishushanyo cy’Ubuhanuzi: Inzozi za William Miller n’Ugusubizaho Ukuri kw’Ishingiro mu Minsi y’Iherezo</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