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Ine n’Enye</w:t>
      </w:r>
    </w:p>
    <w:p>
      <w:pPr>
        <w:pStyle w:val="ArticleSubtitle"/>
        <w:jc w:val="left"/>
      </w:pPr>
      <w:r>
        <w:rPr>
          <w:rFonts w:ascii="Arial" w:hAnsi="Arial" w:eastAsia="Arial" w:cs="Arial"/>
        </w:rPr>
        <w:t>Guhishurirwa kw’Imfatiro Zatakaye: Ukuri kw’Ubuhanuzi kwa William Miller n’Iminsi ya Nyuma y’Abadiventisimu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Ukuri kw’ishingiro kwa William Miller kwaratsindagirijwe mu bihe by’ibihe bine by’Adventisime. Kugarurwa k’ukwo kuri kw’ishingiro kugaragazwa mu nzozi ze za kabiri, kandi kenshi kukamenyekanishwa muri Bibiliya no mu Mwuka w’Ubuhanuzi nk’umurimo ubwoko bw’Imana bwo mu minsi y’imperuka bugomba gusohoza. Inzozi za Miller zigaragaza ko igihe umugabo w’umusukura w’umukungugu azagarura ayo mabuye y’agaciro, azarabagirana incuro icumi kurusha izuba.</w:t>
      </w:r>
    </w:p>
    <w:p>
      <w:pPr>
        <w:pStyle w:val="ArticleBody"/>
        <w:jc w:val="left"/>
      </w:pPr>
      <w:r>
        <w:rPr>
          <w:rFonts w:ascii="Times New Roman" w:hAnsi="Times New Roman" w:eastAsia="Times New Roman" w:cs="Times New Roman"/>
        </w:rPr>
        <w:t>Imiterere ya Miller yari ishingiye ku kumenya izo mbaraga ebyiri zizatiza ubutayu, ubupagani bukurikirwa n’ubupapa, kandi ubuhamya bw’intumwa Pawulo mu gice cya kabiri cy’Abatesalonike bwahaye Miller urufatiro rw’iyo miterere ye. Aho ngaho Pawulo agaragaza ko Roma ya gipagani yari yarabujije ubupapa kuzamuka ngo bufate ubutegetsi, kugeza ubwo Roma ya gipagani yakuweho. Mu 2 Abatesalonike, Pawulo yanatanze urufatiro rw’imiterere ya Future for America, igihe yagaragazaga ko “umuntu w’icyaha” uvugwa muri icyo gice na we ari we washushanyijwe nk’umwami wishyize hejuru, muri Daniyeli igice cya cumi na kimwe, umurongo wa mirongo itatu n’itandatu.</w:t>
      </w:r>
    </w:p>
    <w:p>
      <w:pPr>
        <w:pStyle w:val="ArticleBody"/>
        <w:jc w:val="left"/>
      </w:pPr>
      <w:r>
        <w:rPr>
          <w:rFonts w:ascii="Times New Roman" w:hAnsi="Times New Roman" w:eastAsia="Times New Roman" w:cs="Times New Roman"/>
        </w:rPr>
        <w:t>Ni ngombwa kubona ko ukwiyongera kw’ubumenyi mu rugendo rw’umumarayika wa mbere n’uwa gatatu, kwari gufitanye isano itaziguye n’ubuhamya bwa Pawulo buri mu gice cya kabiri cy’Abatesalonike. Mu gihe cy’imperuka mu 1798, no mu 1989 na bwo, igitabo cya Daniyeli cyafunguwe, bityo gitangiza inzira y’ikigeragezo cy’ibyiciro bitatu. Inzira y’ikigeragezo ihora itanga amatsinda abiri y’abaramya mu mateka aho igitabo cya Daniyeli gifungurirwa. Ni ngombwa cyane kubona inyandiko za Pawulo zifitanye isano n’ukwiyongera kw’ubumenyi mu gihe cy’imperuka, kuko ari muri icyo gice nyine Pawulo aburiramo ko abatakira “gukunda ukuri,” bazahabwa n’Imana ubushukanyi bukomeye. Ubwo bushukanyi bukomeye ni bwo buzazanirwa abanyabyaha muri Daniyeli igice cya cumi na kabiri, bo banze ukwiyongera kw’ubumenyi. Muri ayo mateka yombi, ubwo bushukanyi bukomeye bwerekeza mu buryo burushijeho kugaragara ku Badiventisime.</w:t>
      </w:r>
    </w:p>
    <w:p>
      <w:pPr>
        <w:pStyle w:val="ArticleScripture"/>
        <w:jc w:val="left"/>
      </w:pPr>
      <w:r>
        <w:rPr>
          <w:rFonts w:ascii="Times New Roman" w:hAnsi="Times New Roman" w:eastAsia="Times New Roman" w:cs="Times New Roman"/>
        </w:rPr>
        <w:t>“Ureba ibiri munsi y’inyuma, ugasoma imitima y’abantu bose, avuga iby’abahawe umucyo mwinshi ati: ‘Ntibababazwa kandi ntibatangazwa n’imimerere yabo y’umuco n’iy’umwuka.’ Ni koko, bihitiyemo inzira zabo bwite, kandi ubugingo bwabo bwishimira ibizira byabo. Nanjye kandi nzahitamo ibibatamaza, kandi nzabazanira ibyo batinya; kuko igihe nahamagaye, nta n’umwe wasubije; igihe navugaga, ntibumvise: ahubwo bakoze ibibi imbere y’amaso Yanjye, bahitamo ibyo ntanejejwe na byo.’ ‘Imana izaboherereza ubushukanyi bukomeye, kugira ngo bizere ibinyoma,’ kuko ‘batakiriye gukunda ukuri ngo bakizwe,’ ‘ahubwo bishimira gukiranirwa.’ Yesaya 66:3, 4; 2 Abatesalonike 2:11, 10, 12.</w:t>
      </w:r>
    </w:p>
    <w:p>
      <w:pPr>
        <w:pStyle w:val="ArticleScripture"/>
        <w:jc w:val="left"/>
      </w:pPr>
      <w:r>
        <w:rPr>
          <w:rFonts w:ascii="Times New Roman" w:hAnsi="Times New Roman" w:eastAsia="Times New Roman" w:cs="Times New Roman"/>
        </w:rPr>
        <w:t>“Umwigisha wo mu ijuru yarabajije ati: ‘Ni ubuhe buyobe bukomeye kurushaho bushobora kuyobya umutima kuruta ukwiyitirira ko wubakira ku rufatiro nyakuri kandi ko Imana yemera imirimo yawe, nyamara mu by’ukuri ugakora ibintu byinshi ukurikije imigambi y’isi kandi ugacumura kuri Yehova? Yoo, ni uburiganya bukomeye, ni ubuyobe bushukana, bwigarurira ibitekerezo by’abantu igihe abigeze kumenya ukuri bibeshya ko ishusho yo kubaha Imana ari yo Mwuka n’imbaraga byabyo; igihe batekereza ko bakize kandi ko bungutse byinshi, kandi ko nta cyo bakeneye, nyamara mu by’ukuri bakeneye byose.’”</w:t>
      </w:r>
    </w:p>
    <w:p>
      <w:pPr>
        <w:pStyle w:val="ArticleScripture"/>
        <w:jc w:val="left"/>
      </w:pPr>
      <w:r>
        <w:rPr>
          <w:rFonts w:ascii="Times New Roman" w:hAnsi="Times New Roman" w:eastAsia="Times New Roman" w:cs="Times New Roman"/>
        </w:rPr>
        <w:t>“Imana ntiyahindutse ku bagaragu bayo b’indahemuka bakomeje gukomeza imyambaro yabo itanduye. Ariko benshi barimo gutaka bati: ‘Amahoro n’umutekano,’ nyamara kurimbuka gutunguranye kubagwiriyeho. Keretse habayeho kwihana kuzuye, keretse abantu bicishije bugufi mu mitima yabo kubwo kwatura ibyaha kandi bakakira ukuri nk’uko kuri muri Yesu, ntibazigera binjira mu ijuru. Igihe kwezwa kuzabera mu murongo wacu, ntituzongera kwiruhukira mu mutekano, twirata ko turi abakire kandi twongerewe ubutunzi, tudakeneye ikintu na kimwe.”</w:t>
      </w:r>
    </w:p>
    <w:p>
      <w:pPr>
        <w:pStyle w:val="ArticleScripture"/>
        <w:jc w:val="left"/>
      </w:pPr>
      <w:r>
        <w:rPr>
          <w:rFonts w:ascii="Times New Roman" w:hAnsi="Times New Roman" w:eastAsia="Times New Roman" w:cs="Times New Roman"/>
        </w:rPr>
        <w:t>“Ni nde ushobora kuvugisha ukuri ati: ‘Zahabu yacu yageragerejwe mu muriro; imyambaro yacu nta kizinga ifite gituruka ku isi’”? Nabonye Umwigisha wacu yerekana ku myambaro y’icyo bita gukiranuka. Ayibambuyeho, agaragaza ubwandure bwari munsi yayo. Hanyuma arambwira ati: ‘Mbese ntubona uburyo bihisheho mu buryarya ubwandure bwabo n’ukubora kw’imico yabo? ‘Mbese umudugudu wizerwa wahindutse ute maraya!’ Inzu ya Data yahinduwe inzu y’ubucuruzi, ahantu ubuturo bw’Imana n’ubwiza bwayo byaviriye! Ni cyo gituma hariho intege nke, kandi imbaraga zikabura.’” Testimonies, volume 8, 249, 250.</w:t>
      </w:r>
    </w:p>
    <w:p>
      <w:pPr>
        <w:pStyle w:val="ArticleBody"/>
        <w:jc w:val="left"/>
      </w:pPr>
      <w:r>
        <w:rPr>
          <w:rFonts w:ascii="Times New Roman" w:hAnsi="Times New Roman" w:eastAsia="Times New Roman" w:cs="Times New Roman"/>
        </w:rPr>
        <w:t>Ubwadivantisiti bwari “umujyi w’indahemuka” igihe bwatangazaga Ubutumwa bwo mu Gicuku mu 1844. Mu 1863, bwatangiye inzira yo kwanga “imfatiro” zari zarashyizweho binyuze mu murimo wa William Miller. Igihe batangiye gushyira ku ruhande ukuri kw’imfatiro, bityo bakubikaho imitako n’ibiceri by’impimbano, bari bubaka imfatiro nshya. Abatangiye uwo murimo, abawusohoje kandi bakomeje kuwukora, bagaragazwa mu nyandiko z’Umwuka w’Ubuhanuzi nk’“abahawe umucyo mwinshi.”</w:t>
      </w:r>
    </w:p>
    <w:p>
      <w:pPr>
        <w:pStyle w:val="ArticleBody"/>
        <w:jc w:val="left"/>
      </w:pPr>
      <w:r>
        <w:rPr>
          <w:rFonts w:ascii="Times New Roman" w:hAnsi="Times New Roman" w:eastAsia="Times New Roman" w:cs="Times New Roman"/>
        </w:rPr>
        <w:t>“Umucyo ukomeye” bari barigeze kugira, wagereranyijwe mu nzozi za Miller n’amabuye y’agaciro yari mu gasanduku, Miller ashyira ku meza yari hagati mu cyumba cye, kandi yamurikiraga cyane kurusha “izuba.” Mu gika kimaze kuvugwa, Sister White aragaragaza “abari barahawe umucyo ukomeye,” ariko “bahisemo inzira zabo bwite.”</w:t>
      </w:r>
    </w:p>
    <w:p>
      <w:pPr>
        <w:pStyle w:val="ArticleBody"/>
        <w:jc w:val="left"/>
      </w:pPr>
      <w:r>
        <w:rPr>
          <w:rFonts w:ascii="Times New Roman" w:hAnsi="Times New Roman" w:eastAsia="Times New Roman" w:cs="Times New Roman"/>
        </w:rPr>
        <w:t>Bahisemo inzira nshya mu 1863. Avuga ko ari “ubuyobe bukurura cyane, bwigarurira intekerezo igihe abantu bahoze bazi ukuri, bibeshya ko ishusho yo kubaha Imana ari yo mwuka n’imbaraga byabyo; igihe bibwira ko bakize kandi ko bungutse byinshi kandi ko nta cyo bakeneye, nyamara mu by’ukuri bakeneye byose.”</w:t>
      </w:r>
    </w:p>
    <w:p>
      <w:pPr>
        <w:pStyle w:val="ArticleBody"/>
        <w:jc w:val="left"/>
      </w:pPr>
      <w:r>
        <w:rPr>
          <w:rFonts w:ascii="Times New Roman" w:hAnsi="Times New Roman" w:eastAsia="Times New Roman" w:cs="Times New Roman"/>
        </w:rPr>
        <w:t>Arimo arimo kumenyekanisha imimerere y’Abanyalawodikiya, iyo we n’umugabo we bagaragaje ko yabayeho mu mwaka wa 1856. Hanyuma bageragejwe imyaka irindwi, ariko batsindwa n’igeragezwa mu mwaka wa 1863, maze batangira kubaka urufatiro rw’ibinyoma ruzana ukuzimira gukomeye kuvugwa mu butumwa bwa Pawulo bwo kuburira mu Abatesalonike. Umuburo wa Pawulo wo mu Abatesalonike ni inkingi ifatiro ku mpuzamuryango y’Adiventisimu haba ku ntangiriro no ku iherezo ryayo, kandi uhuye rwose n’inzozi za Miller, zirebana n’intangiriro n’iherezo by’Adiventisimu byombi. Inzozi ze zigaragaza ko, igihe umurimo wo kugarura imitako y’umwimerere y’ukuri uzaba ushyizweho iherezo, uko kuri kuzarabagirana incuro icumi kurusha uko kwarabagiranaga ubwo kwatangiraga kumurika mu Gutaka kwa Saa Sita z’ijoro ku ntangiriro y’Adiventisimu. Ni mu buhe buryo gusobanukirwa kwa Miller kurabagirana kurushaho none, kuruta igihe yabanje kumenya ukuri?</w:t>
      </w:r>
    </w:p>
    <w:p>
      <w:pPr>
        <w:pStyle w:val="ArticleBody"/>
        <w:jc w:val="left"/>
      </w:pPr>
      <w:r>
        <w:rPr>
          <w:rFonts w:ascii="Times New Roman" w:hAnsi="Times New Roman" w:eastAsia="Times New Roman" w:cs="Times New Roman"/>
        </w:rPr>
        <w:t>Hari ukuri bwinshi bugaragazwa ku mbonerahamwe ebyiri zera zo muri Habakuki igice cya kabiri. Uko kuri kwagereranyijwe mu nzozi za Miller nk’amabuye y’agaciro yari kuzagarurwa amaherezo mu minsi y’imperuka, mbere gato y’Imborogo yo mu Gicuku. Amabuye y’agaciro y’impimbano atwarwa anyujijwe mu idirishya mu nzozi za Miller agereranya inyigisho z’ibinyoma zinjijwe mu Badiventisimu kugira ngo zishinge urufatiro rw’ibinyoma, kandi no guhisha urufatiro rw’ukuri; ariko kandi agereranya n’abanga kurekura inyigisho z’ibinyoma zigize urwo rufatiro rw’ibinyoma. “Iby’igihe cyose” ni byo byari inkingi y’imizi y’ukuri ya William Miller yashyizeho urufatiro rwa mbere, kandi mu minsi y’imperuka “iby’igihe cyose” ntibishushanya gusa ubupagani, nk’uko Miller yabimenye neza, ahubwo ni ikimenyetso cy’ubwigomeke bwabyaye urufatiro rw’ibinyoma.</w:t>
      </w:r>
    </w:p>
    <w:p>
      <w:pPr>
        <w:pStyle w:val="ArticleBody"/>
        <w:jc w:val="left"/>
      </w:pPr>
      <w:r>
        <w:rPr>
          <w:rFonts w:ascii="Times New Roman" w:hAnsi="Times New Roman" w:eastAsia="Times New Roman" w:cs="Times New Roman"/>
        </w:rPr>
        <w:t>Bibiliya, Umwuka w’Ubuhanuzi n’amateka byose bihamya ko irangurura ry’isaha y’urubanza ryo mu 1798 kugeza mu 1844, ryari itangazwa ry’ubutumwa bwavumbuwe kandi bugashyirwa ahagaragara na William Miller. Ni yo mpamvu uwo mutwe witwa umutwe w’Abamillerite. Mu buryo bwumvikana rero, kwanga uwo mutwe, ni ukwanga umucyo watanzwe mu 1798, uwo Daniyeli yagaragaje ko ari ukwiyongera k’ubumenyi.</w:t>
      </w:r>
    </w:p>
    <w:p>
      <w:pPr>
        <w:pStyle w:val="ArticleBody"/>
        <w:jc w:val="left"/>
      </w:pPr>
      <w:r>
        <w:rPr>
          <w:rFonts w:ascii="Times New Roman" w:hAnsi="Times New Roman" w:eastAsia="Times New Roman" w:cs="Times New Roman"/>
        </w:rPr>
        <w:t>Yesaya avuga iby’abasinzi ba Efurayimu, kandi akagaragaza ko abo basinzi ari abagabo b’abakobanyi bategeka ubwoko bw’i Yerusalemu. Yesaya agaragaza ko batasinzwe n’inzoga isanzwe, ahubwo basinzwe n’inzoga y’umwuka. Inzoga y’umwuka muri Bibiliya iba ari inyigisho y’ukuri cyangwa inyigisho y’ikinyoma, bitewe n’aho amagambo aherereye. Abasinzi ba Efurayimu basinze inyigisho y’ikinyoma, ari yo nzoga ya Babuloni, nk’uko igereranywa n’indaya y’i Tiro mu gice cya cumi na karindwi cy’Ibyahishuwe, kandi no na Belushazari mu ijoro rye rya nyuma ry’ibirori.</w:t>
      </w:r>
    </w:p>
    <w:p>
      <w:pPr>
        <w:pStyle w:val="ArticleBody"/>
        <w:jc w:val="left"/>
      </w:pPr>
      <w:r>
        <w:rPr>
          <w:rFonts w:ascii="Times New Roman" w:hAnsi="Times New Roman" w:eastAsia="Times New Roman" w:cs="Times New Roman"/>
        </w:rPr>
        <w:t>Yesaya yagaragaje ingaruka z’ubusinzi bwo mu mwuka buza ku bagabo b’abanyagasuzuguro bategeka abantu b’i Yerusalemu.</w:t>
      </w:r>
    </w:p>
    <w:p>
      <w:pPr>
        <w:pStyle w:val="ArticleScripture"/>
        <w:jc w:val="left"/>
      </w:pPr>
      <w:r>
        <w:rPr>
          <w:rFonts w:ascii="Times New Roman" w:hAnsi="Times New Roman" w:eastAsia="Times New Roman" w:cs="Times New Roman"/>
        </w:rPr>
        <w:t>Nimuhagarare mutangare; nimurire, koko nimutake: basinze, ariko si divayi; barasetara, ariko si ibisindisha bikomeye. Kuko Uwiteka yabasutseho umwuka w’isinzizi ryinshi, kandi yahumye amaso yanyu: abahanuzi n’abatware banyu, ari bo barezi, yarabatwikiriye. Kandi iyerekwa rya byose ryababereye nk’amagambo y’igitabo gifunze ikimenyetso, abantu bagishyikiriza uwize, bavuga bati: Ndakwinginze, soma iki; na we akavuga ati: Sinshobora, kuko gifunze ikimenyetso. Nuko igitabo bagishyikiriza utarize, bavuga bati: Ndakwinginze, soma iki; na we akavuga ati: Ntabwo nize. Ni cyo gituma Uwiteka yavuze ati: Kubera ko aba bantu banyegera bakoresheje akanwa kabo, kandi banyubahisha iminwa yabo, nyamara imitima yabo bayikujije kure yanjye, kandi kunyubaha kwabo bakwigishijwe n’amategeko y’abantu: ni cyo gituma, dore, nzakomeza gukorera muri ubu bwoko umurimo utangaje, koko umurimo utangaje n’igitangaza: kuko ubwenge bw’abanyabwenge babo buzashira, kandi kujijuka kw’abajijutse babo kuzahishwa. Bazabona ishyano abacengera kugira ngo bahishe Uwiteka imigambi yabo, kandi imirimo yabo ikorerwa mu mwijima, bakavuga bati: Ni nde utubona? Kandi ni nde utuzi? Mukoze rwose guhinduranya ibintu nk’aho ibumba ry’umubumbyi ryahabwa agaciro kamwe na we: mbese ikintu cyaremwe cyabwira uwakiremye kiti: Ntiyandemye? Cyangwa ikibumbwe cyabwira uwakibumbye kiti: Ntiyari afite ubwenge? Yesaya 29:9–16.</w:t>
      </w:r>
    </w:p>
    <w:p>
      <w:pPr>
        <w:pStyle w:val="ArticleBody"/>
        <w:jc w:val="left"/>
      </w:pPr>
      <w:r>
        <w:rPr>
          <w:rFonts w:ascii="Times New Roman" w:hAnsi="Times New Roman" w:eastAsia="Times New Roman" w:cs="Times New Roman"/>
        </w:rPr>
        <w:t>Mushikiwabo White asubiramo iyi mirongo maze akongeraho ati:</w:t>
      </w:r>
    </w:p>
    <w:p>
      <w:pPr>
        <w:pStyle w:val="ArticleScripture"/>
        <w:jc w:val="left"/>
      </w:pPr>
      <w:r>
        <w:rPr>
          <w:rFonts w:ascii="Times New Roman" w:hAnsi="Times New Roman" w:eastAsia="Times New Roman" w:cs="Times New Roman"/>
        </w:rPr>
        <w:t>“Buri jambo ry’ibi rizasohora. Hari abatarambika imitima yabo imbere y’Imana, kandi batemera kugendera mu butungane. Bahisha imigambi yabo nyakuri, kandi bagakomeza ubusabane n’umumarayika waguye, ukunda kandi ugakora ibinyoma. Umwanzi ashyira umwuka we ku bantu ashobora gukoresha kugira ngo ayobye abari mu mwijima igice. Bamwe barimo guhinduka abuzuye uwo mwijima utegeka hose, kandi bakimika ikinyoma bakareka ukuri. Umunsi ubuhanuzi bwerekanye wageze. Yesu Kristo ntasobanukiwe. Kuri bo Yesu Kristo ni umugani. Muri iki cyiciro cy’amateka y’isi, benshi bitwara nk’abasinze. ‘Nimuhagarare mwitegereze mutangare; nimutakambire mutakaze ijwi; basinze, ariko si divayi; bazungera, ariko si inzoga zikomeye. Kuko Uwiteka yabasutseho umwuka w’ibitotsi byinshi, kandi yabahumye amaso. Abahanuzi n’abatware banyu, aberekwa, yabatwikiriye.’ Ubusinzi bwo mu by’umwuka buri ku bantu benshi bibwira ko ari bo bwoko buzashyirwa hejuru. Ukwizera kwabo kwa kidini ni nk’uko iyi Byanditswe ibigaragaza. Kubera ingaruka zabyo, ntibashobora kugenda bagororotse. Mu migendere yabo bakora inzira zigoramye. Uyu hanyuma n’undi, bazungera hirya no hino. Uwiteka abarebana impuhwe nyinshi. Inzira y’ukuri ntibigeze bayimenya. Ni abacura imigambi bishingikirije ku bumenyi, kandi n’abashoboraga kandi bagombaga gufasha, kubera ubushishozi bw’umwuka busobanutse, na bo ubwabo barayobejwe, kandi bashyigikiye umurimo mubi.”</w:t>
      </w:r>
    </w:p>
    <w:p>
      <w:pPr>
        <w:pStyle w:val="ArticleScripture"/>
        <w:jc w:val="left"/>
      </w:pPr>
      <w:r>
        <w:rPr>
          <w:rFonts w:ascii="Times New Roman" w:hAnsi="Times New Roman" w:eastAsia="Times New Roman" w:cs="Times New Roman"/>
        </w:rPr>
        <w:t>“Ibibera muri iyi minsi y’imperuka bidatinze bizafata isura isobanutse. Igihe ubu buriganya bw’iby’umwuka buzahishurwa uko buri koko,—nk’imikorere y’ibanga y’imyuka mibi,—abagiye babigiramo uruhare bazamera nk’abagabo batakaje ubwenge bwabo.</w:t>
      </w:r>
    </w:p>
    <w:p>
      <w:pPr>
        <w:pStyle w:val="ArticleScripture"/>
        <w:jc w:val="left"/>
      </w:pPr>
      <w:r>
        <w:rPr>
          <w:rFonts w:ascii="Times New Roman" w:hAnsi="Times New Roman" w:eastAsia="Times New Roman" w:cs="Times New Roman"/>
        </w:rPr>
        <w:t>“Ni cyo gituma Uwiteka avuga ati: Kubera ko aba bantu bansanga bakoresheje akanwa kabo, kandi bakanyubahisha iminwa yabo, nyamara imitima yabo bakayinsubiza kure yanjye, kandi ko kundeba kwabo kwigishwa n’amategeko y’abantu, ni cyo gituma, dore, nzakora umurimo utangaje muri ubu bwoko, koko umurimo utangaje n’igitangaza; kuko ubwenge bw’abanyabwenge babo buzashira, kandi n’ubuhanga bw’abanyabushishozi babo buzahishwa. Bazabona ishyano abashakashaka guhisha inama zabo kure y’Uwiteka, kandi imirimo yabo iri mu mwijima, bakavuga bati: Ni nde utubona? Kandi ni nde utuzi? Mu by’ukuri, guhinduranya kwanyu ibintu mukabicurika bizagereranywa n’ibumba ry’umubumbyi; mbese igikorwa cyabwira uwagikoze kiti: Ntiyankoze? Cyangwa ikibumbwe kikabwira uwakibumbye kiti: Nta bwenge yari afite?”</w:t>
      </w:r>
    </w:p>
    <w:p>
      <w:pPr>
        <w:pStyle w:val="ArticleScripture"/>
        <w:jc w:val="left"/>
      </w:pPr>
      <w:r>
        <w:rPr>
          <w:rFonts w:ascii="Times New Roman" w:hAnsi="Times New Roman" w:eastAsia="Times New Roman" w:cs="Times New Roman"/>
        </w:rPr>
        <w:t>“Nyeretswe ko mu mibereho yacu twahuye kandi tugihura n’iyi mimerere nyine y’ibintu. Abantu bahawe umucyo mwinshi n’amahirwe atangaje bemeye ijambo ry’abayobozi bibwira ko ari abanyabwenge, kandi bakundiwemo cyane n’Umwami, agahezagirwa cyane na we, nyamara bakikura mu maboko y’Imana bakishyira mu mirongo y’umwanzi. Isi igomba kuzuzuzwa ibinyoma bishukana bifite isura y’ukuri. Umutima umwe w’umuntu, wemeye ibyo binyoma, uzakora ku yindi mitima y’abantu, bari bahinduye ibihamya by’agaciro by’ukuri kw’Imana bakabigira ibinyoma. Aba bantu bazashukwa n’abamarayika baguye, kandi nyamara bagombye kuba barahagaze nk’abarinzi bizerwa, barindira ubugingo, nk’abagomba kuzabibazwa. Bashyize hasi intwaro z’intambara yabo, kandi bumviye imyuka ishukana. Bahindura ubusa inama y’Imana, bagashyira ku ruhande imiburo yayo no gukeburwa kwayo, kandi rwose bari ku ruhande rwa Satani, bumvira imyuka ishukana n’inyigisho z’abadayimoni.”</w:t>
      </w:r>
    </w:p>
    <w:p>
      <w:pPr>
        <w:pStyle w:val="ArticleScripture"/>
        <w:jc w:val="left"/>
      </w:pPr>
      <w:r>
        <w:rPr>
          <w:rFonts w:ascii="Times New Roman" w:hAnsi="Times New Roman" w:eastAsia="Times New Roman" w:cs="Times New Roman"/>
        </w:rPr>
        <w:t>“Ubusinzi bwo mu mwuka ubu buri ku bantu batagakwiriye kugenda bagaragara nk’abanyeganyezwa n’inkoroga z’inzoga zikomeye. Ibyaha n’ibikorwa by’ubugome bidakurikije amategeko, uburiganya, ubuhemu, n’imigenzereze idakiranuka byuzuye isi, bihuje n’inyigisho z’umutware wigometse mu nkiko zo mu ijuru.</w:t>
      </w:r>
    </w:p>
    <w:p>
      <w:pPr>
        <w:pStyle w:val="ArticleScripture"/>
        <w:jc w:val="left"/>
      </w:pPr>
      <w:r>
        <w:rPr>
          <w:rFonts w:ascii="Times New Roman" w:hAnsi="Times New Roman" w:eastAsia="Times New Roman" w:cs="Times New Roman"/>
        </w:rPr>
        <w:t>“Amateka agomba gusubirwamo. Nashoboraga gusobanura ibizaba mu gihe cya vuba, ariko igihe ntikiragera. Imiterere y’abapfuye izagaragara, binyuze mu mayeri y’uburiganya ya Satani, kandi benshi bazifatanya n’ukunda kandi agakora ibinyoma. Ndaburira abantu bacu ko ndetse no hagati muri twe bamwe bazateshuka ku kwizera, bakumvira imyuka iyobya n’inyigisho z’abadayimoni, kandi ku bwazo ukuri kuzatukwa.” Battle Creek Letters, 123–125.</w:t>
      </w:r>
    </w:p>
    <w:p>
      <w:pPr>
        <w:pStyle w:val="ArticleBody"/>
        <w:jc w:val="left"/>
      </w:pPr>
      <w:r>
        <w:rPr>
          <w:rFonts w:ascii="Times New Roman" w:hAnsi="Times New Roman" w:eastAsia="Times New Roman" w:cs="Times New Roman"/>
        </w:rPr>
        <w:t>Abahanuzi bose, barimo Yesaya na Mushiki wa Kazi White, barimo bagaragaza iminsi ya nyuma. Muri iyo minsi, abayobozi b’Abadiventisime “bahagaze rwose ku ruhande rwa Satani, bumvira imyuka iyobya n’inyigisho z’abadayimoni.” Mushiki wa Kazi White atanga ubuhanuzi igihe avuga ati, “Igihe ibyo bishukisho by’ubupfumu bw’imyuka bizahishurwa ko ari byo mu by’ukuri,—imikorere y’ibanga y’imyuka mibi,—abagiye babigiramo uruhare bazamera nk’abantu batakaje ubwenge.” Ubuyobozi bw’Abadiventisime buzamera nk’abantu batakaje ubwenge, ku ngingo yo mu mateka y’iminsi ya nyuma ubwo ubusinzi bwabo buzahishurwa ko ari “imikorere y’ibanga y’imyuka mibi.”</w:t>
      </w:r>
    </w:p>
    <w:p>
      <w:pPr>
        <w:pStyle w:val="ArticleBody"/>
        <w:jc w:val="left"/>
      </w:pPr>
      <w:r>
        <w:rPr>
          <w:rFonts w:ascii="Times New Roman" w:hAnsi="Times New Roman" w:eastAsia="Times New Roman" w:cs="Times New Roman"/>
        </w:rPr>
        <w:t>Hari ugukurwaho ikimenyetso ku murimo w’abagabo b’abakobanyi bategeka ubwoko i Yerusalemu mu minsi y’imperuka. Uko gukurwaho ikimenyetso kwagaragajwe mu nzozi za Milleri, igihe Milleri yasengaga maze urugi rugakingurwa. Bibaho mbere gato y’uko ahuma amaso umwanya muto, ibyo bikagaragaza iherezo nyakuri ry’igikorwa cyo gushyiraho ikimenyetso ku bihumbi ijana na mirongo ine na bine. Gukingurwa kw’urugi kugaragaza ihinduka ry’ibihe by’imigendere y’umugambi w’agakiza, kandi kuri uwo mwanya umuhigo wa Lawodikiya w’umumarayika wa gatatu uhindukira ukaba umuhigo wa Filadelifiya w’umumarayika wa gatatu.</w:t>
      </w:r>
    </w:p>
    <w:p>
      <w:pPr>
        <w:pStyle w:val="ArticleBody"/>
        <w:jc w:val="left"/>
      </w:pPr>
      <w:r>
        <w:rPr>
          <w:rFonts w:ascii="Times New Roman" w:hAnsi="Times New Roman" w:eastAsia="Times New Roman" w:cs="Times New Roman"/>
        </w:rPr>
        <w:t>Mu murongo wo muri Yesaya, harimo incamake y’umurimo mubi w’abasinzi ba Efurayimu, ari bo bagabo “bagombaga guhagarara nk’abarinzi b’indahemuka.” Iyo ncamake ivugwa itya ngo: “‘Mu by’ukuri guhindura kwanyu ibintu uko mutabikwiye kuzabarirwa nk’ibumba ry’umubumbyi; mbese icyaremwe cyavuga iby’uwagikoze kiti: Ntiyandemye? Cyangwa ikibumbye cyavuga iby’uwakibumbye kiti: Nta bwenge yari afite?’”</w:t>
      </w:r>
    </w:p>
    <w:p>
      <w:pPr>
        <w:pStyle w:val="ArticleBody"/>
        <w:jc w:val="left"/>
      </w:pPr>
      <w:r>
        <w:rPr>
          <w:rFonts w:ascii="Times New Roman" w:hAnsi="Times New Roman" w:eastAsia="Times New Roman" w:cs="Times New Roman"/>
        </w:rPr>
        <w:t>Kumenya kwa Miller “ibya buri gihe” nk’idini ry’ubupagani cyangwa Roma y’abapagani, amaherezo ni ikimenyetso cya Satani, kuko Satani na Roma y’abapagani bombi bagereranywa n’ikiyoka.</w:t>
      </w:r>
    </w:p>
    <w:p>
      <w:pPr>
        <w:pStyle w:val="ArticleScripture"/>
        <w:jc w:val="left"/>
      </w:pPr>
      <w:r>
        <w:rPr>
          <w:rFonts w:ascii="Times New Roman" w:hAnsi="Times New Roman" w:eastAsia="Times New Roman" w:cs="Times New Roman"/>
        </w:rPr>
        <w:t>“Nuko rero nubwo ikiyoka, mbere na mbere, kigereranya Satani, mu buryo bwa kabiri ni ikimenyetso cya Roma y’abapagani.” The Great Controversy, 439.</w:t>
      </w:r>
    </w:p>
    <w:p>
      <w:pPr>
        <w:pStyle w:val="ArticleBody"/>
        <w:jc w:val="left"/>
      </w:pPr>
      <w:r>
        <w:rPr>
          <w:rFonts w:ascii="Times New Roman" w:hAnsi="Times New Roman" w:eastAsia="Times New Roman" w:cs="Times New Roman"/>
        </w:rPr>
        <w:t>Avuga iby’abagabo bategeka i Yerusalemu mu minsi y’imperuka, Mushiki wa White aravuga ati: “Bamwe barimo gusabagizwa n’umwijima uriho utegeka, kandi barimo gushyira ukuri ku ruhande bagashyigikira ikinyoma. Umunsi werekanwe n’ubuhanuzi urageze. Yesu Kristo ntasobanukiwe. Kuri bo Yesu Kristo ni umugani.” Mu mwaka wa 1901, umwe mu bayobozi b’Abadiventisiti ukomoka mu Budage yatangiye kwinjiza inyigisho y’ibinyoma y’Abaporotesitanti b’abahakanyi yerekeye “ibya buri munsi” mu gitabo cya Daniyeli. Iyo nyigisho ivuga ko “ibya buri munsi” bigereranya umurimo wa Kristo mu buturo bwera, cyangwa indi mvugo isa n’icyo gitekerezo. Mvuze ko ari indi mvugo isa na cyo kuko habayeho ishyirwa imbere ritandukanye ry’icyo kinyoma mu mateka yakurikiyeho nyuma ya 1901, ariko izo nyigisho z’ibinyoma buri gihe zigaragaza umwanzuro uvuga ko “ibya buri munsi” bigereranya ubwoko runaka bw’umurimo wa Kristo.</w:t>
      </w:r>
    </w:p>
    <w:p>
      <w:pPr>
        <w:pStyle w:val="ArticleBody"/>
        <w:jc w:val="left"/>
      </w:pPr>
      <w:r>
        <w:rPr>
          <w:rFonts w:ascii="Times New Roman" w:hAnsi="Times New Roman" w:eastAsia="Times New Roman" w:cs="Times New Roman"/>
        </w:rPr>
        <w:t>Inyigisho y’agaciro y’“ibya buri gihe,” Miller yamenye ko ari ikimenyetso cya Satani, mu Badiventisimu b’iminsi y’imperuka yahinduwe ikimenyetso cya Kristo. Igihe iyo nyigisho yazanwaga mu 1901, ni bake cyane bayemeye ko “ibya buri gihe” byari ikimenyetso cya Kristo, atari ikimenyetso cya Satani; ariko mu myaka ya 1930, iyo nyigisho y’agaciro y’“ibya buri gihe,” Miller yari yaracukuye mu mutsi w’ukuri uboneka muri 2 Abatesalonike, igice cya kabiri, yaranzwe nk’uko “ibihe birindwi” byo mu Balewi makumyabiri na gatandatu byari byaranzwe mu 1863. Ahantu runaka mu mateka kuva mu 1863 kugeza mu myaka ya 1930, Ubwadiventisiti bwari bwarahinduye abayobozi babwo, butabimenye.</w:t>
      </w:r>
    </w:p>
    <w:p>
      <w:pPr>
        <w:pStyle w:val="ArticleScripture"/>
        <w:jc w:val="left"/>
      </w:pPr>
      <w:r>
        <w:rPr>
          <w:rFonts w:ascii="Times New Roman" w:hAnsi="Times New Roman" w:eastAsia="Times New Roman" w:cs="Times New Roman"/>
        </w:rPr>
        <w:t>“Bene Data, ndabona akaga karimo kubugariza, kandi nongeye kubabaza nti: Mbese mwebwe mukora ikosa mugira umuhati uwo ari wo wose wo gukosora ibitagenda neza? Imyuka y’abantu ishobora kuba iri gutsitara mu nzira, igendera mu mwijima, kuko mutakoze inzira zigororotse z’ibirenge byanyu. Niba mufite imyanya y’icyizere, ndabinginga cyane kurushaho, ku bw’ubugingo bwanyu ubwite no ku bw’ababareba nk’ababayobora, mwihane imbere y’Imana ku bw’ikosa ryose ryakozwe, kandi mwature ikosa ryanyu.</w:t>
      </w:r>
    </w:p>
    <w:p>
      <w:pPr>
        <w:pStyle w:val="ArticleScripture"/>
        <w:jc w:val="left"/>
      </w:pPr>
      <w:r>
        <w:rPr>
          <w:rFonts w:ascii="Times New Roman" w:hAnsi="Times New Roman" w:eastAsia="Times New Roman" w:cs="Times New Roman"/>
        </w:rPr>
        <w:t>“Nimuramuka wemera gukomeza umutima unangiye, kandi kubera ubwibone no kwigira umukiranutsi ntwemere kwatura amakosa yawe, uzasigara uri mu butware bw’ibigeragezo bya Satani. Iyo Umwami aguhishuriye amakosa yawe ntwihane cyangwa ngo uyature, ubuyobozi bwe buzagusubiza kuri iyo nzira incuro nyinshi, kenshi na kenshi. Uzasigaranwa no gukora amakosa afite kamere nk’iyo, uzakomeza kubura ubwenge, kandi uzita icyaha gukiranuka, no gukiranuka ukacyita icyaha. Ubwinshi bw’ibinyoma bizaganza muri iyi minsi y’imperuka buzagukikiza, kandi uzahindura abayobozi, utanamenye ko wabikoze.” Review and Herald, December 16, 1890.</w:t>
      </w:r>
    </w:p>
    <w:p>
      <w:pPr>
        <w:pStyle w:val="ArticleBody"/>
        <w:jc w:val="left"/>
      </w:pPr>
      <w:r>
        <w:rPr>
          <w:rFonts w:ascii="Times New Roman" w:hAnsi="Times New Roman" w:eastAsia="Times New Roman" w:cs="Times New Roman"/>
        </w:rPr>
        <w:t>Abagabo b’agasuzuguro bategeka ubwoko bw’i Yerusalemu, ari bo bagabo “bari mu myanya yo kwizerwa,” “bazita icyaha gukiranuka, no gukiranuka bakwite icyaha,” kandi “rwose guhindura iby ibintu ku mutwe kwanyu kuzabarirwa nk’ibumba ry’umubumbyi; mbese igihangano cyabwira uwagikoze kiti, Ntiyandemye? Cyangwa ikintu cyabumbwe cyabwira uwakibumbye kiti, Nta bwenge yari afite?” Mu kwigomeka kwagiye gutera imbere mu bihe by’amasekuru ane y’Abadivantisiti, abari mu myanya yo kwizerwa bahindura abayobozi, kandi ntibabimenye. Ntibabimenya, kuko uko kwigomeka kwabo kwagiye gutera imbere bagendaga banga ibihamya by’amakosa yabo mu buryo bukurikirana kandi budahwema. Muri uko kwigomeka kugenda gutera imbere, “ubwenge bw’abanyabwenge babo buzashira, kandi gusobanukirwa kw’abahanga babo kuzahishwa.”</w:t>
      </w:r>
    </w:p>
    <w:p>
      <w:pPr>
        <w:pStyle w:val="ArticleBody"/>
        <w:jc w:val="left"/>
      </w:pPr>
      <w:r>
        <w:rPr>
          <w:rFonts w:ascii="Times New Roman" w:hAnsi="Times New Roman" w:eastAsia="Times New Roman" w:cs="Times New Roman"/>
        </w:rPr>
        <w:t>Bazahindura ibintu byose bakabigira umutwe ku wundi, maze icyaha bakacyita gukiranuka, no gukiranuka bakakwita icyaha. Ikimenyetso cy’ubu bwigomeke ni inyigisho y’“iby’iteka,” ari yo kuri Miller yari ikimenyetso cya Satani, nyamara Adventisime yo muri iki gihe ikaba iyimenya nk’ikimenyetso cya Kristo. Icyahoze ari inkingi yashyizeho urwego rw’imikoreshereze y’ubuhanuzi bwa William Miller, ubu cyahindutse ikimenyetso cy’ubusinzi bw’abagabo b’abakobanyi bategeka abantu b’i Yerusalemu. Ubushushanyo bujyanye n’“iby’iteka” mu gitabo cya Daniyeli bwamuritse nk’izuba ubwo bwamenyekanaga mu gasanduku k’amasanduku ka Miller mu ntangiriro za Adventisime, ariko mu minsi y’imperuka uko kuri kurabagirana inshuro icumi kurushaho, kuko umubare cumi ari ikimenyetso cy’ikigeragezo, kandi kuri Isirayeli ya kera ikigeragezo cya cumi cyari ikigeragezo cya nyuma.</w:t>
      </w:r>
    </w:p>
    <w:p>
      <w:pPr>
        <w:pStyle w:val="ArticleBody"/>
        <w:jc w:val="left"/>
      </w:pPr>
      <w:r>
        <w:rPr>
          <w:rFonts w:ascii="Times New Roman" w:hAnsi="Times New Roman" w:eastAsia="Times New Roman" w:cs="Times New Roman"/>
        </w:rPr>
        <w:t>Abafarisayo bo muri iki gihe “bahaye” “imirimo ya Kristo” “ibikorwa bya satani,” bamenya ubupagani ko ari “imbaraga yera y’Imana.”</w:t>
      </w:r>
    </w:p>
    <w:p>
      <w:pPr>
        <w:pStyle w:val="ArticleScripture"/>
        <w:jc w:val="left"/>
      </w:pPr>
      <w:r>
        <w:rPr>
          <w:rFonts w:ascii="Times New Roman" w:hAnsi="Times New Roman" w:eastAsia="Times New Roman" w:cs="Times New Roman"/>
        </w:rPr>
        <w:t>“Abafarisayo bakoze icyaha cyo gucumura ku Mwuka Wera. Impano yabo yo kuvuga bayikoresheje batuka Umucunguzi w’isi, kandi marayika wandika yandika amagambo yabo mu bitabo byo mu ijuru. Bavuze ko imbaraga zera z’Imana, zagaragariye mu mirimo ya Kristo, zakorwaga n’ibikoresho bya satani. Ntibashoboraga kwirengagiza imirimo Ye itangaje, cyangwa ngo bayereke ku bituruka ku mpamvu zisanzwe, ni cyo cyatumye bavuga bati, ‘Ni imirimo ya dayimoni.’ Mu kutizera, bavuze Umwana w’Imana nk’aho ari umuntu usanzwe. Imirimo yo gukiza yakorewe imbere yabo, imirimo ata muntu n’umwe wari warakoze cyangwa washoboraga gukora, yari ukwigaragaza kw’imbaraga z’Imana, nyamara barega Kristo ko yari yarifatanyije n’ikuzimu. Banangiye imitima, babaye ibisindagirizi, bafite imitima ikomeye nk’icyuma, biyemeza guhuma amaso yabo ku gihamya cyose, maze batyo bakora icyaha kitababarirwa.” Manuscript Releases, volume 4, 360.</w:t>
      </w:r>
    </w:p>
    <w:p>
      <w:pPr>
        <w:pStyle w:val="ArticleBody"/>
        <w:jc w:val="left"/>
      </w:pPr>
      <w:r>
        <w:rPr>
          <w:rFonts w:ascii="Times New Roman" w:hAnsi="Times New Roman" w:eastAsia="Times New Roman" w:cs="Times New Roman"/>
        </w:rPr>
        <w:t>Mu nyandiko ikurikira tuzakomeza gusuzuma ibyerekeye ukwiyongera k’ubumenyi, kwahishuwe mu mugendo w’umumarayika wa mbere.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Ine n’Enye</dc:title>
  <dc:subject>Guhishurirwa kw’Imfatiro Zatakaye: Ukuri kw’Ubuhanuzi kwa William Miller n’Iminsi ya Nyuma y’Abadiventisimu</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