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Ine na Karindwi</w:t>
      </w:r>
    </w:p>
    <w:p>
      <w:pPr>
        <w:pStyle w:val="ArticleSubtitle"/>
        <w:jc w:val="left"/>
      </w:pPr>
      <w:r>
        <w:rPr>
          <w:rFonts w:ascii="Arial" w:hAnsi="Arial" w:eastAsia="Arial" w:cs="Arial"/>
        </w:rPr>
        <w:t>Guhishura Inyigisho Ziyobya: Isesengura Rikunze kandi Ryimbitse rya Daniyeli 8 n’Ibibazo Bihangayikishije Tewolojiya y’Abadivantisiti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Iyo hembe nto y’i Roma igereranywa mu mirongo ya cyenda kugeza ku ya cumi n’ibiri yo muri Daniyeli igice cya munani, iba ari ikimenyetso cyononekaye, kuko ari ikimenyetso cy’ubwambaro bw’abahindura igitsina mu myambarire, uwambara nk’umugabo nko n’umugore agahindagurika hagati y’ubugabo n’ubugore. Ibyo bihura n’imyumvire y’Abamilerite yuko Roma yagereranyijwe mu byiciro bibiri: icyiciro cya mbere kikaba ubutegetsi bwa Roma, naho icyiciro cya kabiri kikaba ubutegetsi bw’idini rya Roma; ariko muri uko guhindagurika kw’ibitsina muri iyo mirongo, iyo hembe nto iva mu ruhererekane rw’amateka n’urwa gihanuzi (yononekaye). Nyamara buri murongo muri iyo ine ugereranya amateka afitanye isano itaziguye n’ubutegetsi bwa Roma cyangwa n’ubutegetsi bw’idini rya Roma. Roma ya gipagani yatoteje abantu bose barwanyaga ububasha bwayo bw’ubwami, ariko itotezwa rya Roma ya gipapa (igitsinagore) ryo mu murongo wa cumi, ryerekejwe by’umwihariko ku ijuru.</w:t>
      </w:r>
    </w:p>
    <w:p>
      <w:pPr>
        <w:pStyle w:val="ArticleBody"/>
        <w:jc w:val="left"/>
      </w:pPr>
      <w:r>
        <w:rPr>
          <w:rFonts w:ascii="Times New Roman" w:hAnsi="Times New Roman" w:eastAsia="Times New Roman" w:cs="Times New Roman"/>
        </w:rPr>
        <w:t>Mu gusobanukirwa kw’Abamillerite ko Roma yari ubwami bwa kane kandi bwa nyuma, ukuhindagurika kuva ku butegetsi bwa Leta kujya ku rusengero, no kuva ku rusengero kugaruka ku butegetsi bwa Leta, ntikwari kuba ikintu kibahangayikisha. Bari barabonye uruvange rw’icyuma n’ibumba mu birenge byo muri Daniyeli igice cya kabiri, maze babisobanukirwa gusa nk’ibihe bibiri bya Roma, badafite impungenge zo kugaragaza urukurikirane rwihariye rw’amateka rw’ubwami bwa kane n’ubwa gatanu. Ni ko kandi basobanukiwe igice cya karindwi, aho ihembe ryavugaga amagambo akomeye rirwanya Isumbabyose, ryari ryararanduwe amahembe atatu mu mahembe icumi ya mbere y’inyamaswa ya Roma. Ndetse n’iyo Miller yaba yarabonye uko amagambo yo mu murongo wa cyenda kugeza ku wa cumi na kabiri ahinduranya ubwoko bw’igenekerezo, ntibyaba byaragize umumaro ku gusobanukirwa kwe ko ubwami bwa kane bwari Roma. Mu gusobanukirwa kw’Abamillerite, ubwami bwa kane bwarangiye mu 1798, kandi igikorwa cy’ubuhanuzi cyakurikiyeho cyari Ukuza kwa Kabiri kwa Kristo.</w:t>
      </w:r>
    </w:p>
    <w:p>
      <w:pPr>
        <w:pStyle w:val="ArticleBody"/>
        <w:jc w:val="left"/>
      </w:pPr>
      <w:r>
        <w:rPr>
          <w:rFonts w:ascii="Times New Roman" w:hAnsi="Times New Roman" w:eastAsia="Times New Roman" w:cs="Times New Roman"/>
        </w:rPr>
        <w:t>Ihembe y’igitsina gore yerekana umugore ukorana ubusambanyi bwo mu mwuka n’ihembe y’igitsina gabo, kandi agereranywa mu mirongo ya cumi n’iya cumi n’ibiri.</w:t>
      </w:r>
    </w:p>
    <w:p>
      <w:pPr>
        <w:pStyle w:val="ArticleScripture"/>
        <w:jc w:val="left"/>
      </w:pPr>
      <w:r>
        <w:rPr>
          <w:rFonts w:ascii="Times New Roman" w:hAnsi="Times New Roman" w:eastAsia="Times New Roman" w:cs="Times New Roman"/>
        </w:rPr>
        <w:t>Nuko irakura cyane, igera no ku ngabo zo mu ijuru; maze igusha hasi bamwe bo muri izo ngabo n’inyenyeri, irazikandagira. Daniyeli 8:10.</w:t>
      </w:r>
    </w:p>
    <w:p>
      <w:pPr>
        <w:pStyle w:val="ArticleBody"/>
        <w:jc w:val="left"/>
      </w:pPr>
      <w:r>
        <w:rPr>
          <w:rFonts w:ascii="Times New Roman" w:hAnsi="Times New Roman" w:eastAsia="Times New Roman" w:cs="Times New Roman"/>
        </w:rPr>
        <w:t>Irenganywa ry’ubutegetsi bwa gipapa ryari ryerekejwe ku Bukristo (ingabo zo mu ijuru), kandi mu murongo wa cumi na kabiri Roma ya gipapa (igitsina gore) ihabwa ububasha bwo gusohoza umurimo wayo w’ubwicanyi binyuze ku cyaha cyo gusambana n’abami b’u Burayi.</w:t>
      </w:r>
    </w:p>
    <w:p>
      <w:pPr>
        <w:pStyle w:val="ArticleScripture"/>
        <w:jc w:val="left"/>
      </w:pPr>
      <w:r>
        <w:rPr>
          <w:rFonts w:ascii="Times New Roman" w:hAnsi="Times New Roman" w:eastAsia="Times New Roman" w:cs="Times New Roman"/>
        </w:rPr>
        <w:t>Kandi umutwe w’ingabo awuhabwa kurwanya igitambo gihoraho kubera igicumuro; ujugunya ukuri hasi; ukora ibyo ushaka, kandi uragwiza. Daniyeli 8:12.</w:t>
      </w:r>
    </w:p>
    <w:p>
      <w:pPr>
        <w:pStyle w:val="ArticleBody"/>
        <w:jc w:val="left"/>
      </w:pPr>
      <w:r>
        <w:rPr>
          <w:rFonts w:ascii="Times New Roman" w:hAnsi="Times New Roman" w:eastAsia="Times New Roman" w:cs="Times New Roman"/>
        </w:rPr>
        <w:t>“Ingabo” zivugwa muri uwo murongo zigereranya ububasha bwa gisirikare bwahawe ubupapa “burwanya ibya buri munsi.” Ijambo “burwanya” risobanura “bukomoka kuri”. Uhereye ku bami b’abapagani b’i Burayi (Roma ya gipagani), bagereranywa n’“ibya buri munsi,” ubufasha bwa gisirikare (ingabo) bwahawe ubupapa “kubera ubugome bwo gusuzugura amategeko.” Ihuriro ry’itorero na leta, aho itorero ari ryo rigenzura uwo mubano, ni ryo “bugome bwo gusuzugura amategeko.” Divayi y’ubwo bugome bwo gusuzugura amategeko ni amaraso y’Abakristo. Ubupapa bumaze kugenzura ingabo za Roma ya gipagani, Roma ya gipapa (“yo”) “ijugunya ukuri hasi; irabikora kandi irahirwa.”</w:t>
      </w:r>
    </w:p>
    <w:p>
      <w:pPr>
        <w:pStyle w:val="ArticleBody"/>
        <w:jc w:val="left"/>
      </w:pPr>
      <w:r>
        <w:rPr>
          <w:rFonts w:ascii="Times New Roman" w:hAnsi="Times New Roman" w:eastAsia="Times New Roman" w:cs="Times New Roman"/>
        </w:rPr>
        <w:t>Mu gice cya cumi na kimwe cya Daniyeli, umurongo wa mirongo itatu n’umwe, gutanga ingabo kuri Roma ya gipapa na byo birahagarariwemo:</w:t>
      </w:r>
    </w:p>
    <w:p>
      <w:pPr>
        <w:pStyle w:val="ArticleScripture"/>
        <w:jc w:val="left"/>
      </w:pPr>
      <w:r>
        <w:rPr>
          <w:rFonts w:ascii="Times New Roman" w:hAnsi="Times New Roman" w:eastAsia="Times New Roman" w:cs="Times New Roman"/>
        </w:rPr>
        <w:t>Kandi amaboko azahagarara ku ruhande rwe, kandi azanduza ubuturo bwera bw’imbaraga, kandi azakuraho igitambo gihoraho cya buri munsi, kandi bazashyiraho ikizira giteza ubucike. Daniyeli 11:31.</w:t>
      </w:r>
    </w:p>
    <w:p>
      <w:pPr>
        <w:pStyle w:val="ArticleBody"/>
        <w:jc w:val="left"/>
      </w:pPr>
      <w:r>
        <w:rPr>
          <w:rFonts w:ascii="Times New Roman" w:hAnsi="Times New Roman" w:eastAsia="Times New Roman" w:cs="Times New Roman"/>
        </w:rPr>
        <w:t>Uyu murongo uragaragaza ihinduka ryabaye mu mateka, riva kuri Roma ya gipagani rijya kuri Roma ya gipapa. Muri uwo murongo, “amaboko” ni abami b’i Burayi batangiye guhagurukira gushyigikira ubupapa, uhereye kuri Clovis, umwami w’Abafaranki (Ubufaransa), mu mwaka wa 496. “Amaboko” kandi yahumanyije “Ahera h’imbaraga” (umujyi wa Roma), binyuze mu ntambara zidacogora zakomeje kuva mu kinyejana cya kane kugeza mu mwaka wa 538. “Amaboko” kandi yakuyeho ukurwanya kwa gipagani kwari kurwanyije izamuka ry’ubupapa, maze mu mwaka wa 508, ukurwanya kwa gipagani kwari kurangiye.</w:t>
      </w:r>
    </w:p>
    <w:p>
      <w:pPr>
        <w:pStyle w:val="ArticleBody"/>
        <w:jc w:val="left"/>
      </w:pPr>
      <w:r>
        <w:rPr>
          <w:rFonts w:ascii="Times New Roman" w:hAnsi="Times New Roman" w:eastAsia="Times New Roman" w:cs="Times New Roman"/>
        </w:rPr>
        <w:t>Ijambo ryahinduwemo ngo “gukuraho” ni ijambo ry’Igiheburayo “sur” kandi risobanura “kuvanaho”. “Amaboko” yashyizeho “ikizira giteza kurimbuka” (ubupapa) ku ntebe y’ubwami y’isi mu mwaka wa 538. Igihe Daniyeli igice cya munani, umurongo wa cumi na kabiri, hagaragaza ko “ingabo” yahawe ya hembe nto y’igitsinagore, biba bihamya kimwe n’ubuhamya bw’umurongo wa mirongo itatu n’umwe w’igice cya cumi na kimwe. Igitabo cy’Ibyahishuwe na cyo gihamya ukuri nk’uko nyine mu gice cya cumi na gatatu.</w:t>
      </w:r>
    </w:p>
    <w:p>
      <w:pPr>
        <w:pStyle w:val="ArticleScripture"/>
        <w:jc w:val="left"/>
      </w:pPr>
      <w:r>
        <w:rPr>
          <w:rFonts w:ascii="Times New Roman" w:hAnsi="Times New Roman" w:eastAsia="Times New Roman" w:cs="Times New Roman"/>
        </w:rPr>
        <w:t>Kandi ya nyamaswa nabonye yasaga n’ingwe, ibirenge byayo byari nk’iby’idubu, kandi akanwa kayo kari nk’ak’intare; kandi cya kiyoka giha iyo nyamaswa imbaraga zacyo, n’intebe yacyo y’ubwami, n’ubutware bukomeye. Ibyahishuwe 13:2.</w:t>
      </w:r>
    </w:p>
    <w:p>
      <w:pPr>
        <w:pStyle w:val="ArticleBody"/>
        <w:jc w:val="left"/>
      </w:pPr>
      <w:r>
        <w:rPr>
          <w:rFonts w:ascii="Times New Roman" w:hAnsi="Times New Roman" w:eastAsia="Times New Roman" w:cs="Times New Roman"/>
        </w:rPr>
        <w:t>Mushiki White agaragaza mu buryo butaziguye ko ya nyamaswa ivugwa mu murongo wa kabiri ari ubupapa, kandi ko cya kiyoka kivugwa muri uwo murongo ari Roma ya gipagani. Roma ya gipagani yahaye ubupapa ibintu bitatu: “imbaraga zayo, n’intebe yayo y’ubwami, n’ubutware bukomeye.”</w:t>
      </w:r>
    </w:p>
    <w:p>
      <w:pPr>
        <w:pStyle w:val="ArticleBody"/>
        <w:jc w:val="left"/>
      </w:pPr>
      <w:r>
        <w:rPr>
          <w:rFonts w:ascii="Times New Roman" w:hAnsi="Times New Roman" w:eastAsia="Times New Roman" w:cs="Times New Roman"/>
        </w:rPr>
        <w:t>Ububasha bwa gisirikare bwatanzwe na Roma y’abapagani, butangirana na Clovis mu mwaka wa 496. “Intebe” yo gutegekera yatanzwe ku buyapapa mu mwaka wa 330, igihe umwami w’abami Constantine yimuriraga umurwa mukuru we i Constantinople, agasiga umujyi wa Roma, wari umurwa mukuru wa mbere, mu maboko y’itorero rya gipapa. Mu mwaka wa 533, umwami w’abami Justinian yategetse ko papa ari umutwe w’itorero kandi ko ari we ukosora abahakanyi, bityo ashyikiriza papa w’i Roma “ubutware bwe bukomeye.” Umurongo wa cumi na kabiri w’igice cya munani cya Daniyeli werekana igihe “ingabo” zatangiwe, kandi uko kuri k’ubuhanuzi guhamywa n’abahamya benshi. Guhera kuri icyo gihe (guhera mu mwaka wa 496), ubuyapapa “bwarateye imbere.”</w:t>
      </w:r>
    </w:p>
    <w:p>
      <w:pPr>
        <w:pStyle w:val="ArticleBody"/>
        <w:jc w:val="left"/>
      </w:pPr>
      <w:r>
        <w:rPr>
          <w:rFonts w:ascii="Times New Roman" w:hAnsi="Times New Roman" w:eastAsia="Times New Roman" w:cs="Times New Roman"/>
        </w:rPr>
        <w:t>Yakomezaga “gukora” no “gutera imbere” kugeza ku iherezo ry’uburakari bwari ku bwami bwo mu majyaruguru bwa Isirayeli rirangiye mu 1798, maze ubupapa bugahabwa uruguma rwabwo rwica.</w:t>
      </w:r>
    </w:p>
    <w:p>
      <w:pPr>
        <w:pStyle w:val="ArticleScripture"/>
        <w:jc w:val="left"/>
      </w:pPr>
      <w:r>
        <w:rPr>
          <w:rFonts w:ascii="Times New Roman" w:hAnsi="Times New Roman" w:eastAsia="Times New Roman" w:cs="Times New Roman"/>
        </w:rPr>
        <w:t>Umwami azakora ibyo yishakiye; kandi azishyira hejuru, yikuze arushe buri mana yose, kandi azavuga amagambo ateye ubwoba arwanya Imana y’imana zose; kandi azagubwa neza kugeza igihe uburakari buzaba busohoye: kuko icyagenwe kizakorwa. Daniyeli 11:36.</w:t>
      </w:r>
    </w:p>
    <w:p>
      <w:pPr>
        <w:pStyle w:val="ArticleBody"/>
        <w:jc w:val="left"/>
      </w:pPr>
      <w:r>
        <w:rPr>
          <w:rFonts w:ascii="Times New Roman" w:hAnsi="Times New Roman" w:eastAsia="Times New Roman" w:cs="Times New Roman"/>
        </w:rPr>
        <w:t>Umurongo wa cyenda w’igice cya munani usobanura Roma y’ubugabo (Roma ya gipagani), kandi ugaragaza inzira y’ibyiciro bitatu by’intsinzi Roma ya gipagani yagezeho, kandi byabaye ikigereranyo cy’uturere dutatu tw’isi twagombaga gutsindwa kugira ngo Roma ya gikipapa ishyirwe ku ntebe y’ubwami bw’isi, nk’uko bigaragazwa n’amahembe atatu yakuweho mu gice cya karindwi. Izo ntsinzi zombi z’ibyiciro bitatu za Roma ya gipagani na Roma ya gikipapa zagaragazaga inzitizi eshatu z’uturere twa Roma ya none, mu murongo wa mirongo ine kugeza kuri mirongo ine n’itatu wa Daniyeli cumi n’umwe. Hanyuma mu gice cya munani, umurongo wa cumi n’umwe, rya hembe rito ry’ubugabo (Roma ya gipagani) ryongeye kugaragazwa. Muri uwo murongo, logic yejejwe irakomeye cyane, ku buryo abagabo b’abanyagasuzuguro bategeka Yerusalemu bahatiwe kwinjiza ibinyoma byinshi bya tewolojiya kugira ngo bubake urufatiro rwabo rw’impimbano.</w:t>
      </w:r>
    </w:p>
    <w:p>
      <w:pPr>
        <w:pStyle w:val="ArticleScripture"/>
        <w:jc w:val="left"/>
      </w:pPr>
      <w:r>
        <w:rPr>
          <w:rFonts w:ascii="Times New Roman" w:hAnsi="Times New Roman" w:eastAsia="Times New Roman" w:cs="Times New Roman"/>
        </w:rPr>
        <w:t>Ni ukuri, yikuje kugeza ku Mutware w’ingabo; kandi ibitambo bya buri munsi byakuweho ku bwe, n’ahantu h’ubuturo bwe bwera harasenywa. Danieli 8:11.</w:t>
      </w:r>
    </w:p>
    <w:p>
      <w:pPr>
        <w:pStyle w:val="ArticleBody"/>
        <w:jc w:val="left"/>
      </w:pPr>
      <w:r>
        <w:rPr>
          <w:rFonts w:ascii="Times New Roman" w:hAnsi="Times New Roman" w:eastAsia="Times New Roman" w:cs="Times New Roman"/>
        </w:rPr>
        <w:t>Mu gihe dutangiye gusuzuma amafaranga y’impimbano n’imitako y’agaciro y’impimbano byinjijwe mu Badiventisimu kuva mu 1863, birakwiye kuzirikana ko hari inzego ebyiri z’ibanze z’ubumenyi bwa tewolojiya bwitwa ko zibamo ubuhanga, ari zo Badiventisimu yiratana nk’urufatiro rwo gushyigikira inyigisho z’Abaporotesitanti b’ubuhakanyi na Gatolika. Icyo abatewolojiya b’iki gihe bo mu Badiventisimu bavuga ni uko ari inzobere mu mateka ya Bibiliya, cyangwa ko ari inzobere mu ndimi za Bibiliya. Uburyo bakoresha uwo murongo bwahishuye ko ijambo ry’ubuhanuzi ryababereye nk’igitabo gifunze, kandi bunahishura ko icyo kwiyita inzobere mu ndimi za Bibiliya atari ikindi uretse ukwigaragaza kwa Kifarisayo mu buryo bwa none.</w:t>
      </w:r>
    </w:p>
    <w:p>
      <w:pPr>
        <w:pStyle w:val="ArticleBody"/>
        <w:jc w:val="left"/>
      </w:pPr>
      <w:r>
        <w:rPr>
          <w:rFonts w:ascii="Times New Roman" w:hAnsi="Times New Roman" w:eastAsia="Times New Roman" w:cs="Times New Roman"/>
        </w:rPr>
        <w:t>Icya mbere ni ukwirengagiza ihindagurika ry’igitsina ryerekeye ihembe rito ryo mu murongo wa cyenda kugeza ku wa cumi na kabiri. Iyo baba bari koko ari abahanga mu rurimi rw’Igiheburayo, ntibari guhakana, cyangwa kugabanya uburemere, bw’ukuri ko Daniyeli yakoresheje ku bushake ihindagurika ry’igitsina muri iyo mirongo. Iryo hembe rito ryerekanywe mu bitsina byombi, kandi ibyo bitsina bihindurana muri iyo mirongo. Abahanga mu by’iyobokamana bagerageza guhishira icyo kintu bakoresheje imyanda n’ibiceri by’impimbano, kuko gisobanura mu buryo bugaragara ko umurongo wa cumi n’umwe werekana Roma ya gipagani, atari Roma ya gipapa. Koko rero bo bahamya ko ihembe rito ryo mu murongo wa cumi n’umwe ari papa, nyamara mu by’ukuri ari Roma ya gipagani.</w:t>
      </w:r>
    </w:p>
    <w:p>
      <w:pPr>
        <w:pStyle w:val="ArticleBody"/>
        <w:jc w:val="left"/>
      </w:pPr>
      <w:r>
        <w:rPr>
          <w:rFonts w:ascii="Times New Roman" w:hAnsi="Times New Roman" w:eastAsia="Times New Roman" w:cs="Times New Roman"/>
        </w:rPr>
        <w:t>Iyo bimaze kwemerwa ko muri iyo mirongo ine ivuga ihembe rito, ibiri ikoresha imiterere y’igitsina gabo naho ibiri ikoresha imiterere y’igitsina gore, biba byoroshye kwakira ukuri kwa Bibiliya kuvuga ko umugore mu buhanuzi bwa Bibiliya ashushanya itorero, naho umugabo agashushanya igihugu. Kumenya ibi bituma abashaka kubona bose babasha kubona ko ihembe rito ryo mu murongo wa cumi n’umwe ari Roma y’igitsina gabo (Roma ya gipagani), atari Roma y’igitsina gore (Roma ya gipapa).</w:t>
      </w:r>
    </w:p>
    <w:p>
      <w:pPr>
        <w:pStyle w:val="ArticleBody"/>
        <w:jc w:val="left"/>
      </w:pPr>
      <w:r>
        <w:rPr>
          <w:rFonts w:ascii="Times New Roman" w:hAnsi="Times New Roman" w:eastAsia="Times New Roman" w:cs="Times New Roman"/>
        </w:rPr>
        <w:t>Bityo uwo murongo usobanurwa ko wigisha yuko Roma ya gipagani (we) yishyize hejuru kugeza ku Mutware w’ingabo, nk’uko Roma ya gipagani yabigenje igihe yashyiraga Umutware w’ingabo ku musaraba w’i Kaluvari. Si uko gusa Roma ya gipagani yishyize hejuru irwanya Kristo ku musaraba, ahubwo uwo murongo ukomeza uvuga ko ku bwayo (Roma ya gipagani) “igitambo cya buri munsi cyakuweho.”</w:t>
      </w:r>
    </w:p>
    <w:p>
      <w:pPr>
        <w:pStyle w:val="ArticleBody"/>
        <w:jc w:val="left"/>
      </w:pPr>
      <w:r>
        <w:rPr>
          <w:rFonts w:ascii="Times New Roman" w:hAnsi="Times New Roman" w:eastAsia="Times New Roman" w:cs="Times New Roman"/>
        </w:rPr>
        <w:t>Mu gitabo cya Daniyeli harimo amagambo abiri y’Igiheburayo yose asobanurwa ngo “gukuraho.” Ayo magambo ni “sur” na “rum”. Yombi akoreshwa mu murimo w’ubuturo bwera. Sur bisobanura gukuraho cyangwa kuvanaho, kandi igihe ivu ryatwarwaga rikavanwa ku gicaniro cyo mu buturo bwera, ijambo ryakoreshejwe risobanura uko iryo vu ryavanwagaho ni “sur”. Ijambo “rum” risobanura kuzamura no gukuza, kandi igihe umutambyi wo mu buturo bwera yagombaga kuzamura ituro rizungagizwa, yagombaga “rum” (kuzamura) iryo turo. Mu murongo wa cumi n’umwe, Roma ya gipagani (“ibya buri munsi”) yari “rum” (gukuraho) ubupagani ibinyujije mu kuzamura no gukuza idini rya gipagani.</w:t>
      </w:r>
    </w:p>
    <w:p>
      <w:pPr>
        <w:pStyle w:val="ArticleBody"/>
        <w:jc w:val="left"/>
      </w:pPr>
      <w:r>
        <w:rPr>
          <w:rFonts w:ascii="Times New Roman" w:hAnsi="Times New Roman" w:eastAsia="Times New Roman" w:cs="Times New Roman"/>
        </w:rPr>
        <w:t>Roma ya gipagani yari kuzamura kandi igashyira hejuru idini ry’ubupagani. Abahanga mu by’iyobokamana b’Abadiventisiti bavuga ko bafite ubuhanga mu ndimi za Bibiliya bahitamo gufata buri hantu hose imvugo “gukuraho” iboneka mu gitabo cya Daniyeli nk’aho ari “kwigizaho”. Bananirwa kwemera imyandikire ya Daniyeli yihariye kandi inonosoye, bityo bakishyira hejuru y’umuhanuzi Daniyeli.</w:t>
      </w:r>
    </w:p>
    <w:p>
      <w:pPr>
        <w:pStyle w:val="ArticleBody"/>
        <w:jc w:val="left"/>
      </w:pPr>
      <w:r>
        <w:rPr>
          <w:rFonts w:ascii="Times New Roman" w:hAnsi="Times New Roman" w:eastAsia="Times New Roman" w:cs="Times New Roman"/>
        </w:rPr>
        <w:t>Abahanga mu bya tewolojiya bavuga ko basobanukiwe indimi za Bibiliya batanga ingingo zo gushaka kwemeza impamvu Daniyeli yashakaga kuvuga ikintu kimwe, igihe yakoresheje amagambo abiri atandukanye. Batanga inyigisho ndende kandi zirambirana z’amagambo kugira ngo bashyigikire ibivugwa byabo by’ibinyoma. Abahanga mu bya tewolojiya bavuga ko basobanukiwe amateka ya Bibiliya bavuga ko iyo mikoreshereze itari yo ishingiye ku kwemera ko, mu bihe bitandukanye by’amateka, ijambo rimwe rishobora gusobanura ikindi kintu, bityo rero igihe Daniyeli yakoresheje amagambo abiri atandukanye, ari uko gusa umuhanga mu by’amateka ashobora kumenya icyo Daniyeli yashakaga kuvuga koko. Ni iby’ingenzi kugaragaza ubu buryo bubiri bw’ibinyoma, kuko bukoreshwa kenshi n’abahanga mu bya tewolojiya bashaka kwihisha uburyo bw’“umurongo ku murongo.”</w:t>
      </w:r>
    </w:p>
    <w:p>
      <w:pPr>
        <w:pStyle w:val="ArticleScripture"/>
        <w:jc w:val="left"/>
      </w:pPr>
      <w:r>
        <w:rPr>
          <w:rFonts w:ascii="Times New Roman" w:hAnsi="Times New Roman" w:eastAsia="Times New Roman" w:cs="Times New Roman"/>
        </w:rPr>
        <w:t>Ni ukuri, yikuje hejuru cyane ageza no ku Mutware w’ingabo, kandi kubera we igitambo cya buri munsi gikurwaho, ahantu h’aheranda he harasenywa. Danieli 8:11.</w:t>
      </w:r>
    </w:p>
    <w:p>
      <w:pPr>
        <w:pStyle w:val="ArticleBody"/>
        <w:jc w:val="left"/>
      </w:pPr>
      <w:r>
        <w:rPr>
          <w:rFonts w:ascii="Times New Roman" w:hAnsi="Times New Roman" w:eastAsia="Times New Roman" w:cs="Times New Roman"/>
        </w:rPr>
        <w:t>Ijambo ryahinduwemo ngo “cyakuweho” muri uwo murongo risobanura “kuzamura no gushyira hejuru”. Ntirisobanura gukuraho. Uku kuri gutera urujijo no kwivuguruza ku bahanga mu by’iyobokamana b’Abadiventisiti, kuko amahame yabo adashobora kwihanganira isuzuma ryoroheje ry’uwo murongo, iyo ku murongo hakoreshejwe igisobanuro nyakuri cy’ijambo Daniyeli yakoresheje. Bavuga ko ihembe rito rivugwa muri uwo murongo ari Roma ya papa, bityo uwo murongo ukaba usomwa utya ngo “na we” (Roma ya papa) “yakuyemo ibya buri munsi.”</w:t>
      </w:r>
    </w:p>
    <w:p>
      <w:pPr>
        <w:pStyle w:val="ArticleBody"/>
        <w:jc w:val="left"/>
      </w:pPr>
      <w:r>
        <w:rPr>
          <w:rFonts w:ascii="Times New Roman" w:hAnsi="Times New Roman" w:eastAsia="Times New Roman" w:cs="Times New Roman"/>
        </w:rPr>
        <w:t>Birumvikana ko nta kibazo bafite cyo gushyiramo iryo jambo ryongereweho, kandi Mushiki wacu White avuga mu buryo bweruye ko ryongeweho n’ubwenge bwa kimuntu kandi ko ritareba kuri uwo murongo w’Ibyanditswe.</w:t>
      </w:r>
    </w:p>
    <w:p>
      <w:pPr>
        <w:pStyle w:val="ArticleScripture"/>
        <w:jc w:val="left"/>
      </w:pPr>
      <w:r>
        <w:rPr>
          <w:rFonts w:ascii="Times New Roman" w:hAnsi="Times New Roman" w:eastAsia="Times New Roman" w:cs="Times New Roman"/>
        </w:rPr>
        <w:t>“Hanyuma mbona ibyerekeye ‘ibya buri munsi’ (Daniyeli 8:12) ko ijambo ‘igitambo’ ryongereweho n’ubwenge bw’abantu, kandi ko ritari mu mwandiko, kandi ko Umwami yahaye igitekerezo cy’ukuri cyabyo abatanze ubutumwa bw’isaha y’urubanza.” Early Writings, 74.</w:t>
      </w:r>
    </w:p>
    <w:p>
      <w:pPr>
        <w:pStyle w:val="ArticleBody"/>
        <w:jc w:val="left"/>
      </w:pPr>
      <w:r>
        <w:rPr>
          <w:rFonts w:ascii="Times New Roman" w:hAnsi="Times New Roman" w:eastAsia="Times New Roman" w:cs="Times New Roman"/>
        </w:rPr>
        <w:t>Basobanura ko “ikya buri munsi” ari umurimo wa Kristo ukorerwa mu buturo bwera; bityo “igitambo cya buri munsi” kigashyigikira igitekerezo cy’uko “ikya buri munsi” ari umurimo w’igitambo cya Kristo ukorerwa mu buturo bwera bwo mu ijuru. Ariko ihishurirwa rigaragaza ko ijambo “igitambo” “ritari iryo mu mwandiko”.</w:t>
      </w:r>
    </w:p>
    <w:p>
      <w:pPr>
        <w:pStyle w:val="ArticleBody"/>
        <w:jc w:val="left"/>
      </w:pPr>
      <w:r>
        <w:rPr>
          <w:rFonts w:ascii="Times New Roman" w:hAnsi="Times New Roman" w:eastAsia="Times New Roman" w:cs="Times New Roman"/>
        </w:rPr>
        <w:t>Iyo abasinzi ba Efurayimu bamenya “ibya buri munsi” ko ari umurimo wa Kristo wo mu buturo bwera, icyo gihe uwo murongo wasomwa utya ngo, “na we” (Roma ya gipapa) “yakuweho ibya buri munsi,” cyangwa ugasomwa uti, “n’ububasha bwa gipapa, umurimo wa Kristo wo mu buturo bwera wakuweho.” Mu by’ukuri ni uko iyi nyigisho y’ikinyoma bayigisha. Bashimangira ko binyuze mu mwijima w’ubutegetsi bwa gipapa, gusobanukirwa nyakuri k’umurimo wa Kristo wo mu buturo bwera byakuwe mu bitekerezo by’abantu.</w:t>
      </w:r>
    </w:p>
    <w:p>
      <w:pPr>
        <w:pStyle w:val="ArticleBody"/>
        <w:jc w:val="left"/>
      </w:pPr>
      <w:r>
        <w:rPr>
          <w:rFonts w:ascii="Times New Roman" w:hAnsi="Times New Roman" w:eastAsia="Times New Roman" w:cs="Times New Roman"/>
        </w:rPr>
        <w:t>Nyamara ijambo ryahinduwemo ngo “gukuraho,” ntirisobanura gukuraho; risobanura kuzamura no gukuza. Iyo abiyita inzobere mu ndimi za Bibiliya bakoreshaga neza ubusobanuro bw’ijambo ry’Igiheburayo “rum” kuri uwo murongo, uko bari kuwuhindura kwagombye kuvuga hati: “kubw’ubutware bwa gipapa, umurimo wa Kristo wo mu buturo bwera warazamuwe kandi urakuza.” Ni ryari ubupapa bwigeze buzamura kandi bugakuza Kristo?</w:t>
      </w:r>
    </w:p>
    <w:p>
      <w:pPr>
        <w:pStyle w:val="ArticleBody"/>
        <w:jc w:val="left"/>
      </w:pPr>
      <w:r>
        <w:rPr>
          <w:rFonts w:ascii="Times New Roman" w:hAnsi="Times New Roman" w:eastAsia="Times New Roman" w:cs="Times New Roman"/>
        </w:rPr>
        <w:t>Barashaka gushyiraho ijambo ry’Igiheburayo “sur” ku rindi jambo ry’Igiheburayo “rum.” Daniyeli akoresha ijambo “sur,” risobanura gukuraho, afatanyije n’“ibya buri munsi” mu yindi mirongo ibiri, ariko mu murongo wa cumi n’umwe, Daniyeli yahisemo ijambo “rum” risobanura kuzamura no guhesha icyubahiro. Si uko gusa iyi mvange y’imigani yerekeye uyu murongo ari ubupfu bitewe no kugoreka insobanuro y’ijambo ryahinduwemo ngo “gukurwaho,” ahubwo nta na rimwe habayeho igihe umurimo wa Kristo wo mu buturo bwera waba warigeze ukurwa ku bantu mu buryo ubwo ari bwo bwose.</w:t>
      </w:r>
    </w:p>
    <w:p>
      <w:pPr>
        <w:pStyle w:val="ArticleScripture"/>
        <w:jc w:val="left"/>
      </w:pPr>
      <w:r>
        <w:rPr>
          <w:rFonts w:ascii="Times New Roman" w:hAnsi="Times New Roman" w:eastAsia="Times New Roman" w:cs="Times New Roman"/>
        </w:rPr>
        <w:t>Ariko uyu, kuko ahoraho iteka, afite ubutambyi budahinduka. Ni cyo gituma kandi ashobora gukiza rwose abegera Imana bamunyujijeho, kuko ahoraho iteka ngo abasabire. Abaheburayo 7:24, 25.</w:t>
      </w:r>
    </w:p>
    <w:p>
      <w:pPr>
        <w:pStyle w:val="ArticleBody"/>
        <w:jc w:val="left"/>
      </w:pPr>
      <w:r>
        <w:rPr>
          <w:rFonts w:ascii="Times New Roman" w:hAnsi="Times New Roman" w:eastAsia="Times New Roman" w:cs="Times New Roman"/>
        </w:rPr>
        <w:t>Kuvuga, nk’uko abahanga mu bya tewolojiya b’Abadivantisiti babivuga, bashaka gushyigikira imikoreshereze yabo y’ibinyoma y’uwo murongo, ko habayeho igihe runaka ubwo ubupapa bwakoresheje ubwoko runaka bw’ububasha kugira ngo bukureho ubuvugizi bwa Kristo bwo mu rusengero rwera, ni ubusazi!</w:t>
      </w:r>
    </w:p>
    <w:p>
      <w:pPr>
        <w:pStyle w:val="ArticleBody"/>
        <w:jc w:val="left"/>
      </w:pPr>
      <w:r>
        <w:rPr>
          <w:rFonts w:ascii="Times New Roman" w:hAnsi="Times New Roman" w:eastAsia="Times New Roman" w:cs="Times New Roman"/>
        </w:rPr>
        <w:t>Ariko abahanga mu by'iyobokamana ntibigisha ko uwo murongo ugaragaza ko ubupapa bwashyize hejuru kandi bukazamura umurimo wa Kristo wo mu buturo bwera. Birinda ubusobanuro bw'amagambo ya Daniyeli, n'inama yahumetswe ya Ellen White, kugira ngo bigishe ibyo bihitiyemo kwigisha nubwo hariho ubuhamya bw'amagambo ya Daniyeli.</w:t>
      </w:r>
    </w:p>
    <w:p>
      <w:pPr>
        <w:pStyle w:val="ArticleScripture"/>
        <w:jc w:val="left"/>
      </w:pPr>
      <w:r>
        <w:rPr>
          <w:rFonts w:ascii="Times New Roman" w:hAnsi="Times New Roman" w:eastAsia="Times New Roman" w:cs="Times New Roman"/>
        </w:rPr>
        <w:t>Ni ukuri, yikuje ubwe kugeza no ku Mwami w’ingabo, kandi binyuze kuri we igitambo gihoraho gikurwaho, n’ahantu h’ubuturo bwe bwera hahirikwa hasi. Danieli 8:11.</w:t>
      </w:r>
    </w:p>
    <w:p>
      <w:pPr>
        <w:pStyle w:val="ArticleBody"/>
        <w:jc w:val="left"/>
      </w:pPr>
      <w:r>
        <w:rPr>
          <w:rFonts w:ascii="Times New Roman" w:hAnsi="Times New Roman" w:eastAsia="Times New Roman" w:cs="Times New Roman"/>
        </w:rPr>
        <w:t>Abahanga mu bya tewolojiya bigisha ko uwo murongo usobanura ngo “kubw’ububasha bwa gipapa, umurimo wa Kristo wo mu buturo bwera wakuwweho,” kandi ukuvanwaho k’umurimo wa Kristo wo mu buturo bwera mu bitekerezo by’abantu gushyigikirwa n’uko, bifitanye isano n’uko uwo murimo ukuweho, ahantu h’“ubuturo bwe bwera” bwa Kristo “harimbuwe.” Nta murongo n’umwe mu Ijambo ry’Imana ugaragaza ko ubuturo bwera bwo mu ijuru, ari ho Kristo akorera umurimo we wo kutuvuganira, bwarigeze burimburwa. Kandi nta n’igice na kimwe cya Bibiliya kigaragaza ko ijuru ubwaryo, ari ryo “ahantu h’ubuturo bwe bwera,” ryigeze ririmburwa. Na none kandi, abahanga mu bya tewolojiya bishyira hejuru y’umuhanuzi Daniyeli, kuko bashimangira ko “ahantu h’ubuturo bwe bwera” havugwa muri uwo murongo herekeza ku buturo bwera bw’Imana, n’ubwo Daniyeli ubwe yigisha ku buryo butaziguye ibihabanye n’icyo gitekerezo.</w:t>
      </w:r>
    </w:p>
    <w:p>
      <w:pPr>
        <w:pStyle w:val="ArticleBody"/>
        <w:jc w:val="left"/>
      </w:pPr>
      <w:r>
        <w:rPr>
          <w:rFonts w:ascii="Times New Roman" w:hAnsi="Times New Roman" w:eastAsia="Times New Roman" w:cs="Times New Roman"/>
        </w:rPr>
        <w:t>Abahanga bavuga ko bazi ururimi rw’Igiheburayo bashimangira ko, muri uwo murongo, ijambo ry’Igiheburayo “rum” rigomba gusobanurwa hakurikijwe igisobanuro cy’ijambo ry’Igiheburayo “sur.” Nanone bashimangira ko ijambo ry’Igiheburayo “miqdash” rigomba gusobanurwa nk’ijambo ry’Igiheburayo “qodesh.” “Miqdash” na “qodesh” byombi bihindurwa gusa ngo “ubuturo bwera” mu gitabo cya Daniyeli, nyamara bifite ibisobanuro bitandukanye. “Miqdash” ishushanya ubuturo bwera ubwo ari bwo bwose, bwaba ari ubuturo bwera bw’Imana cyangwa ubuturo bwera bw’abapagani. Ni ryo jambo rusange risobanura ubuturo bwera, ariko “qodesh” rikoreshwa muri Bibiliya gusa ryerekeza ku buturo bwera bw’Imana.</w:t>
      </w:r>
    </w:p>
    <w:p>
      <w:pPr>
        <w:pStyle w:val="ArticleBody"/>
        <w:jc w:val="left"/>
      </w:pPr>
      <w:r>
        <w:rPr>
          <w:rFonts w:ascii="Times New Roman" w:hAnsi="Times New Roman" w:eastAsia="Times New Roman" w:cs="Times New Roman"/>
        </w:rPr>
        <w:t>Daniyeli yari azi itandukaniro riri hagati y’ubuturo bwera bw’abapagani n’ubuturo bwera bw’Imana. Iyo Daniyeli aza kuba yashakaga kugaragaza ubuturo bwera bw’abapagani, yari gukoresha ijambo “miqdash.” Birantangaza ko abiyita impuguke mu rurimi rw’Igiheburayo batigera na rimwe bavuga ku kuri k’uko, mu mirongo ine ikurikirana, Daniyeli akoresha ayo magambo yombi incuro eshatu. Uko Daniyeli yakoresheje ayo magambo abiri y’Igiheburayo, yombi ahindurwa ngo “ubuturo bwera,” ni byo bisobanura igisobanuro Daniyeli yashakaga ko cyumvikana.</w:t>
      </w:r>
    </w:p>
    <w:p>
      <w:pPr>
        <w:pStyle w:val="ArticleScripture"/>
        <w:jc w:val="left"/>
      </w:pPr>
      <w:r>
        <w:rPr>
          <w:rFonts w:ascii="Times New Roman" w:hAnsi="Times New Roman" w:eastAsia="Times New Roman" w:cs="Times New Roman"/>
        </w:rPr>
        <w:t>Ni ukuri, yiyogeje no kugeza ku Mutware w’ingabo; kandi ikurwaho rye rya buri munsi ryakuweho na yo, ahantu h’aherera he harasenywa. Maze ihabwa umutwe w’ingabo kurwanya ikurwaho rya buri munsi kubera igicumuro; kandi ukuri ikujugunya hasi ku butaka; ikora ibyo ishaka, iratsinda. Nuko numva umwe mu bera avuga, undi mweranda abaza uwo mweranda wavugaga ati: Mbese iyerekwa ryerekeye ikurwaho rya buri munsi n’igicumuro cy’ikorwa ry’ubutayu, rizamara igihe kingana iki, kugeza aho aherera n’ingabo bazatangwa ngo batsindirwe n’ibirenge? Arambwira ati: Kugeza ku minsi ibihumbi bibiri na magana atatu; maze ni bwo aherera hazezwa. Daniyeli 8:11–14.</w:t>
      </w:r>
    </w:p>
    <w:p>
      <w:pPr>
        <w:pStyle w:val="ArticleBody"/>
        <w:jc w:val="left"/>
      </w:pPr>
      <w:r>
        <w:rPr>
          <w:rFonts w:ascii="Times New Roman" w:hAnsi="Times New Roman" w:eastAsia="Times New Roman" w:cs="Times New Roman"/>
        </w:rPr>
        <w:t>Muri uwo murongo nyirizina urimo urufatiro rw’Ubwadiventisti, Daniyeli akoresha amagambo abiri atandukanye y’Igiheburayo, ariko yombi agasobanurwa ngo “ubuturo bwera.” Mu mirongo ya cumi na gatatu n’uwa cumi na kane, Daniyeli yahisemo gukoresha ijambo ry’Igiheburayo risobanura “ubuturo bwera,” iryo mu Byanditswe rikoreshwa gusa mu kwerekana ubuturo bwera bw’Imana; ariko mu murongo wa cumi n’umwe, Daniyeli yakoresheje ijambo rusange ry’Igiheburayo rishobora kwerekeza ku buturo bwera bw’Imana, cyangwa rikaba ryerekeza ku buturo bwera bw’abapagani.</w:t>
      </w:r>
    </w:p>
    <w:p>
      <w:pPr>
        <w:pStyle w:val="ArticleBody"/>
        <w:jc w:val="left"/>
      </w:pPr>
      <w:r>
        <w:rPr>
          <w:rFonts w:ascii="Times New Roman" w:hAnsi="Times New Roman" w:eastAsia="Times New Roman" w:cs="Times New Roman"/>
        </w:rPr>
        <w:t>Iyo Daniyeli aza kuba yashatse kugaragaza ko “aheranda” kavugwa mu murongo wa cumi n’umwe ari aheranda h’Imana, aba yarakoresheje ijambo rimwe ry’Igiheburayo yakoresheje incuro ebyiri mu mirongo itatu ikurikiraho. Biragaragara rwose ko Daniyeli yashyiraga itandukaniro hagati y’aheranda h’abapagani mu murongo wa cumi n’umwe n’aheranda h’Imana mu mirongo ya cumi na gatatu n’uwa cumi na kane! Ariko abasinzi ba Efurayimu bajya impaka bavuga ko “ahantu h’aheranda hayo” “hajugunywe hasi” mu murongo wa cumi n’umwe, ari ho hantu h’aheranda h’Imana, nubwo birinda ijambo “ahantu.”</w:t>
      </w:r>
    </w:p>
    <w:p>
      <w:pPr>
        <w:pStyle w:val="ArticleBody"/>
        <w:jc w:val="left"/>
      </w:pPr>
      <w:r>
        <w:rPr>
          <w:rFonts w:ascii="Times New Roman" w:hAnsi="Times New Roman" w:eastAsia="Times New Roman" w:cs="Times New Roman"/>
        </w:rPr>
        <w:t>Bigisha ko ubupapa bwakuyeho umurimo wa Kristo wo kwinginga no guhirika ukuri kw’ubuturo bwera bwo mu ijuru. Ariko Daniyeli yagaragaje neza ko “ubuturo bwera” buvugwa mu murongo wa cumi n’umwe, butari ubuturo bwera bw’Imana, ahubwo ko bwari ubuturo bwera bw’abapagani. Kandi Daniyeli nanone yagaragaje neza ko atari “ubuturo bwera” bwahirikijwe, ahubwo ko ari “ahantu” h’ubuturo bwe bwera.</w:t>
      </w:r>
    </w:p>
    <w:p>
      <w:pPr>
        <w:pStyle w:val="ArticleBody"/>
        <w:jc w:val="left"/>
      </w:pPr>
      <w:r>
        <w:rPr>
          <w:rFonts w:ascii="Times New Roman" w:hAnsi="Times New Roman" w:eastAsia="Times New Roman" w:cs="Times New Roman"/>
        </w:rPr>
        <w:t>Banze kwemera ihindagurika rifite umugambi ry’uburinganire ryo mu mirongo ya cyenda kugeza ku ya cumi n’ebyiri, abahanga ba tewolojiya b’iki gihe bemeye insobanuro ya “ibya buri munsi” yakomotse muri Porotesitanti y’ubuhakanyi, maze batangira kubaka urufatiro ku musenyi w’ibyo umuntu akeka, umugenzo n’umuco. Bageze ku murongo wa cumi n’umwe, ndetse banga n’inama yahumetswe ya Mushiki wa White yagaragaje ko uko Miller yumvaga “ibya buri munsi” nk’ubupagani kwari ukuri, maze bagatangira gukoresha ubuhanga bwo kuyobya no gukekeranya kugira ngo barengere urukundo bakunda tewolojiya ya Gatolika n’iya Porotesitanti.</w:t>
      </w:r>
    </w:p>
    <w:p>
      <w:pPr>
        <w:pStyle w:val="ArticleBody"/>
        <w:jc w:val="left"/>
      </w:pPr>
      <w:r>
        <w:rPr>
          <w:rFonts w:ascii="Times New Roman" w:hAnsi="Times New Roman" w:eastAsia="Times New Roman" w:cs="Times New Roman"/>
        </w:rPr>
        <w:t>Bahindura Roma ya gipagani bakayigira Roma ya papa muri uwo murongo, kandi bagahatiriza ijambo ibisobanuro byo “gukuraho” ku ijambo risobanura “kuzamura no gushyira hejuru.” Basobanura ikimenyetso cya satani cy’“igitambo gihoraho” nk’ikimenyetso cy’Imana, hanyuma bagashimangira ko urusengero rwa gipagani ari urusengero rw’Imana, ari na ko birinda kuvuga mu buryo butaziguye iby’“ahantu” h’ubuturo bwera. Kandi “abatize” (nk’uko Yesaya abita), bumva gusa ari uko “abize” babibabwiye ko ari ko biri, bemera icyo kiryo cy’imigani kigana ku kurimbuka kwabo ubwabo.</w:t>
      </w:r>
    </w:p>
    <w:p>
      <w:pPr>
        <w:pStyle w:val="ArticleBody"/>
        <w:jc w:val="left"/>
      </w:pPr>
      <w:r>
        <w:rPr>
          <w:rFonts w:ascii="Times New Roman" w:hAnsi="Times New Roman" w:eastAsia="Times New Roman" w:cs="Times New Roman"/>
        </w:rPr>
        <w:t>Mu nyandiko ikurikiyeho tuzakomeza kuzirikana ku kwiyongera k’ubumenyi bugereranywa n’amabuye y’agaciro ari mu nzozi za Miller.</w:t>
      </w:r>
    </w:p>
    <w:p>
      <w:pPr>
        <w:pStyle w:val="ArticleScripture"/>
        <w:jc w:val="left"/>
      </w:pPr>
      <w:r>
        <w:rPr>
          <w:rFonts w:ascii="Times New Roman" w:hAnsi="Times New Roman" w:eastAsia="Times New Roman" w:cs="Times New Roman"/>
        </w:rPr>
        <w:t>Intumwa Pawulo aratuburira ati: “bamwe bazava mu byo kwizera, bumvira imyuka iyobya n’inyigisho z’abadayimoni.” Ibi ni byo dushobora kwitega. Ibigeragezo byacu bikomeye kurusha ibindi bizaturuka kuri ba bandi bigeze kwamamaza ukuri, ariko bakagutererana bakagana isi, maze bakakandagira munsi y’ibirenge byabo babigiranye urwango no kubakerensa. Imana ifitiye umurimo abagaragu bayo b’indahemuka. Ibitero by’umwanzi bigomba guhangwa n’ukuri kw’ijambo ryayo. Ikinyoma kigomba gushyirwa ahagaragara, kamere yacyo nyakuri igahishurwa, kandi umucyo w’amategeko ya Yehova ugakwirakwira mu mwijima w’umuco mboneragihugu w’isi. Tugomba kugaragaza ibisabwa n’ijambo ryayo. Ntidushobora kubarwaho kuba abere nitw neglect uwo murimo ukomeye kandi ukomeye. Ariko kandi, mu gihe duhagaze turwanira ukuri, ntitugahagarare twirwanirira ubwacu, cyangwa ngo dukabye ibintu cyane kuko duhamagawe kwihanganira umugayo no kugorekwa. Ntidukiyumvire impuhwe, ahubwo tugire ishyaka rikomeye cyane ku bw’amategeko y’Isumbabyose.</w:t>
      </w:r>
    </w:p>
    <w:p>
      <w:pPr>
        <w:pStyle w:val="ArticleScripture"/>
        <w:jc w:val="left"/>
      </w:pPr>
      <w:r>
        <w:rPr>
          <w:rFonts w:ascii="Times New Roman" w:hAnsi="Times New Roman" w:eastAsia="Times New Roman" w:cs="Times New Roman"/>
        </w:rPr>
        <w:t>“Intumwa iravuga iti: ‘Igihe kizaza ubwo batazihanganira inyigisho nzima; ahubwo, bakurikije irari ryabo bwite, baziyegeranyirizaho abigisha, kuko amatwi yabo azaba ashaka ibyo ashanjagurirwa; kandi bazakura amatwi yabo ku kuri, bayerekeze ku migani y’ibinyoma.’ Impande zose tubona abantu bayobywa bitabagoye n’ibitekerezo by’uburiganya by’abatesha agaciro ijambo ry’Imana; ariko iyo ukuri kubashyizwe imbere, buzuzwa kutihangana n’umujinya. Nyamara inama intumwa iha umugaragu w’Imana ni iyi: ‘Witonde mu bintu byose, wihanganire imibabaro, ukore umurimo w’umubwirizabutumwa, usohoze rwose umurimo wawe.’ Mu gihe cye, bamwe baretse umurimo w’Umwami. Yanditse ati: ‘Dema yarantaye, kuko yakunze iyi si y’iki gihe;’ kandi nanone aravuga ati: ‘Alekisandero umucuzi w’imiringa yangiriye nabi cyane: Umwami azamwiture ibihwanye n’imirimo ye: kandi nawe umwirinde; kuko yarwanyije cyane amagambo yacu.’”</w:t>
      </w:r>
    </w:p>
    <w:p>
      <w:pPr>
        <w:pStyle w:val="ArticleScripture"/>
        <w:jc w:val="left"/>
      </w:pPr>
      <w:r>
        <w:rPr>
          <w:rFonts w:ascii="Times New Roman" w:hAnsi="Times New Roman" w:eastAsia="Times New Roman" w:cs="Times New Roman"/>
        </w:rPr>
        <w:t>“Abahanuzi n’intumwa banyuze mu bigeragezo bisa byo kurwanywa no kugaywa, kandi ndetse n’Umwana w’Intama w’Imana utagira inenge yageragejwe muri byose nk’uko natwe tugeragezwa. Yihanganiye kuvuguruzwa n’abanyabyaha bamurwanyaga ubwe.</w:t>
      </w:r>
    </w:p>
    <w:p>
      <w:pPr>
        <w:pStyle w:val="ArticleScripture"/>
        <w:jc w:val="left"/>
      </w:pPr>
      <w:r>
        <w:rPr>
          <w:rFonts w:ascii="Times New Roman" w:hAnsi="Times New Roman" w:eastAsia="Times New Roman" w:cs="Times New Roman"/>
        </w:rPr>
        <w:t>“Buri burira bwose bw’iki gihe bugomba gutangazwa mu budahemuka; ariko ‘umugaragu w’Umwami akwiriye kutagira amahane; ahubwo abe umugwaneza ku bantu bose, ashoboye kwigisha, yihangana; yigishanya ubugwaneza abirwanya ubwabo.’ Tugomba kubungabunga twitonze amagambo y’Imana yacu kugira ngo tutanduzwa n’imikorere y’ubushukanyi y’abavuye mu kwizera. Tugomba kurwanya umwuka wabo n’ingaruka zabo dukoresheje intwaro imwe Umwigisha wacu yakoresheje ubwo yagabwagaho igitero n’umutware w’umwijima,—‘Byanditswe.’ Dukwiriye kwiga gukoresha ijambo ry’Imana tubigiranye ubuhanga. Ihanuro ni iri, ‘Wige cyane kugira ngo wishyire imbere y’Imana wemewe, uri umukozi utagomba kugira icyo akorwa n’isoni, ugabanya neza ijambo ry’ukuri.’ Hagomba kubaho umurimo w’umwete, n’isengesho ryo kwizera rikomeye kugira ngo hahanganywe n’ubuyobe bw’abigisha b’ibinyoma n’abayobya bugenda bugoreka inzira; kuko ‘mu minsi y’imperuka hazabaho ibihe biruhije. Kuko abantu bazaba bikunda, bakunda amafaranga, birarira, bibona, batuka, batumvira ababyeyi, badashima, batari abera, badafite urukundo rwa kavukire, abica amasezerano, abanyabinyoma, abatirinda, abanyamwaga, abanga ibyiza, abagambanyi, abanyamwaga, abibona, abakunda ibibanezeza aho gukunda Imana; bafite ishusho yo kubaha Imana, ariko bahakana imbaraga zabyo: abo ujye ubatera umugongo.’ Ayo magambo agaragaza imico y’abantu abagaragu b’Imana bazahura na bo. ‘Abanyabinyoma,’ ‘abanga ibyiza,’ bazatera abizerwa ku Mana yabo muri iki gihe cy’ubwangizi. Ariko intumwa y’ijuru igomba kugaragaza umwuka wagaragajwe n’Umwigisha. Mu kwicisha bugufi no mu rukundo agomba gukora umurimo wo gukiza abantu.”</w:t>
      </w:r>
    </w:p>
    <w:p>
      <w:pPr>
        <w:pStyle w:val="ArticleScripture"/>
        <w:jc w:val="left"/>
      </w:pPr>
      <w:r>
        <w:rPr>
          <w:rFonts w:ascii="Times New Roman" w:hAnsi="Times New Roman" w:eastAsia="Times New Roman" w:cs="Times New Roman"/>
        </w:rPr>
        <w:t>“Pawulo akomeza avuga ibyerekeye abarwanya umurimo w’Imana, ababigereranya n’abagabo barwanye abizerwa mu gihe cya Isirayeli ya kera. Aravuga ati: ‘Kandi nk’uko Yane na Yambure barwanyije Mose, ni ko n’aba na bo barwanya ukuri; abantu bononekaye mu bwenge, batemewe ku byerekeye kwizera. Ariko ntibazarushaho gukomeza; kuko ubupfapfa bwabo buzagaragarira abantu bose, nk’uko ubwapfu bw’abo na bwo bwagaragaye.’ Tuzi yuko igihe kigiye kuza ubwo ubupfapfa bwo kurwanya Imana buzahishurwa. Dushobora gutegereza dufite kwihangana gutuje no kwiringira, uko twaba dusebanywa kandi tugasuzugurwa kose; kuko ‘nta gihishwe kitazahishurwa,’ kandi abaha Imana icyubahiro bazayihabwa na yo imbere y’abantu n’abamarayika. Tugomba gusangira imibabaro y’abavugurura. Byanditswe ngo: ‘Ibitutsi by’abagututse byanguyeho.’ Kristo asobanukiwe agahinda kacu. Nta n’umwe muri twe uhamagarirwa kwikorera umusaraba wenyine. Umuntu w’imibabaro w’i Kaluvari akora ku mutima ku bwo kumva intimba zacu, kandi nk’uko yababajwe igihe yageragezwaga, ni na ko abasha gufasha abari mu gahinda no mu bigeragezo ku bwe. ‘Ni ukuri, kandi abashaka bose kubaho bubaha Imana muri Kristo Yesu bazarenganywa. Ariko abantu babi n’abashukanyi bazarushaho kuba babi, bashuka kandi na bo bashutswe. Ariko wowe ukomere ku byo wize.’”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Ine na Karindwi</dc:title>
  <dc:subject>Guhishura Inyigisho Ziyobya: Isesengura Rikunze kandi Ryimbitse rya Daniyeli 8 n’Ibibazo Bihangayikishije Tewolojiya y’Abadivantisiti</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