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Igitabo cya Daniyeli — Umubare wa Mirongo Ine n’Umunani</w:t>
      </w:r>
    </w:p>
    <w:p>
      <w:pPr>
        <w:pStyle w:val="ArticleSubtitle"/>
        <w:jc w:val="left"/>
      </w:pPr>
      <w:r>
        <w:rPr>
          <w:rFonts w:ascii="Arial" w:hAnsi="Arial" w:eastAsia="Arial" w:cs="Arial"/>
        </w:rPr>
        <w:t>Guhishura Ubuhanuzi: Ubusobanuro bw’Iyerekwa rya Habakuki, Ibisate Bibiri, n’Amayobera y’Ibitambo Bya Buri Munsi mu Busobanuro bwa Bibiliya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2024-01-12</w:t>
      </w:r>
    </w:p>
    <w:p>
      <w:pPr>
        <w:pStyle w:val="ArticleBody"/>
        <w:jc w:val="left"/>
      </w:pPr>
      <w:r>
        <w:rPr>
          <w:rFonts w:ascii="Times New Roman" w:hAnsi="Times New Roman" w:eastAsia="Times New Roman" w:cs="Times New Roman"/>
        </w:rPr>
        <w:t>Ubwiyongere bw’ubumenyi bugaragazwa n’iyerekwa ry’Umugezi wa Ulai ni bwo amaherezo bwanditswe ku bisate bibiri bya Habakuki.</w:t>
      </w:r>
    </w:p>
    <w:p>
      <w:pPr>
        <w:pStyle w:val="ArticleScripture"/>
        <w:jc w:val="left"/>
      </w:pPr>
      <w:r>
        <w:rPr>
          <w:rFonts w:ascii="Times New Roman" w:hAnsi="Times New Roman" w:eastAsia="Times New Roman" w:cs="Times New Roman"/>
        </w:rPr>
        <w:t>“Byari bikomatanyijwe n’ubuhanuzi bari barafashe ko bwerekeye igihe cyo kuza kwa kabiri, harimo inyigisho zari zihuje mu buryo bwihariye n’imimerere yabo yo gushidikanya no guhangayika, kandi zibatera umwete wo gutegereza bihanganye mu kwizera ko ibyari noneho byijimye ku bwenge bwabo, mu gihe gikwiye, bizasobanuka neza.”</w:t>
      </w:r>
    </w:p>
    <w:p>
      <w:pPr>
        <w:pStyle w:val="ArticleScripture"/>
        <w:jc w:val="left"/>
      </w:pPr>
      <w:r>
        <w:rPr>
          <w:rFonts w:ascii="Times New Roman" w:hAnsi="Times New Roman" w:eastAsia="Times New Roman" w:cs="Times New Roman"/>
        </w:rPr>
        <w:t>“Muri ubwo buhanuzi harimo n’ubwa Habakuki 2:1–4: ‘Nzahagarara ku munara wanjye wo kurinda, niyereke ku gihome, kandi nzitegereza kureba icyo Azambwira, n’icyo nzasubiza igihe nzacyahwa. Uwiteka aransubiza ati: Andika ibyo yeretswe, ubishyire ku bisate mu buryo bugaragara, kugira ngo ubisoma abashe kwiruka. Kuko ibyo yeretswe biracyari iby’igihe cyagenwe, ariko ku iherezo bizivugira kandi ntibizabeshya; nubwo byatinda, ubyitegereze; kuko bizaza rwose, ntibizatinda. Dore umutima we wiboneye ntutunganye muri we; ariko umukiranutsi azabeshwaho no kwizera kwe.’”</w:t>
      </w:r>
    </w:p>
    <w:p>
      <w:pPr>
        <w:pStyle w:val="ArticleScripture"/>
        <w:jc w:val="left"/>
      </w:pPr>
      <w:r>
        <w:rPr>
          <w:rFonts w:ascii="Times New Roman" w:hAnsi="Times New Roman" w:eastAsia="Times New Roman" w:cs="Times New Roman"/>
        </w:rPr>
        <w:t>Nko mu mwaka wa 1842, amabwiriza yatanzwe muri ubu buhanuzi ngo “wandike ibyo weretswe, ubishyire no ku mbaho, kugira ngo ubisoma abone uko yiruka,” yari yaratumye Charles Fitch atekereza gutegura imbonerahamwe y’ubuhanuzi yo gusobanura ibyerekanywe Daniyeli n’Ibyahishuwe. Itangazwa ry’iyo mbonerahamwe ryafashwe nk’isohozwa ry’itegeko Habakuki yahawe. Ariko icyo gihe nta wigeze abona ko muri ubwo buhanuzi ubwabwo herekanwamo igisa n’ugukererwa kw’isohozwa ry’iyerekwa—igihe cyo gutinda. Nyuma yo gutenguha, iri jambo ry’Ibyanditswe ryagaragaye rifite ubusobanuro bukomeye cyane: “Kuko ibyo weretswe ari iby’igihe cyagenwe, kandi ku iherezo bizavuga, ntibizabesha; naho byatinda, ubitegereze, kuko bizasohora rwose, ntibizatinda…. Umukiranutsi azabeshwaho no kwizera kwe.” The Great Controversy, 391, 392.</w:t>
      </w:r>
    </w:p>
    <w:p>
      <w:pPr>
        <w:pStyle w:val="ArticleBody"/>
        <w:jc w:val="left"/>
      </w:pPr>
      <w:r>
        <w:rPr>
          <w:rFonts w:ascii="Times New Roman" w:hAnsi="Times New Roman" w:eastAsia="Times New Roman" w:cs="Times New Roman"/>
        </w:rPr>
        <w:t>Ibyapa bibiri bya Habakuki mu buryo bw’ubuhanuzi ni abahamya babiri. Mu Byanditswe Byera, abahamya babiri bagomba guhurizwa hamwe kugira ngo ukuri gushikame.</w:t>
      </w:r>
    </w:p>
    <w:p>
      <w:pPr>
        <w:pStyle w:val="ArticleScripture"/>
        <w:jc w:val="left"/>
      </w:pPr>
      <w:r>
        <w:rPr>
          <w:rFonts w:ascii="Times New Roman" w:hAnsi="Times New Roman" w:eastAsia="Times New Roman" w:cs="Times New Roman"/>
        </w:rPr>
        <w:t>Ariko natakwumva, ujyane nawe undi umwe cyangwa babiri, kugira ngo mu kanwa k’abagabo babiri cyangwa batatu buri jambo ryose rihame. Matayo 18:16.</w:t>
      </w:r>
    </w:p>
    <w:p>
      <w:pPr>
        <w:pStyle w:val="ArticleBody"/>
        <w:jc w:val="left"/>
      </w:pPr>
      <w:r>
        <w:rPr>
          <w:rFonts w:ascii="Times New Roman" w:hAnsi="Times New Roman" w:eastAsia="Times New Roman" w:cs="Times New Roman"/>
        </w:rPr>
        <w:t>Iyo ameza abiri ya Habakuki (amakarita y’abapayiniya yo mu 1843 no mu 1850) ashyizwe hamwe, yemeza ukuri kwari imitako y’inzozi za Miller. Ikosa ryo mu 1843, ryagaragajwe ku meza ya mbere, iyo rishyizwe hamwe n’ameza ya kabiri, rishyiraho igihe cyo gutinda kw’iyerekwa. Miller (umurinzi w’ikigereranyo w’ayo mateka) yabajije icyo yagombaga kuvuga mu gihe cy’impaka zo mu mateka ye.</w:t>
      </w:r>
    </w:p>
    <w:p>
      <w:pPr>
        <w:pStyle w:val="ArticleScripture"/>
        <w:jc w:val="left"/>
      </w:pPr>
      <w:r>
        <w:rPr>
          <w:rFonts w:ascii="Times New Roman" w:hAnsi="Times New Roman" w:eastAsia="Times New Roman" w:cs="Times New Roman"/>
        </w:rPr>
        <w:t>Nzahagarara ku murimo wanjye wo kurinda, kandi nzahagarara ku munara, ntegereze kureba icyo azambwira, n’icyo nzasubiza igihe nzacyahwa. Habakuki 2:1.</w:t>
      </w:r>
    </w:p>
    <w:p>
      <w:pPr>
        <w:pStyle w:val="ArticleBody"/>
        <w:jc w:val="left"/>
      </w:pPr>
      <w:r>
        <w:rPr>
          <w:rFonts w:ascii="Times New Roman" w:hAnsi="Times New Roman" w:eastAsia="Times New Roman" w:cs="Times New Roman"/>
        </w:rPr>
        <w:t>Uwiteka yategetse Miller kwandika iyerekwa, kandi mu nzozi ze ashyira isanduku yari irimo iryo yerekwa ku meza yari hagati mu cyumba cye.</w:t>
      </w:r>
    </w:p>
    <w:p>
      <w:pPr>
        <w:pStyle w:val="ArticleScripture"/>
        <w:jc w:val="left"/>
      </w:pPr>
      <w:r>
        <w:rPr>
          <w:rFonts w:ascii="Times New Roman" w:hAnsi="Times New Roman" w:eastAsia="Times New Roman" w:cs="Times New Roman"/>
        </w:rPr>
        <w:t>Nuko Uwiteka aransubiza, arambwira ati: Andika ibyo yeretswe, ubishyire mu nyuguti zisobanutse ku bisate, kugira ngo ubisoma ashobore kwiruka. Habakkuk 2:2.</w:t>
      </w:r>
    </w:p>
    <w:p>
      <w:pPr>
        <w:pStyle w:val="ArticleBody"/>
        <w:jc w:val="left"/>
      </w:pPr>
      <w:r>
        <w:rPr>
          <w:rFonts w:ascii="Times New Roman" w:hAnsi="Times New Roman" w:eastAsia="Times New Roman" w:cs="Times New Roman"/>
        </w:rPr>
        <w:t>Imbonerahamwe rero zigaragaza igihe cyo gutinda n’ugucika intege kwa mbere.</w:t>
      </w:r>
    </w:p>
    <w:p>
      <w:pPr>
        <w:pStyle w:val="ArticleScripture"/>
        <w:jc w:val="left"/>
      </w:pPr>
      <w:r>
        <w:rPr>
          <w:rFonts w:ascii="Times New Roman" w:hAnsi="Times New Roman" w:eastAsia="Times New Roman" w:cs="Times New Roman"/>
        </w:rPr>
        <w:t>Kuko iyerekwa rikiri iry’igihe cyagenwe, ariko ku iherezo rizavuga, kandi ntirizabeshya; naho ryatinda, uritegereze; kuko rizaza rwose, ntirizatinda. Habakuki 2:3.</w:t>
      </w:r>
    </w:p>
    <w:p>
      <w:pPr>
        <w:pStyle w:val="ArticleBody"/>
        <w:jc w:val="left"/>
      </w:pPr>
      <w:r>
        <w:rPr>
          <w:rFonts w:ascii="Times New Roman" w:hAnsi="Times New Roman" w:eastAsia="Times New Roman" w:cs="Times New Roman"/>
        </w:rPr>
        <w:t>Uburyo bw’ibigeragezo by’ibyiciro bitatu bwazanywe no kwiyongera kw’ubumenyi (amabuye y’agaciro ya Miller) noneho burerekanwa.</w:t>
      </w:r>
    </w:p>
    <w:p>
      <w:pPr>
        <w:pStyle w:val="ArticleScripture"/>
        <w:jc w:val="left"/>
      </w:pPr>
      <w:r>
        <w:rPr>
          <w:rFonts w:ascii="Times New Roman" w:hAnsi="Times New Roman" w:eastAsia="Times New Roman" w:cs="Times New Roman"/>
        </w:rPr>
        <w:t>Dore, umutima we wishyize hejuru ntutunganye muri we; ariko umukiranutsi azabeshwaho no kwizera kwe. Habakuki 2:4.</w:t>
      </w:r>
    </w:p>
    <w:p>
      <w:pPr>
        <w:pStyle w:val="ArticleBody"/>
        <w:jc w:val="left"/>
      </w:pPr>
      <w:r>
        <w:rPr>
          <w:rFonts w:ascii="Times New Roman" w:hAnsi="Times New Roman" w:eastAsia="Times New Roman" w:cs="Times New Roman"/>
        </w:rPr>
        <w:t>Amatsinda yombi y’abaramya yari kugaragazwa n’inzira yo kugeragezwa ivugwa muri Daniyeli igice cya cumi na kabiri.</w:t>
      </w:r>
    </w:p>
    <w:p>
      <w:pPr>
        <w:pStyle w:val="ArticleScripture"/>
        <w:jc w:val="left"/>
      </w:pPr>
      <w:r>
        <w:rPr>
          <w:rFonts w:ascii="Times New Roman" w:hAnsi="Times New Roman" w:eastAsia="Times New Roman" w:cs="Times New Roman"/>
        </w:rPr>
        <w:t>Nuko aramubwira ati: Genda, Daniyeli; kuko aya magambo afunze kandi ashyizweho ikimenyetso kugeza igihe cy’imperuka. Benshi bazatunganywa, bezwe, kandi bageragezwe; ariko abanyabyaha bazakomeza gukora ibyaha; kandi nta n’umwe mu banyabyaha uzasobanukirwa; ariko abanyabwenge bazasobanukirwa. Daniyeli 12:9, 10.</w:t>
      </w:r>
    </w:p>
    <w:p>
      <w:pPr>
        <w:pStyle w:val="ArticleBody"/>
        <w:jc w:val="left"/>
      </w:pPr>
      <w:r>
        <w:rPr>
          <w:rFonts w:ascii="Times New Roman" w:hAnsi="Times New Roman" w:eastAsia="Times New Roman" w:cs="Times New Roman"/>
        </w:rPr>
        <w:t>Abanyabwenge bo muri Daniyeli ni bo bakobwa b’inkumi b’abanyabwenge bo muri Matayo makumyabiri n’itanu, batsindishirijwe no kwizera; naho abanyabyaha ni bo bakobwa b’inkumi b’abapfapfa, bishyize hejuru mu bwibone. Ku iherezo ry’inzozi za Milleri, imitako y’agaciro ishushanya amavuta yo mu mugani w’abakobwa b’inkumi icumi, ari yo yari ubutumwa.</w:t>
      </w:r>
    </w:p>
    <w:p>
      <w:pPr>
        <w:pStyle w:val="ArticleScripture"/>
        <w:jc w:val="left"/>
      </w:pPr>
      <w:r>
        <w:rPr>
          <w:rFonts w:ascii="Times New Roman" w:hAnsi="Times New Roman" w:eastAsia="Times New Roman" w:cs="Times New Roman"/>
        </w:rPr>
        <w:t>“Imana isuzugurwa iyo tutakiriye ubutumwa itwoherereza. Bityo twanga amavuta ya zahabu yashaka kudusukamo mu bugingo bwacu kugira ngo ahabwe abari mu mwijima. Igihe ijwi rizavuga riti: ‘Dore umukwe araje; nimusohoke mumusanganire,’ abatarakiriye amavuta yera, abatabitse ubuntu bwa Kristo mu mitima yabo, bazasanga, nk’abakobwa b’abapfu, ko batiteguye guhura n’Umwami wabo. Nta bushobozi bafite, muri bo ubwabo, bwo kubona ayo mavuta, kandi ubuzima bwabo burasenyuka.” Review and Herald, July 20, 1897.</w:t>
      </w:r>
    </w:p>
    <w:p>
      <w:pPr>
        <w:pStyle w:val="ArticleBody"/>
        <w:jc w:val="left"/>
      </w:pPr>
      <w:r>
        <w:rPr>
          <w:rFonts w:ascii="Times New Roman" w:hAnsi="Times New Roman" w:eastAsia="Times New Roman" w:cs="Times New Roman"/>
        </w:rPr>
        <w:t>Umucyo w’imitako ya Miller mu minsi y’imperuka uzamurika ubukana bukubye incuro icumi, kandi byombi—umubare icumi n’umucyo—ni ibimenyetso by’ikigeragezo. Mu minsi y’imperuka, ihagarariwe n’iherezo ry’inzozi za Miller, umucyo w’ukuri ugaragajwe ku bisate bya Habakkuk ubyara ubutumwa bw’ikigeragezo, ari bwo mu mugani w’abakobwa cumi b’isugi buhagarariwe nk’ubutumwa bw’Imborogo yo Mu Gicuku. Iyo nzira y’ikigeragezo ni isubiramo ry’inzira y’ikigeragezo yo mu mateka y’Abamillerite, kuko umugani w’abakobwa cumi b’isugi usubirwamo uko wakabaye kwose mu minsi y’imperuka.</w:t>
      </w:r>
    </w:p>
    <w:p>
      <w:pPr>
        <w:pStyle w:val="ArticleScripture"/>
        <w:jc w:val="left"/>
      </w:pPr>
      <w:r>
        <w:rPr>
          <w:rFonts w:ascii="Times New Roman" w:hAnsi="Times New Roman" w:eastAsia="Times New Roman" w:cs="Times New Roman"/>
        </w:rPr>
        <w:t>“Nkunze kunyibutswa umugani w’abakobwa cumi b’isugi, batanu muri bo bakaba bari abanyabwenge, na batanu abapfu. Uwo mugani warasohoye kandi uzakomeza gusohora uko wakabaye kose, kuko ufite ishyirwa mu bikorwa ryihariye kuri iki gihe, kandi nk’ubutumwa bwa marayika wa gatatu, warasohoye kandi uzakomeza kuba ukuri kw’iki gihe kugeza ku iherezo ry’igihe.” Review and Herald, 19 Kanama 1890.</w:t>
      </w:r>
    </w:p>
    <w:p>
      <w:pPr>
        <w:pStyle w:val="ArticleBody"/>
        <w:jc w:val="left"/>
      </w:pPr>
      <w:r>
        <w:rPr>
          <w:rFonts w:ascii="Times New Roman" w:hAnsi="Times New Roman" w:eastAsia="Times New Roman" w:cs="Times New Roman"/>
        </w:rPr>
        <w:t>Icumi ni ikimenyetso cy’ikigeragezo, kandi ku iherezo ry’iminsi icumi Daniyeli n’abo batatu b’intwari bagaragaranaga kuba beza kurushaho kandi banuze, kurusha abaryaga ibyokurya bya Babuloni. Abibone bagereranywa muri Habakuki, babagaho mu kwishingikiriza ku bwibone aho kubeshwaho no kwizera, bateje imbere imico ya Babuloni. Mu mateka y’Abamileriti bahindutse abakobwa ba Babuloni, kandi muri Habakuki ni ibiranga by’ubuhanuzi by’ubupapa bikoreshwa mu kugaragaza imico y’abahisemo kutabeshwaho no kwizera.</w:t>
      </w:r>
    </w:p>
    <w:p>
      <w:pPr>
        <w:pStyle w:val="ArticleScripture"/>
        <w:jc w:val="left"/>
      </w:pPr>
      <w:r>
        <w:rPr>
          <w:rFonts w:ascii="Times New Roman" w:hAnsi="Times New Roman" w:eastAsia="Times New Roman" w:cs="Times New Roman"/>
        </w:rPr>
        <w:t>Dore, umutima we wishyira hejuru ntutunganye muri we; ariko umukiranutsi azabeshwaho no kwizera kwe. Koko kandi, kuko acumura abitewe na vino, ni umuntu w’umwibone, kandi ntiyaguma iwe; wagura irari rye nk’ikuzimu, kandi ameze nk’urupfu, kandi ntashobora guhaga, ahubwo yikoranyiriza amahanga yose, kandi yirundumurira amoko yose. Mbese abo bose ntibazamuciraho umugani, n’imigani y’agasuzuguro bamurwanya, bavuga bati: Azabona ishyano uwongeraho ibitari ibye! kugeza ryari? n’uwihikoreza ibumba ryinshi! Mbese abazakurya ntibazahaguruka bukumbi, n’abazaguhindisha umushyitsi ntibazikangura, maze uzababere iminyago? Kuko wasahuye amahanga menshi, abasigaye bose bo mu moko bazagusahura; bazabiterwa n’amaraso y’abantu, n’urugomo rwakorewe igihugu, n’umudugudu, n’abawutuyemo bose. Habakkuk 2:4–8.</w:t>
      </w:r>
    </w:p>
    <w:p>
      <w:pPr>
        <w:pStyle w:val="ArticleBody"/>
        <w:jc w:val="left"/>
      </w:pPr>
      <w:r>
        <w:rPr>
          <w:rFonts w:ascii="Times New Roman" w:hAnsi="Times New Roman" w:eastAsia="Times New Roman" w:cs="Times New Roman"/>
        </w:rPr>
        <w:t>Igikorwa cyo kugeragezwa cyagejejwe ku bakobwa b’isugi bo muri Matayo makumyabiri n’itanu kibyara itsinda ry’abaramya, bamaze kugira imico y’umwami w’amajyaruguru (ubupapa), ari na yo mbaraga “zasahuye amahanga menshi.” Ni imbaraga z’ubupapa zirumwa gitunguranye, nk’uko na Yezebeli yariwe n’imbwa.</w:t>
      </w:r>
    </w:p>
    <w:p>
      <w:pPr>
        <w:pStyle w:val="ArticleScripture"/>
        <w:jc w:val="left"/>
      </w:pPr>
      <w:r>
        <w:rPr>
          <w:rFonts w:ascii="Times New Roman" w:hAnsi="Times New Roman" w:eastAsia="Times New Roman" w:cs="Times New Roman"/>
        </w:rPr>
        <w:t>Uku ni ko Uwiteka avuze ati: Dore, abantu baturutse mu gihugu cyo mu majyaruguru baraje, kandi ishyanga rikomeye rizahaguruka riturutse ku mpera z’isi. Bazafata umuheto n’icumu; ni abanyamwaga, nta mbabazi bagira; ijwi ryabo rirarangira nk’inyanja; kandi bagendera ku mafarashi, batondetse nk’abantu b’intambara baguteye, wa mukobwa wa Siyoni we. Twumvise inkuru yabyo: amaboko yacu acika intege; umubabaro uradufashe, n’ibise nk’iby’umugore uri ku nda. Ntimugasohoke mujya mu murima, kandi ntimugende mu nzira; kuko inkota y’umwanzi n’ubwoba biri impande zose. Wa mukobwa w’ubwoko bwanjye we, kendesha ibigunira, wigaragure mu ivu; ucure icyunamo nk’ucyura umwana w’ikinege, urire cyane cyane; kuko umunyazi azatugeraho bitunguranye. Yeremiya 6:22–26.</w:t>
      </w:r>
    </w:p>
    <w:p>
      <w:pPr>
        <w:pStyle w:val="ArticleBody"/>
        <w:jc w:val="left"/>
      </w:pPr>
      <w:r>
        <w:rPr>
          <w:rFonts w:ascii="Times New Roman" w:hAnsi="Times New Roman" w:eastAsia="Times New Roman" w:cs="Times New Roman"/>
        </w:rPr>
        <w:t>Amatsinda abiri ya Habakuki ni abahamijwe gukiranuka kubwo kwizera, n’abariye kandi banyoye inyigisho za Babuloni. Abo mu minsi y’imperuka yo mu nzozi za Miller bagaragajwe nk’abakobwa b’isugi, haba bateza imbere imico ya Kristo, bityo bakakira ikimenyetso cya kashe y’Imana, cyangwa bagateza imbere imico y’ubupapa maze bagahabwa ikimenyetso cya ya nyamaswa.</w:t>
      </w:r>
    </w:p>
    <w:p>
      <w:pPr>
        <w:pStyle w:val="ArticleScripture"/>
        <w:jc w:val="left"/>
      </w:pPr>
      <w:r>
        <w:rPr>
          <w:rFonts w:ascii="Times New Roman" w:hAnsi="Times New Roman" w:eastAsia="Times New Roman" w:cs="Times New Roman"/>
        </w:rPr>
        <w:t>“Igihe kigeze ngo umucyo nyakuri urasire hagati mu mwijima w’ukwononekara mu mico. Ubutumwa bw’umumarayika wa gatatu bwoherejwe ku isi, buburira abantu kwirinda kwakira ikimenyetso cy’inyamaswa cyangwa icy’ishusho yayo mu ruhanga rwabo cyangwa mu biganza byabo. Kwakira iki kimenyetso bisobanura gufata icyemezo kimwe n’icyafashwe n’inyamaswa, no gushyigikira ibitekerezo bimwe na byo, mu buryo bunyuranye rwose n’Ijambo ry’Imana. Ku bantu bose bakira iki kimenyetso, Imana iravuga iti: ‘Uwo ni we uzanywa ku nzoga y’umujinya w’Imana, isutswe idafunguye mu gikombe cy’uburakari bwayo; kandi azababazwa n’umuriro n’amazuku imbere y’abamarayika bera n’imbere y’Umwana w’Intama.’” Review and Herald, July 13, 1897.</w:t>
      </w:r>
    </w:p>
    <w:p>
      <w:pPr>
        <w:pStyle w:val="ArticleBody"/>
        <w:jc w:val="left"/>
      </w:pPr>
      <w:r>
        <w:rPr>
          <w:rFonts w:ascii="Times New Roman" w:hAnsi="Times New Roman" w:eastAsia="Times New Roman" w:cs="Times New Roman"/>
        </w:rPr>
        <w:t>Abakobwa banywa vino ya Babuloni amaherezo bazanywa vino y’uburakari bw’Imana. Muri Yesaya, abasinzi ba Efurayimu bagaragaza ubusinzi bwabo bw’ubuhumyi bahindura ibintu bicuritse, kandi icyo gikorwa kigomba gufatwa nk’“ibumba ry’umubumbyi.”</w:t>
      </w:r>
    </w:p>
    <w:p>
      <w:pPr>
        <w:pStyle w:val="ArticleBody"/>
        <w:jc w:val="left"/>
      </w:pPr>
      <w:r>
        <w:rPr>
          <w:rFonts w:ascii="Times New Roman" w:hAnsi="Times New Roman" w:eastAsia="Times New Roman" w:cs="Times New Roman"/>
        </w:rPr>
        <w:t>Kumenya ko “ikinyaburi gihe” ari ikimenyetso cya Kristo, bihindura ukuri kw’“ikinyaburi gihe” bikakugunika, kuko “ikinyaburi gihe” ari ikimenyetso cya Satani. Kumenya kwa Miller ko “ikinyaburi gihe” ari ubupagani kugaragarirwa neza ku mbaho za Habakuki. Ivumburwa rya Miller ry’umurongo wo mu B’i Tesalonike, ryamwemereye gusobanukirwa ko ari ubupagani “bwakuweho,” kugira ngo “umuntu w’icyaha” wicara mu rusengero rw’Imana ahishurwe, ni ryo kuri kw’ibanze kuboneka mu B’i Tesalonike ba Kabiri, igice cya kabiri.</w:t>
      </w:r>
    </w:p>
    <w:p>
      <w:pPr>
        <w:pStyle w:val="ArticleScripture"/>
        <w:jc w:val="left"/>
      </w:pPr>
      <w:r>
        <w:rPr>
          <w:rFonts w:ascii="Times New Roman" w:hAnsi="Times New Roman" w:eastAsia="Times New Roman" w:cs="Times New Roman"/>
        </w:rPr>
        <w:t>“Nakomeje gusoma, ariko sinabasha kubona ahandi hantu hose byabonekaga [ibya buri gihe], uretse muri Daniyeli. Hanyuma [mfashijwe n’igitabo cy’iyerekezanyamagambo rya Bibiliya] nitegereje ayo magambo yari afitanye isano na byo, ngo ‘gukurwaho;’ azakuraho ibya buri gihe; ‘uhereye igihe ibya buri gihe bizakurwaho,’ n’ibindi. Nakomeje gusoma, nkibwira ko nta rumuri nzabona kuri uwo murongo; amaherezo nza kugera kuri 2 Abatesalonike 2:7, 8. ‘Kuko ubwiru bw’ubugome busanzwe bukora; ariko ubibuza ubu azakomeza kubuza kugeza ubwo azavanwa mu nzira, maze uwo munyabyaha ahishurwe,’ n’ibindi. Maze ngeze kuri uwo murongo, yewe, ukuntu ukuri kwahise kugaragara neza kandi gufite ubwiza buhebuje! Ngaho nguko! Ibyo ni byo bya buri gihe! None se, Pawulo ashaka kuvuga iki iyo avuze ngo ‘ubibuza ubu,’ cyangwa ngo ubangamira? Mu ‘muntu w’icyaha,’ no mu ‘munyabyaha,’ havugwamo Ubupapa. None se, ni iki kibangamira ko Ubupapa buhishurwa? Ni Ugupagani; bityo rero, ‘ibya buri gihe’ bigomba kuba bivuga Ugupagani.”—William Miller, Second Advent Manual, paji ya 66.” Advent Review and Sabbath Herald, 6 Mutarama 1853.</w:t>
      </w:r>
    </w:p>
    <w:p>
      <w:pPr>
        <w:pStyle w:val="ArticleBody"/>
        <w:jc w:val="left"/>
      </w:pPr>
      <w:r>
        <w:rPr>
          <w:rFonts w:ascii="Times New Roman" w:hAnsi="Times New Roman" w:eastAsia="Times New Roman" w:cs="Times New Roman"/>
        </w:rPr>
        <w:t>Icyo “the daily” bisobanura mu Abatesalonike, ibyo Miller yavumbuye ni byo kuri nyamukuru k’igice. Igihe Pawulo aranga abadakunda ukuri, bityo bakazahabwa ukuzimira gukomeye, nta gushidikanya arimo agaragaza kwanga ukuri muri rusange; ariko ukuri kuvugwa by’umwihariko muri icyo gice ni uko “the daily” igereranya Roma y’abapagani.</w:t>
      </w:r>
    </w:p>
    <w:p>
      <w:pPr>
        <w:pStyle w:val="ArticleScripture"/>
        <w:jc w:val="left"/>
      </w:pPr>
      <w:r>
        <w:rPr>
          <w:rFonts w:ascii="Times New Roman" w:hAnsi="Times New Roman" w:eastAsia="Times New Roman" w:cs="Times New Roman"/>
        </w:rPr>
        <w:t>Itabaza ry’umubiri ni ijisho; nuko rero, niba ijisho ryawe riboneye, umubiri wawe wose uzuzura umucyo. Ariko niba ijisho ryawe ari ribi, umubiri wawe wose uzuzura umwijima. Nuko rero, niba umucyo uri muri wowe ari umwijima, uwo mwijima waba ukomeye cyane ute! Nta muntu ushobora gukorera ba shebuja babiri: kuko yanga umwe, agakunda undi; cyangwa se akifatanya n’umwe, agasuzugura undi. Ntimubasha gukorera Imana na mamoni. Matayo 6:22–24.</w:t>
      </w:r>
    </w:p>
    <w:p>
      <w:pPr>
        <w:pStyle w:val="ArticleBody"/>
        <w:jc w:val="left"/>
      </w:pPr>
      <w:r>
        <w:rPr>
          <w:rFonts w:ascii="Times New Roman" w:hAnsi="Times New Roman" w:eastAsia="Times New Roman" w:cs="Times New Roman"/>
        </w:rPr>
        <w:t>Hari urukundo rw’ukuri rwonyine, cyangwa urwango rw’ukuri. Nta nzira yo hagati ibaho. Ubuyobe bukomeye buza ku bakobwa b’abapfapfa bo muri Matayo makumyabiri na gatanu bushingiye ku kwanga kwabo umucyo w’amabuye y’agaciro ya Miller agereranya ikigeragezo cya nyuma. Ikigeragezo cya nyuma cya Isirayeli ya kera cyari ikigeragezo cyayo cya cumi, kandi amabuye y’agaciro ya Miller amurika inshuro icumi kurushaho mu minsi y’imperuka. Ikimenyetso cyo kwanga amabuye y’agaciro ya Miller ni “the daily,” icyo abasinzi ba Efurayimu bahinduye bacurika mu gisekuru cya gatatu cy’Abadiventisimu. “The daily” ni ikimenyetso cya Satani cy’ubupagani. Abo basinzi binjije ibuye ry’agaciro ry’impimbano, bazanye bakuye mu Baporotesitanti b’ubuhakanyi, rigaragaza ko “the daily” ari ikimenyetso cya Kristo.</w:t>
      </w:r>
    </w:p>
    <w:p>
      <w:pPr>
        <w:pStyle w:val="ArticleBody"/>
        <w:jc w:val="left"/>
      </w:pPr>
      <w:r>
        <w:rPr>
          <w:rFonts w:ascii="Times New Roman" w:hAnsi="Times New Roman" w:eastAsia="Times New Roman" w:cs="Times New Roman"/>
        </w:rPr>
        <w:t>Uko Miller yumvaga amabuye y’agaciro ye kwari kugenwa n’amateka yakuriyemo. Kubera ko yari yemeje ko Ukuza kwa Kabiri ari cyo cyari igikorwa gikurikiyeho cy’ubuhanuzi, igikomere cyica cy’ubupapa cyo mu 1798, cyashoboraga gusa kugereranya ubwami bwa kane kandi bwa nyuma bwo ku isi bwo muri Daniyeli 2. Miller na none yari afite imbogamizi mu gusobanukirwa kwe kw’“igitambo gihoraho,” kuko ubuhamya bwe buvuga ko binyuze mu guhishurirwa yayobowe kujya ku buryo bwihariye bwo kwiga, aho yavuze ko yakoresheje Bibiliya ye, Concordance ya Cruden kandi agasoma ibinyamakuru bimwe. Icyemezo cye cyo kwiga muri ubwo buryo cyari cyaje gusa mu bitekerezo bye.</w:t>
      </w:r>
    </w:p>
    <w:p>
      <w:pPr>
        <w:pStyle w:val="ArticleScripture"/>
        <w:jc w:val="left"/>
      </w:pPr>
      <w:r>
        <w:rPr>
          <w:rFonts w:ascii="Times New Roman" w:hAnsi="Times New Roman" w:eastAsia="Times New Roman" w:cs="Times New Roman"/>
        </w:rPr>
        <w:t>“Mu gihe cy’imyaka cumi n’ibiri nari ndi Umudeisti, nasomaga amateka yose nashoboraga kubona; ariko noneho nakunze Bibiliya, kuko yigishaga ibyerekeye Yesu! Nyamara hari hakiri igice kinini cya Bibiliya kitansobanukirwaga. Mu mwaka wa 1818 cyangwa 1819, igihe naganiraga n’incuti yanjye nasuye, kandi yari yaramenye kandi yaranyumvise mvuga nkiri Umudeisti, yambajije mu buryo bwari bufite icyo bushaka kuvuga cyane iti: ‘Ni iki utekereza kuri uyu murongo, no kuri uriya?’ yerekezaga ku mirongo ya kera nashidikanyagaho nkiri Umudeisti. Nasobanukiwe icyo yashakaga kugeraho, maze ndamusubiza nti—Nimumpa igihe, nzababwira icyo isobanura. ‘Ukeneye igihe kingana iki?’ Sinzi, ariko nzakubwira, ni ko namusubije, kuko ntashoboraga kwemera ko Imana yatanze ihishurirwa ridashobora gusobanuka. Nuko mfata umwanzuro wo kwiga Bibiliya yanjye, nemera ko nshobora kuvumbura icyo Umwuka Wera yashakaga kuvuga. Ariko nkiri nahamije uwo mwanzuro, igitekerezo kiza mu mutima wanjye—‘Bite se nugera ku gice udashobora gusobanukirwa, uzakora iki?’ Uburyo bwo kwiga Bibiliya ni bwo bwahise buza mu bwenge bwanjye:—Nzafata amagambo yo muri bene ibyo bice, nyakurikirane muri Bibiliya yose, maze muri ubwo buryo menye icyo asobanura. Nari mfite Concordance ya Cruden, mbona ari yo nziza kurusha izindi zose ku isi; nuko nyifata hamwe na Bibiliya yanjye, nicara ku meza yanjye yo kwandikiraho, kandi nta kindi nasomaga, keretse ibinyamakuru bike gusa, kuko nari niyemeje kumenya icyo Bibiliya yanjye isobanura. Apollos Hale, The Second Advent Manual, 65.”</w:t>
      </w:r>
    </w:p>
    <w:p>
      <w:pPr>
        <w:pStyle w:val="ArticleBody"/>
        <w:jc w:val="left"/>
      </w:pPr>
      <w:r>
        <w:rPr>
          <w:rFonts w:ascii="Times New Roman" w:hAnsi="Times New Roman" w:eastAsia="Times New Roman" w:cs="Times New Roman"/>
        </w:rPr>
        <w:t>Amabuye y’agaciro ya Miller ntiyamenyekanye gusa binyuze mu buryo bwe bwo kwiga, ahubwo yanamenyekanye binyuze ku guhishurirwa guturutse ku Mana.</w:t>
      </w:r>
    </w:p>
    <w:p>
      <w:pPr>
        <w:pStyle w:val="ArticleScripture"/>
        <w:jc w:val="left"/>
      </w:pPr>
      <w:r>
        <w:rPr>
          <w:rFonts w:ascii="Times New Roman" w:hAnsi="Times New Roman" w:eastAsia="Times New Roman" w:cs="Times New Roman"/>
        </w:rPr>
        <w:t>“Imana yatumye marayika Wayo gukora ku mutima w’umuhinzi wari utaremeye Bibiliya, kugira ngo ayoborwe gushakashaka ubuhanuzi. Abamarayika b’Imana basuraga uwo watoranyijwe incuro nyinshi, kugira ngo bayobore ibitekerezo bye kandi bahishurire ubwenge bwe ubuhanuzi bwari bwarakomeje kuba umwijima ku bwoko bw’Imana. Yaherejwe intangiriro y’uruhererekane rw’ukuri, maze akomeza kuyoborwa gushakisha ihuriro rikurikira irindi, kugeza aho yitegereje Ijambo ry’Imana atangajwe kandi aryishimira. Yabonye muri ryo uruhererekane rw’ukuri rwuzuye. Iryo Jambo yari yarafashe nk’iritahumetswe n’Imana noneho ryamwifunguriye imbere y’amaso ye mu bwiza no mu ikuzo byaryo. Yabonye ko igice kimwe cy’Ibyanditswe bisobanura ikindi, kandi aho umurongo umwe wari ukinze ku gusobanukirwa kwe, yabonaga mu kindi gice cy’Ijambo ibisobanura uwo murongo. Yafataga Ijambo ryera ry’Imana n’ibyishimo ndetse no mu kubaha no gutinya byimbitse cyane.” Early Writings, 230.</w:t>
      </w:r>
    </w:p>
    <w:p>
      <w:pPr>
        <w:pStyle w:val="ArticleBody"/>
        <w:jc w:val="left"/>
      </w:pPr>
      <w:r>
        <w:rPr>
          <w:rFonts w:ascii="Times New Roman" w:hAnsi="Times New Roman" w:eastAsia="Times New Roman" w:cs="Times New Roman"/>
        </w:rPr>
        <w:t>Iyo Mushiki wacu White avuga ko “Imana yohereje marayika wayo” kuri Miller, aba agaragaza ko Gaburiyeli ari we marayika yoherejwe kuri Miller, kuko “marayika wayo” ari ijambo rihabwa Gaburiyeli.</w:t>
      </w:r>
    </w:p>
    <w:p>
      <w:pPr>
        <w:pStyle w:val="ArticleScripture"/>
        <w:jc w:val="left"/>
      </w:pPr>
      <w:r>
        <w:rPr>
          <w:rFonts w:ascii="Times New Roman" w:hAnsi="Times New Roman" w:eastAsia="Times New Roman" w:cs="Times New Roman"/>
        </w:rPr>
        <w:t>“Amagambo ya marayika ngo, ‘Ndi Gaburiyeli, mpagarara imbere y’Imana,’ agaragaza ko afite umwanya w’icyubahiro cyo hejuru mu bikari byo mu ijuru. Igihe yazanaga ubutumwa kuri Daniyeli, yaravuze ati, ‘Nta n’umwe umfatanije muri ibi, keretse Mikayeli [Kristo], Umutware wanyu.’ Daniyeli 10:21. Kandi ku byerekeye Gaburiyeli, Umukiza avuga mu Ibyahishuwe ati, ‘Yarabimwoherereje abimenyekanishije marayika we ku mugaragu we Yohana.’ Ibyahishuwe 1:1.” _Uwifuzwa Ibihe Byose_, 99.</w:t>
      </w:r>
    </w:p>
    <w:p>
      <w:pPr>
        <w:pStyle w:val="ArticleBody"/>
        <w:jc w:val="left"/>
      </w:pPr>
      <w:r>
        <w:rPr>
          <w:rFonts w:ascii="Times New Roman" w:hAnsi="Times New Roman" w:eastAsia="Times New Roman" w:cs="Times New Roman"/>
        </w:rPr>
        <w:t>Gaburiyeli n’izindi marayika boherejwe kugira ngo bayobore ibitekerezo bya Miller kandi “bahishurire ubwenge bwe ubuhanuzi bwahoze bwijimye ku bwoko bw’Imana.” Ubutumwa bwe ntibwaturutse gusa ku buryo bwe bwo kwiga, ahubwo bwaturutse no ku ihishurirwa ry’Imana. N’uburyo ubwabwo yakoresheje yiga Bibiliya bwari bwaraje mu bwenge bwe. Iyo Imana izanye ukuri mu bwenge bwacu, biba ari ihishurirwa ry’Imana, bitandukanye no kugera ku kuri binyuze mu nzira yo kugabanya neza Ijambo rya Bibiliya. Miller yakoze byombi, ariko ihishurirwa ry’Imana ryagombaga kuba kimwe mu byatumye Miller asobanukirwa ingingo yerekeye “ibya buri gihe.”</w:t>
      </w:r>
    </w:p>
    <w:p>
      <w:pPr>
        <w:pStyle w:val="ArticleBody"/>
        <w:jc w:val="left"/>
      </w:pPr>
      <w:r>
        <w:rPr>
          <w:rFonts w:ascii="Times New Roman" w:hAnsi="Times New Roman" w:eastAsia="Times New Roman" w:cs="Times New Roman"/>
        </w:rPr>
        <w:t>Miller ntiyari kuba yarabonye ihindagurika ry’igitsina riboneka muri Daniyeli igice cya munani, umurongo wa cyenda kugeza ku wa cumi na kabiri, kuko icyo yari afite cyonyine cyari Bibiliya n’urutonde rw’amagambo ruhura n’imirongo, nyamara rutagira amakuru ayo ari yo yose yerekeye indimi za Bibiliya. Ntiyari kuba yarabonye itandukaniro riri hagati ya “sur” na “rum,” zombi zihindurwa ngo “gukuraho.” Ntiyari kuba yarabonye itandukaniro riri hagati ya “miqdash” na “qodesh,” zombi zihindurwa ngo “aheranda.”</w:t>
      </w:r>
    </w:p>
    <w:p>
      <w:pPr>
        <w:pStyle w:val="ArticleBody"/>
        <w:jc w:val="left"/>
      </w:pPr>
      <w:r>
        <w:rPr>
          <w:rFonts w:ascii="Times New Roman" w:hAnsi="Times New Roman" w:eastAsia="Times New Roman" w:cs="Times New Roman"/>
        </w:rPr>
        <w:t>Ntabwo yari kubona ukuri kw’ijambo “tamid” riboneka incuro ijana n’enye muri Bibiliya. Ukuri atashoboraga kubona (kandi ari na ko kuri yabonye), ni uku: mu ncuro ijana n’enye ijambo ry’Igiheburayo “tamid” rikoreshejwe muri Bibiliya, mu gitabo cya Daniyeli honyine ni ho ijambo ry’Igiheburayo “tamid” rikoreshejwe nk’izina. “Tamid” ni ijambo ry’Igiheburayo risobanura “gukomeza ubudasiba”, kandi mu gitabo cya Daniyeli rihindurwa ngo “ibya buri munsi.”</w:t>
      </w:r>
    </w:p>
    <w:p>
      <w:pPr>
        <w:pStyle w:val="ArticleBody"/>
        <w:jc w:val="left"/>
      </w:pPr>
      <w:r>
        <w:rPr>
          <w:rFonts w:ascii="Times New Roman" w:hAnsi="Times New Roman" w:eastAsia="Times New Roman" w:cs="Times New Roman"/>
        </w:rPr>
        <w:t>Mu gitabo cya Daniyeli cyonyine ni ho iri jambo rikoreshwa nk’izina, naho ubundi inshuro mirongo cyenda n’icyenda zose rikoreshwa nk’inshinga ntera. Kubera iyo mpamvu, ubwo abasemuzi ba Bibiliya ya King James bahuraga na Daniyeli ukoresha iri jambo inshuro eshanu nk’izina, mu gihe abanditsi bandi bose ba Bibiliya baryakoresheje inshuro mirongo cyenda n’icyenda nk’inshinga ntera, bahatiwe n’uburemere bw’ibihamya gukosora uko Daniyeli yakoresheje iri jambo nk’izina. Kugira ngo bakosore Daniyeli, bongeyeho ijambo “igitambo” ku Jambo, maze bityo bahindura izina barigira inshinga ntera. Hanyuma kandi, kugira ngo hakosorwe abasemuzi, Ellen White yahumekewe kwandika ko we, “yabonye ku byerekeye ‘Ihoraho,’ yuko ijambo ‘igitambo’ ryashyizwemo n’ubwenge bw’umuntu, kandi ko ritari iryo mu mwandiko; kandi ko Uwiteka yahaye icyerekezo nyakuri cyaryo abatanze ubutumwa bw’isaha y’urubanza.”</w:t>
      </w:r>
    </w:p>
    <w:p>
      <w:pPr>
        <w:pStyle w:val="ArticleBody"/>
        <w:jc w:val="left"/>
      </w:pPr>
      <w:r>
        <w:rPr>
          <w:rFonts w:ascii="Times New Roman" w:hAnsi="Times New Roman" w:eastAsia="Times New Roman" w:cs="Times New Roman"/>
        </w:rPr>
        <w:t>Nk’uko Miller ubwe yabihamije, yashakaga gusobanukirwa “iby’iteka,” kandi amaherezo yabisanukiwe muri 2 Abatesalonike. Ariko kandi, nk’uko na we ubwe yabihamije, iyo yashakaga gusobanukirwa ijambo runaka, yitaga kuri buri hantu hose iryo jambo ryakoreshejwe, kandi iryo jambo rikoreshwa ahandi hantu mirongo cyenda n’icyenda muri Bibiliya. Nyamara ubuhamya bwe ku byerekeye “iby’iteka” ni uko atabibonye ahandi hose uretse mu gitabo cya Daniyeli, igihe yavugaga ati: “Nakomeje gusoma, ariko sinabasha kubona ahandi hantu hakoreshwa iryo jambo [iby’iteka], uretse muri Daniyeli.” Miller yayobowe kugera kuri ayo mabuye y’agaciro atari gusa n’uburyo bwe bwo kwiga, ahubwo no n’ihishurirwa ry’Imana yahawe binyuze mu murimo w’abamarayika.</w:t>
      </w:r>
    </w:p>
    <w:p>
      <w:pPr>
        <w:pStyle w:val="ArticleBody"/>
        <w:jc w:val="left"/>
      </w:pPr>
      <w:r>
        <w:rPr>
          <w:rFonts w:ascii="Times New Roman" w:hAnsi="Times New Roman" w:eastAsia="Times New Roman" w:cs="Times New Roman"/>
        </w:rPr>
        <w:t>Ni yo mpamvu uko yasobanukiwe “igitambo gihoraho” byari ukuri, ariko bikaba bifite aho bigarukira. Ntiyashoboraga kubona ko mu nshuro eshanu “igitambo gihoraho” kivugwa mu gitabo cya Daniyeli, imwe mu nshuro eshatu “igitambo gihoraho” “gikurwaho,” yagaragazaga igisobanuro gitandukanye n’icyo izindi nshuro ebyiri zari zifite. Inshuro imwe “igitambo gihoraho” gikoreshejwe hamwe n’ijambo ry’Igiheburayo “rum,” naho izindi nshuro ebyiri kigakoreshwa hamwe n’ijambo ry’Igiheburayo “sur”. Ayo magambo yombi ahindurwa ngo gukuraho, ariko “rum” muri Daniyeli igice cya munani, umurongo wa cumi n’umwe bisobanura “kuzamura no gushyira hejuru,” naho mu gice cya cumi na rimwe, umurongo wa mirongo itatu n’umwe, no mu gice cya cumi na kabiri, umurongo wa cumi n’umwe, ijambo “sur” risobanura “kuvanaho”.</w:t>
      </w:r>
    </w:p>
    <w:p>
      <w:pPr>
        <w:pStyle w:val="ArticleBody"/>
        <w:jc w:val="left"/>
      </w:pPr>
      <w:r>
        <w:rPr>
          <w:rFonts w:ascii="Times New Roman" w:hAnsi="Times New Roman" w:eastAsia="Times New Roman" w:cs="Times New Roman"/>
        </w:rPr>
        <w:t>Abahanga mu bya tewolojiya barya kandi bakanywa indyo ya Babuloni, bavuga ko niba ukuyeho ikintu cyangwa niba uzamuye ikintu, byombi bigaragaza ubwoko bwo gukurwaho; bityo ayo magambo yombi agomba gusobanurwa nk’afite igisobanuro kimwe. Bavuga ko aho hantu hatatu “igitambo gihoraho” “gikurwaho” buri gihe bisobanura gukuraho, kandi mu kubikora bagaragaza ko Daniyeli atitonze mu guhitamo amagambo yakoresheje. Ibyo ntibabivuga ku mugaragaro, ariko ku bw’impamvu yumvikanamo mu nyigisho zabo, bigisha ko Daniyeli yari akwiye gukoresha ijambo “sur” muri izo nshuro zose uko ari eshatu, kuko nk’uko abo bahanga mu bya tewolojiya babivuga, ngo buri gihe yashakaga kuvuga ikintu kimwe igihe “igitambo gihoraho” “cyakurwagaho.”</w:t>
      </w:r>
    </w:p>
    <w:p>
      <w:pPr>
        <w:pStyle w:val="ArticleBody"/>
        <w:jc w:val="left"/>
      </w:pPr>
      <w:r>
        <w:rPr>
          <w:rFonts w:ascii="Times New Roman" w:hAnsi="Times New Roman" w:eastAsia="Times New Roman" w:cs="Times New Roman"/>
        </w:rPr>
        <w:t>Bakora ikintu nk’icyo no ku magambo “miqdash” na “qodesh,” yombi yahinduwemo “ubuturo bwera,” mu mirongo ya cumi n’umwe kugeza kuri cumi n’ine y’igice cya munani. Muri buri hantu havugwamo “ubuturo bwera” muri iyo mirongo ine, bashimangira ko byose bishushanya ubuturo bwera bw’Imana. Nanone, hakurikijwe uwo mwanzuro, Daniyeli yari akwiye kuba yarakoresheje gusa “qodesh” muri ibyo bice uko ari bitatu, aho kudakoresha “miqdash” mu murongo wa cumi n’umwe. Miller ntiyari yaramenye itandukaniro riri hagati y’ayo magambo, ariko abahanga ba tewolojiya bo muri iki gihe bararimenya; kandi iyo barimenye, bashimangira ko nta tandukaniro rikwiye kwemerwa. Nyamara Miller, utari waramenye itandukaniro riri hagati y’ayo magambo, yageze ku myumvire ihabanye n’iy’abahanga ba tewolojiya bo muri iki gihe.</w:t>
      </w:r>
    </w:p>
    <w:p>
      <w:pPr>
        <w:pStyle w:val="ArticleBody"/>
        <w:jc w:val="left"/>
      </w:pPr>
      <w:r>
        <w:rPr>
          <w:rFonts w:ascii="Times New Roman" w:hAnsi="Times New Roman" w:eastAsia="Times New Roman" w:cs="Times New Roman"/>
        </w:rPr>
        <w:t>Ukuri ni uko Daniyeli yari umwanditsi witondaga cyane, wari uzi ururimi rw’Igiheburayo kandi warabariwe ko arusha incuro icumi abandi banyabwenge bose b’i Babuloni, na bo ubwabo bakaba bari abantu b’abahanga cyane mu muryango wabo. Niba hari uzi imikoreshereze ikwiye y’ururimi rw’Igiheburayo, n’uburyo bwagombaga kugaragazwa neza muri ayo mateka yihariye, uwo yari Daniyeli. Niba Daniyeli yarakoresheje amagambo atandukanye, ni uko yari agamije gutanga ibisobanuro bitandukanye, ibyo yashatse kugaragaza ku bushake. Iyo hamenyekanye imikoreshereze yihariye Daniyeli yakoresheje ku magambo yahinduwemo “ubuturo bwera” cyangwa “gukuraho,” bishyigikira uko Miller yasobanukiwe “ibya buri gihe,” ibyo Miller yamenye muri uwo murongo nyine Pawulo agaragazamo ko abanga ukuri bagenewe guhabwa ukuzimira gukomeye.</w:t>
      </w:r>
    </w:p>
    <w:p>
      <w:pPr>
        <w:pStyle w:val="ArticleBody"/>
        <w:jc w:val="left"/>
      </w:pPr>
      <w:r>
        <w:rPr>
          <w:rFonts w:ascii="Times New Roman" w:hAnsi="Times New Roman" w:eastAsia="Times New Roman" w:cs="Times New Roman"/>
        </w:rPr>
        <w:t>Abanga ukuri kandi bakizera ikinyoma kibyara ubuyobe bukomeye, ni bo kandi bagereranywa n’abasinzi ba Efurayimu, bagaragazwa no mu byiciro bibiri. Icyiciro kimwe ni ubuyobozi bw’abize, ikindi cyiciro na cyo ni rubanda rutize rwumva gusa ibyo abize babigisha. Ni bo bihisha munsi y’ibinyoma, kandi bagasezerana urupfu. Ni bo abo ubugingo bwabo bwishyize hejuru muri Habakuki 2, kandi ni bo bakobwa b’abapfapfa bo muri Matayo 25. Ni bo banga ukuri shingiro kwo mu nzozi za Miller, kumurika incuro icumi kurushaho ku iherezo (bigereranya n’ikigeragezo cya cumi kandi cya nyuma ku Bisirayeli b’iki gihe), nk’uko byagereranyijwe n’ikigeragezo cya cumi kandi cya nyuma kuri Isirayeli ya kera.</w:t>
      </w:r>
    </w:p>
    <w:p>
      <w:pPr>
        <w:pStyle w:val="ArticleBody"/>
        <w:jc w:val="left"/>
      </w:pPr>
      <w:r>
        <w:rPr>
          <w:rFonts w:ascii="Times New Roman" w:hAnsi="Times New Roman" w:eastAsia="Times New Roman" w:cs="Times New Roman"/>
        </w:rPr>
        <w:t>Tuzakomeza iki cyigisho mu nyandiko ikurikira.</w:t>
      </w:r>
    </w:p>
    <w:p>
      <w:pPr>
        <w:pStyle w:val="ArticleScripture"/>
        <w:jc w:val="left"/>
      </w:pPr>
      <w:r>
        <w:rPr>
          <w:rFonts w:ascii="Times New Roman" w:hAnsi="Times New Roman" w:eastAsia="Times New Roman" w:cs="Times New Roman"/>
        </w:rPr>
        <w:t>Uwiteka abwira Mose ati: “Aba bantu bazakomeza kunshavuza bageze he? Kandi bazageza ryari kutanyizera, nyamara hagati yabo nakoze ibimenyetso byose? Ngiye kubatera icyorezo, mbanyage umurage, maze wowe nkugire ihanga rikomeye kandi rifite imbaraga kubarusha.” Mose abwira Uwiteka ati: “Nuko Abanyegiputa bazabyumva, kuko ari wowe wakuye aba bantu muri bo kubw’imbaraga zawe. Kandi bazabibwira abaturage b’iki gihugu, kuko bumvise ko wowe Uwiteka uri hagati y’aba bantu, ko wowe Uwiteka ubonwa amaso mu maso, ko igicu cyawe gihagarara hejuru yabo, kandi ko ubajyana imbere, ku manywa uri mu nkingi y’igicu, nijoro ukaba mu nkingi y’umuriro. None rero niwica aba bantu bose nk’aho ari umuntu umwe, amahanga yumvise igitinyiro cyawe azavuga ati: ‘Kubera ko Uwiteka atabashije kwinjiza aba bantu mu gihugu yabarahiriye, ni cyo cyatumye abicira mu butayu.’ “None rero ndakwinginze, imbaraga z’Umwami wanjye zigaragare zikomeye, nk’uko wavuze uti: ‘Uwiteka arihangana kandi afite imbabazi nyinshi, ababarira gukiranirwa n’igicumuro no gucumura, ariko ntahana uwakoze icyaha atamuhannye, agahana abana ububi bwa ba se, kugeza ku buzukuruza bwa gatatu n’ubwa kane.’ Ndakwinginze, ubabarire gukiranirwa kw’aba bantu ukurikije ubwinshi bw’imbabazi zawe, nk’uko wababariye uhereye muri Egiputa ukageza n’ubu.” Uwiteka aravuga ati: “Ndabababariye nk’uko ubisabye. Ariko nk’uko ndiho koko, isi yose izuzuzwa n’ubwiza bw’Uwiteka. Kuko abo bantu bose babonye ubwiza bwanjye n’ibitangaza byanjye nakoze muri Egiputa no mu butayu, bakangerageza incuro icumi, ntibumvire ijwi ryanjye; ni ukuri ntibazabona igihugu narahiriye ba sekuruza babo, kandi nta n’umwe muri bo wanshavuye uzabona icyo gihugu. Ariko umugaragu wanjye Kalebu, kuko yari afite undi mutima muri we kandi yarankurikiye byimazeyo, nzamwinjiza mu gihugu yinjiyemo, kandi urubyaro rwe ni rwo ruzakigira umurage.” Kubara 14:11–24.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Igitabo cya Daniyeli — Umubare wa Mirongo Ine n’Umunani</dc:title>
  <dc:subject>Guhishura Ubuhanuzi: Ubusobanuro bw’Iyerekwa rya Habakuki, Ibisate Bibiri, n’Amayobera y’Ibitambo Bya Buri Munsi mu Busobanuro bwa Bibiliya</dc:subject>
  <dc:creator>Jeff Pippenger</dc:creator>
  <cp:keywords/>
  <dc:description>Generated by ArticleDigger from daniel\48_daniel.json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