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Itanu n’Imwe</w:t>
      </w:r>
    </w:p>
    <w:p>
      <w:pPr>
        <w:pStyle w:val="ArticleSubtitle"/>
        <w:jc w:val="left"/>
      </w:pPr>
      <w:r>
        <w:rPr>
          <w:rFonts w:ascii="Arial" w:hAnsi="Arial" w:eastAsia="Arial" w:cs="Arial"/>
        </w:rPr>
        <w:t>Palumoni: Guhishurirwa kwa Nyagasani w’Igihe n’Ururimi mu gitabo cya Daniyeli n’Ibyahishuwe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Uwo “wera runaka wavuze” mu gitabo cya Daniyeli igice cya munani, umurongo wa cumi na gatatu n’uwa cumi na kane, ni Kristo nka Palmoni. Mu gitabo cy’Ibyahishuwe, Kristo avugwaho ko ari Alufa na Omega; ibyo, hamwe n’ukuri gutangaje kundi, bigaragaza Kristo nk’Umunyandimi w’Igitangaza; kandi ibitabo bya Daniyeli n’Ibyahishuwe bifatanyije bigaragaza Kristo nk’Umugenga w’igihe n’ururimi. Ubushobozi bw’umuntu ntibwagera ku gusobanukirwa ubusobanuro n’ubujyakuzimu by’icyo bisobanura ko Kristo, nka Palmoni (Ubara Amabanga), atangiza uwo muco w’imico ye muri iyo mirongo ibiri ishyiraho inkingi nkuru ya Adiventisimu; ariko amabanga Umubara w’Amabanga ahitamo guhishura ni inshingano yacu kuyamenya no kuyaharanira.</w:t>
      </w:r>
    </w:p>
    <w:p>
      <w:pPr>
        <w:pStyle w:val="ArticleScripture"/>
        <w:jc w:val="left"/>
      </w:pPr>
      <w:r>
        <w:rPr>
          <w:rFonts w:ascii="Times New Roman" w:hAnsi="Times New Roman" w:eastAsia="Times New Roman" w:cs="Times New Roman"/>
        </w:rPr>
        <w:t>Ibihishwe ni iby’Uwiteka Imana yacu; ariko ibyahishuwe ni ibyacu n’abana bacu iteka ryose, kugira ngo dukore amagambo yose y’iri tegeko. Gutegeka kwa Kabiri 29:29.</w:t>
      </w:r>
    </w:p>
    <w:p>
      <w:pPr>
        <w:pStyle w:val="ArticleBody"/>
        <w:jc w:val="left"/>
      </w:pPr>
      <w:r>
        <w:rPr>
          <w:rFonts w:ascii="Times New Roman" w:hAnsi="Times New Roman" w:eastAsia="Times New Roman" w:cs="Times New Roman"/>
        </w:rPr>
        <w:t>Ibanga ryahishuwe ni uko Umubari w’Amabanga (Palmoni), ari wa “wera runaka wavuze,” kandi mu mirongo ibiri yihishuriramo, inkingi y’ingenzi ya Adventisime iramenyekana. Muri iyo mirongo yombi, wa Mubari W’igitangaza agaragaza “ukwiyongera kw’ubumenyi” We, nk’Intare yo mu muryango wa Yuda, yashyize ahagaragara mu 1798. Muri iyo mirongo yombi, amabuye y’agaciro yo mu nzozi za Miller, ahagarariye “ukwiyongera kw’ubumenyi,” yayobowe n’ukuboko kwa Palmoni, maze atangazwa ku bisate bibiri bya Habakkuk.</w:t>
      </w:r>
    </w:p>
    <w:p>
      <w:pPr>
        <w:pStyle w:val="ArticleScripture"/>
        <w:jc w:val="left"/>
      </w:pPr>
      <w:r>
        <w:rPr>
          <w:rFonts w:ascii="Times New Roman" w:hAnsi="Times New Roman" w:eastAsia="Times New Roman" w:cs="Times New Roman"/>
        </w:rPr>
        <w:t>Nuko numva umutagatifu umwe avuga; maze undi mutagatifu abaza uwo mutagatifu wavugaga ati: Mbese ibyo yeretswe byerekeye igitambo gihoraho, n’igicumuro giteza umupfagaro, bikageza aho ubuturo bwera n’ingabo bitangirwa kuribatwa n’ibirenge, bizamara igihe kingana iki? Arambwira ati: Bizageza ku minsi ibihumbi bibiri na magana atatu; maze ubuturo bwera bubone kwezwa. Danieli 8:13, 14.</w:t>
      </w:r>
    </w:p>
    <w:p>
      <w:pPr>
        <w:pStyle w:val="ArticleBody"/>
        <w:jc w:val="left"/>
      </w:pPr>
      <w:r>
        <w:rPr>
          <w:rFonts w:ascii="Times New Roman" w:hAnsi="Times New Roman" w:eastAsia="Times New Roman" w:cs="Times New Roman"/>
        </w:rPr>
        <w:t>Nyuma y’uko Daniyeli ahawe iyerekwa rya gihanuzi ry’ubwami buvugwa mu buhanuzi bwa Bibiliya, maze akumva ibiganiro byo mu ijuru biri mu mirongo ya cumi na gatatu n’iya cumi na kane, yashatse gusobanukirwa “iyerekwa.”</w:t>
      </w:r>
    </w:p>
    <w:p>
      <w:pPr>
        <w:pStyle w:val="ArticleScripture"/>
        <w:jc w:val="left"/>
      </w:pPr>
      <w:r>
        <w:rPr>
          <w:rFonts w:ascii="Times New Roman" w:hAnsi="Times New Roman" w:eastAsia="Times New Roman" w:cs="Times New Roman"/>
        </w:rPr>
        <w:t>Nuko rero, jyewe Daniyeli maze kubona ibyo neretswe, nshaka kubisobanukirwa; maze dore, hahagarara imbere yanjye usa n’umuntu. Numva ijwi ry’umuntu rivugira hagati y’inkombe z’Ulayi, rirahamagara riti: Gaburiyeli, sobanurira uyu muntu ibyo yeretswe. Daniyeli 8:15, 16.</w:t>
      </w:r>
    </w:p>
    <w:p>
      <w:pPr>
        <w:pStyle w:val="ArticleBody"/>
        <w:jc w:val="left"/>
      </w:pPr>
      <w:r>
        <w:rPr>
          <w:rFonts w:ascii="Times New Roman" w:hAnsi="Times New Roman" w:eastAsia="Times New Roman" w:cs="Times New Roman"/>
        </w:rPr>
        <w:t>“Iyerekwa” Daniyeli ashaka gusobanukirwa ni iyerekwa rya “chazon”, ariko iyerekwa rya “mareh” ni ryo Gaburiyeli ategetswe gusobanurira Daniyeli ngo aryumve. Buri kintu cyose gifite umumaro wacyo, kandi iyo uku kuri kutabonetse, imiterere n’igenamigambi by’uyu murongo birangirika mu buryo bw’ingenzi. Mu murongo wa cumi na gatanu, igihe Daniyeli ashaka gusobanukirwa iyerekwa rya “chazon”, “mareh” iba ihishe, ariko igakomeza kugaragazwa, kuko mu mvugo ngo “ishusho y’umuntu” (Gaburiyeli), ijambo ry’Igiheburayo “mareh” rihindurwamo “ishusho”. Mu murongo wa cumi na gatanu ayo magambo yombi yahinduwemo “iyerekwa” aba ahagarariwe. Daniyeli, mu murongo wa cumi na gatanu, ashaka gusobanukirwa “chazon”, ariko Palimoni ategeka Gaburiyeli, mu murongo wa cumi na gatandatu, gusobanurira Daniyeli ngo yumve “mareh.” Imiterere y’iyi mirongo yombi ifite umugambi wabigenewe, kandi ishimangira isano n’itandukaniro biri hagati y’aya magambo yombi.</w:t>
      </w:r>
    </w:p>
    <w:p>
      <w:pPr>
        <w:pStyle w:val="ArticleBody"/>
        <w:jc w:val="left"/>
      </w:pPr>
      <w:r>
        <w:rPr>
          <w:rFonts w:ascii="Times New Roman" w:hAnsi="Times New Roman" w:eastAsia="Times New Roman" w:cs="Times New Roman"/>
        </w:rPr>
        <w:t>Ni Palumoni utegeka Gaburiyeli kumenyesha Daniyeli “mareh,” kuko Utegeka Gaburiyeli ari We uhagaze hejuru y’amazi, kandi Gaburiyeli yumvise ijwi Rye, “ijwi ry’umuntu hagati y’inkombe za Ulayi.” Ni uruzi Ulayi rutemba hagati y’inkombe, kandi ni Kristo uhagarara hejuru y’amazi mu Byanditswe. Bijyanye n’uwo kuri, hiyongeraho n’undi ko Kristo, nk’umumarayika mukuru, ari We utegeka abamarayika. Iryo jwi riri hagati y’inkombe, ni ijwi rya “uwo wera runaka” wo mu murongo wa cumi na gatatu, kandi ni ijambo Rye ritegeka Gaburiyeli kumenyesha Daniyeli iyerekwa rya “mareh.” Mu gice cya cumi na kabiri cya Daniyeli, Kristo yongeye kuba hagati y’inkombe z’uruzi. Mu gice cya cumi na kabiri yambaye imyenda y’ibitare, kandi arahira Ihoraho iteka ryose.</w:t>
      </w:r>
    </w:p>
    <w:p>
      <w:pPr>
        <w:pStyle w:val="ArticleScripture"/>
        <w:jc w:val="left"/>
      </w:pPr>
      <w:r>
        <w:rPr>
          <w:rFonts w:ascii="Times New Roman" w:hAnsi="Times New Roman" w:eastAsia="Times New Roman" w:cs="Times New Roman"/>
        </w:rPr>
        <w:t>Ariko wowe, Daniyeli, ufunge ayo magambo, kandi ushire ikimenyetso ku gitabo kugeza mu gihe cy’imperuka; benshi bazagenda biruka hirya no hino, kandi ubumenyi buziyongera. Nuko jyewe Daniyeli nditegereza, maze dore, hahagaze abandi babiri, umwe ku nkombe imwe y’uruzi, undi ku yindi nkombe y’uruzi. Umwe abaza wa muntu wambaye imyenda y’ibitare byiza, wari hejuru y’amazi y’uruzi ati: “Ibyo bitangaza bizageza ryari ku iherezo ryabyo?” Numva wa muntu wambaye imyenda y’ibitare byiza, wari hejuru y’amazi y’uruzi, ubwo yazamuraga ukuboko kwe kw’iburyo n’ukw’ibumoso abyerekeza mu ijuru, akarahirira Ihoraho iteka ryose yuko bizamara igihe, n’ibihe, n’igice cy’igihe; kandi ubwo azaba arangije gutatanya imbaraga z’ubwoko bwera, ibyo byose bizaba birangiye. Daniyeli 12:4–7.</w:t>
      </w:r>
    </w:p>
    <w:p>
      <w:pPr>
        <w:pStyle w:val="ArticleBody"/>
        <w:jc w:val="left"/>
      </w:pPr>
      <w:r>
        <w:rPr>
          <w:rFonts w:ascii="Times New Roman" w:hAnsi="Times New Roman" w:eastAsia="Times New Roman" w:cs="Times New Roman"/>
        </w:rPr>
        <w:t>Umuntu wari “wambaye imyenda y’ibitare byiza byera, wari hejuru y’amazi y’uruzi,” “azamura ukuboko kwe kw’iburyo n’ukw’ibumoso akaberekeza mu ijuru, arahira Uhoraho uhora iteka ryose,” kandi uwo ni wa Muntu nyine, mu gice cya munani, wategetse Gaburiyeli. Mu Byahishuwe igice cya cumi, Kristo na we yazamuye ukuboko kwe arahira Uhora iteka ryose, ariko aho ngaho ahagaze ku mazi no ku isi.</w:t>
      </w:r>
    </w:p>
    <w:p>
      <w:pPr>
        <w:pStyle w:val="ArticleScripture"/>
        <w:jc w:val="left"/>
      </w:pPr>
      <w:r>
        <w:rPr>
          <w:rFonts w:ascii="Times New Roman" w:hAnsi="Times New Roman" w:eastAsia="Times New Roman" w:cs="Times New Roman"/>
        </w:rPr>
        <w:t>Maze marayika nabonye ahagaze hejuru y’inyanja no hejuru y’isi, azamura ukuboko kwe aramburira mu ijuru, arahira ku Uhoraho uhoraho iteka ryose, waremye ijuru n’ibiririmo, n’isi n’ibiyirimo, n’inyanja n’ibiyirimo, yuko igihe kitazaba kikiriho. Ibyahishuwe 10:5, 6.</w:t>
      </w:r>
    </w:p>
    <w:p>
      <w:pPr>
        <w:pStyle w:val="ArticleBody"/>
        <w:jc w:val="left"/>
      </w:pPr>
      <w:r>
        <w:rPr>
          <w:rFonts w:ascii="Times New Roman" w:hAnsi="Times New Roman" w:eastAsia="Times New Roman" w:cs="Times New Roman"/>
        </w:rPr>
        <w:t>Umumarayika ukomeye uvugwa mu gice cya cumi cy’Ibyahishuwe ni Palumoni, wavuganye na Gaburiyeli ari hagati y’inkombe z’umugezi mu gice cya munani, kandi akagaragaza igihe “iherezo ry’” “ibitangaza” rizabera mu gice cya cumi na kabiri. Mu Byahishuwe igice cya cumi, ni We watontomye nk’“intare,” kuko aho ahagarariwe nk’Intare yo mu muryango wa Yuda.</w:t>
      </w:r>
    </w:p>
    <w:p>
      <w:pPr>
        <w:pStyle w:val="ArticleScripture"/>
        <w:jc w:val="left"/>
      </w:pPr>
      <w:r>
        <w:rPr>
          <w:rFonts w:ascii="Times New Roman" w:hAnsi="Times New Roman" w:eastAsia="Times New Roman" w:cs="Times New Roman"/>
        </w:rPr>
        <w:t>Nuko umwe muri ba bakuru arambwira ati: “Wira kurira. Dore Intare yo mu muryango wa Yuda, Umuzi wa Dawidi, yanesheje kugira ngo abashe gukingura icyo gitabo no gukuraho ibimenyetso birindwi byacyo.” Nuko ndareba, mbona hagati y’intebe y’ubwami no hagati y’ibyo bizima bine, no hagati ya ba bakuru, hahagaze Umwana w’Intama umeze nk’uwatambwe, afite amahembe arindwi n’amaso arindwi, ari yo Mwuka irindwi z’Imana zatumwe mu isi yose. Nuko araza, afata icyo gitabo mu kuboko kw’iburyo kw’Iyicaye ku ntebe y’ubwami. Ibyahishuwe 5:5–7.</w:t>
      </w:r>
    </w:p>
    <w:p>
      <w:pPr>
        <w:pStyle w:val="ArticleBody"/>
        <w:jc w:val="left"/>
      </w:pPr>
      <w:r>
        <w:rPr>
          <w:rFonts w:ascii="Times New Roman" w:hAnsi="Times New Roman" w:eastAsia="Times New Roman" w:cs="Times New Roman"/>
        </w:rPr>
        <w:t>Nk’Intare yo mu muryango wa Yuda, Kristo ni yo Ntama yanesheje kugira ngo imene ibimenyetso by’igitabo cyari gifatanyishijwe ibimenyetso birindwi. Yaba agenda hejuru y’amazi mu gitabo cya Daniyeli, cyangwa afite ikirenge kimwe ku nyanja n’ikindi ku isi mu Byahishuwe, buri shusho y’ubuhanuzi ihuzwa n’igihe cy’ubuhanuzi. Kandi nk’Intare yo mu muryango wa Yuda, Kristo ni We ushyira ikimenyetso ku Ijambo rye kandi akongera akagikuraho. Nk’uko yafunze igitabo cya Daniyeli, ni ko kandi yafunze n’inkuba ndwi mu gice cya cumi cy’Ibyahishuwe.</w:t>
      </w:r>
    </w:p>
    <w:p>
      <w:pPr>
        <w:pStyle w:val="ArticleScripture"/>
        <w:jc w:val="left"/>
      </w:pPr>
      <w:r>
        <w:rPr>
          <w:rFonts w:ascii="Times New Roman" w:hAnsi="Times New Roman" w:eastAsia="Times New Roman" w:cs="Times New Roman"/>
        </w:rPr>
        <w:t>“Malaika ukomeye wigishije Yohana ntiyari undi muntu wo hasi, ahubwo yari Yesu Kristo ubwe. Gushyira ukuguru Kwe kw’iburyo ku nyanja, n’ukw’ibumoso ku butaka bwumutse, byerekana uruhare arimo gukora mu bihe bisoza by’intambara ikomeye iri hagati Ye na Satani. Uwo mwanya werekana ubushobozi Bwe buhebuje n’ubutware Bwe ku isi yose. Iyo ntambara yarushagaho gukomera no kwiyemeza kurushaho uko ibihe byagendaga bikurikirana, kandi izakomeza ityo kugeza ku bihe byayo bisoza, ubwo imikorere y’ubuhanga buhanitse y’imbaraga z’umwijima izaba igeze ku ndunduro yayo. Satani, yifatanyije n’abanyabyaha, azayobya isi yose n’amatorero atemera urukundo rw’ukuri. Ariko malaika ukomeye arasaba ko bamwumva. Ataka ijwi riranguruye. Agomba kugaragariza imbaraga n’ubutware bw’ijwi Rye abishyize hamwe na Satani kugira ngo barwanye ukuri.”</w:t>
      </w:r>
    </w:p>
    <w:p>
      <w:pPr>
        <w:pStyle w:val="ArticleScripture"/>
        <w:jc w:val="left"/>
      </w:pPr>
      <w:r>
        <w:rPr>
          <w:rFonts w:ascii="Times New Roman" w:hAnsi="Times New Roman" w:eastAsia="Times New Roman" w:cs="Times New Roman"/>
        </w:rPr>
        <w:t>“Nyuma y’uko iyo mihengeri irindwi y’inkuba ivuze amajwi yayo, Yohana ahabwa itegeko nk’iryo Daniyeli yahawe ku byerekeye agatabo gato, ngo: ‘Aho ibihengeri birindwi by’inkuba byavuze ubishyireho ikimenyetso.’ Ibyo birebana n’ibizaba mu gihe kizaza, bizahishurwa mu buryo bwabyo bukurikirana. Daniyeli azahagarara mu mugabane we ku mperuka y’iminsi. Yohana abona ako gatabo gato kadashyizweho ikimenyetso. Ni bwo ubuhanuzi bwa Daniyeli bugira umwanya wabwo ukwiriye mu butumwa bw’abamarayika ba mbere, aba kabiri, n’uwa gatatu bugomba guhabwa isi. Gukurwaho kw’ikimenyetso kuri ako gatabo gato kwari ubutumwa bujyanye n’igihe.”</w:t>
      </w:r>
    </w:p>
    <w:p>
      <w:pPr>
        <w:pStyle w:val="ArticleScripture"/>
        <w:jc w:val="left"/>
      </w:pPr>
      <w:r>
        <w:rPr>
          <w:rFonts w:ascii="Times New Roman" w:hAnsi="Times New Roman" w:eastAsia="Times New Roman" w:cs="Times New Roman"/>
        </w:rPr>
        <w:t>“Ibitabo bya Daniyeli n’Ibyahishuwe ni kimwe. Kimwe ni ubuhanuzi, ikindi ni ibyahishuwe; kimwe ni igitabo gifatanishijwe ikimenyetso, ikindi ni igitabo gifunguwe. Yohana yumvise amayobera inkuba zavuze, ariko ategekwa kutayandika.</w:t>
      </w:r>
    </w:p>
    <w:p>
      <w:pPr>
        <w:pStyle w:val="ArticleScripture"/>
        <w:jc w:val="left"/>
      </w:pPr>
      <w:r>
        <w:rPr>
          <w:rFonts w:ascii="Times New Roman" w:hAnsi="Times New Roman" w:eastAsia="Times New Roman" w:cs="Times New Roman"/>
        </w:rPr>
        <w:t>“Umucyo wihariye Yohani yahawe kandi ukagaragazwa mu nkuba ndwi wari ugusobanura mu buryo bugaragara ibyabaye byari kuzabaho mu butumwa bw’umumarayika wa mbere n’ubw’umumarayika wa kabiri.” The Seventh-day Adventist Bible Commentary, volume 7, 971.</w:t>
      </w:r>
    </w:p>
    <w:p>
      <w:pPr>
        <w:pStyle w:val="ArticleBody"/>
        <w:jc w:val="left"/>
      </w:pPr>
      <w:r>
        <w:rPr>
          <w:rFonts w:ascii="Times New Roman" w:hAnsi="Times New Roman" w:eastAsia="Times New Roman" w:cs="Times New Roman"/>
        </w:rPr>
        <w:t>Kristo, ushushanywa na Palmoni, wa Muntu mu bice vya munani na cumi na bibiri ari ku mazi, ni na we mumalayika w’inkomezi afise agatabo gatoyi mu kuboko kwiwe. Ni we Ntare yo mu muryango wa Yuda ishira ikimenyetso ku Jambo ryayo kandi ikagikurako, kandi ni we ategeka Gaburiyeli, kuko ari Mikayeli umumarayika mukuru.</w:t>
      </w:r>
    </w:p>
    <w:p>
      <w:pPr>
        <w:pStyle w:val="ArticleScripture"/>
        <w:jc w:val="left"/>
      </w:pPr>
      <w:r>
        <w:rPr>
          <w:rFonts w:ascii="Times New Roman" w:hAnsi="Times New Roman" w:eastAsia="Times New Roman" w:cs="Times New Roman"/>
        </w:rPr>
        <w:t>Ariko Mikayeli marayika mukuru, ubwo yahanganye na Satani impaka zerekeye umubiri wa Mose, ntiyahangara kumurega amuvuma, ahubwo yaravuze ati: Umwami Imana agucyahe. Yuda 1:9.</w:t>
      </w:r>
    </w:p>
    <w:p>
      <w:pPr>
        <w:pStyle w:val="ArticleBody"/>
        <w:jc w:val="left"/>
      </w:pPr>
      <w:r>
        <w:rPr>
          <w:rFonts w:ascii="Times New Roman" w:hAnsi="Times New Roman" w:eastAsia="Times New Roman" w:cs="Times New Roman"/>
        </w:rPr>
        <w:t>Mikayeli ni izina rya Kristo, kandi iryo zina rigaragaza ko ari Umugaba w’ingabo atari z’abamarayika gusa, ahubwo ko ari na We ufite ubushobozi bwo kuzura. Izina Mikayeli risobanurwa ngo “ni nde umeze nk’Imana?” Igihe Nebukadinezari yabonaga usa n’Umwana w’Imana mu itanura ry’umuriro ari kumwe na ba bagabo batatu b’intwari, yabonye Mikayeli. Kandi marayika mukuru Mikayeli ni na we Mutware w’ubwoko bw’Imana, wa hembe nto y’i Roma ya gipagani yishyize hejuru kugira ngo amurwanye ku musaraba, mu isohozwa rya Daniyeli igice cya munani, umurongo wa cumi n’umwe.</w:t>
      </w:r>
    </w:p>
    <w:p>
      <w:pPr>
        <w:pStyle w:val="ArticleScripture"/>
        <w:jc w:val="left"/>
      </w:pPr>
      <w:r>
        <w:rPr>
          <w:rFonts w:ascii="Times New Roman" w:hAnsi="Times New Roman" w:eastAsia="Times New Roman" w:cs="Times New Roman"/>
        </w:rPr>
        <w:t>Ariko nzakwereka ibyanditswe mu gitabo cy’ukuri; kandi nta n’umwe umfatanije muri ibi bintu, keretse Mikayeli umutware wanyu. Daniyeli 10:21.</w:t>
      </w:r>
    </w:p>
    <w:p>
      <w:pPr>
        <w:pStyle w:val="ArticleBody"/>
        <w:jc w:val="left"/>
      </w:pPr>
      <w:r>
        <w:rPr>
          <w:rFonts w:ascii="Times New Roman" w:hAnsi="Times New Roman" w:eastAsia="Times New Roman" w:cs="Times New Roman"/>
        </w:rPr>
        <w:t>Ni Mikayeli utegeka abamarayika, akazura abapfuye kandi ni we ugena igihe igihe cy’igeragezwa kirangirira.</w:t>
      </w:r>
    </w:p>
    <w:p>
      <w:pPr>
        <w:pStyle w:val="ArticleScripture"/>
        <w:jc w:val="left"/>
      </w:pPr>
      <w:r>
        <w:rPr>
          <w:rFonts w:ascii="Times New Roman" w:hAnsi="Times New Roman" w:eastAsia="Times New Roman" w:cs="Times New Roman"/>
        </w:rPr>
        <w:t>“‘Kandi muri icyo gihe Mikayeli azahaguruka, wa mutware mukuru uhagarariye abana b’ubwoko bwawe; kandi hazabaho igihe cy’amakuba, kitigeze kubaho kuva aho amahanga yabereyeho kugeza muri icyo gihe nyine: kandi muri icyo gihe ubwoko bwawe buzakizwa, ari bwo bwose buzaboneka ko bwanditswe mu gitabo.’ Igihe icyo gihe cy’amakuba kigeze, buri rubanza ruzaba rwaramaze gucibwa; nta gihe cy’igeragezwa kizaba kigihari, nta mbabazi zizaba zigisigaye ku batihana. Ikimenyetso cy’Imana ihoraho kizaba kiri ku bwoko bwayo. Abo basigaye bake, batabasha kwirwanaho muri iyo ntambara yica ihuza n’ububasha bw’isi bwakusanyijwe n’ingabo z’ikiyoka, bazagira Imana uburinzi bwabo. Itegeko rizaba ryaramaze gutangwa n’ubutegetsi bwo ku isi buruta ubundi ko bagomba kuramya ya nyamaswa no kwakira ikimenyetso cyayo, bitaba ibyo bagahura n’itotezwa n’urupfu. Imana ifashe ubwoko bwayo ubu, kuko icyo gihe bazabasha gukora iki muri iyo ntambara iteye ubwoba, badafite ubufasha bwayo!” Testimonies, volume 5, 212.</w:t>
      </w:r>
    </w:p>
    <w:p>
      <w:pPr>
        <w:pStyle w:val="ArticleBody"/>
        <w:jc w:val="left"/>
      </w:pPr>
      <w:r>
        <w:rPr>
          <w:rFonts w:ascii="Times New Roman" w:hAnsi="Times New Roman" w:eastAsia="Times New Roman" w:cs="Times New Roman"/>
        </w:rPr>
        <w:t>Ibanga rya nyuma Intare yo mu muryango wa Yuda ihishura ni Ibyahishuwe bya Yesu Kristo, kandi bikubiyemo ko ari We utegeka igishushanyo n’imiterere bya buri kintu cyose kigize Ijambo rye ry’ubuhanuzi. Wa Muntu wambaye imyenda y’ibitare byiza uhagaze hejuru y’amazi, uzamura ukuboko kwe akarahira Uhoraho uhoraho, kandi agatakamba nk’Intare, bigatuma inkuba ndwi zivuga amajwi yazo, ni We ushyiraho ikimenyetso ku gitabo cya Daniyeli kandi agashyiraho ikimenyetso ku nkuba ndwi zo mu Ibyahishuwe. Ni We ukuraho ibimenyetso ku gitabo gifatanishijwe ibimenyetso birindwi, ufite ubushobozi bwo kuzura, kandi ni We Muganwa mukuru uhaguruka akatangaza iherezo ry’igihe cy’imbabazi. Igihe Palmoni yategekaga Gaburiyeli kumenyesha Daniyeli iyerekwa rya “mareh”, yashakaga kuvuga ibyo nyir’izina.</w:t>
      </w:r>
    </w:p>
    <w:p>
      <w:pPr>
        <w:pStyle w:val="ArticleBody"/>
        <w:jc w:val="left"/>
      </w:pPr>
      <w:r>
        <w:rPr>
          <w:rFonts w:ascii="Times New Roman" w:hAnsi="Times New Roman" w:eastAsia="Times New Roman" w:cs="Times New Roman"/>
        </w:rPr>
        <w:t>Ntiyategetse Gabriyeli kumenyesha Daniyeli ibyerekeye iyerekwa rya “chazon.” Iyerekwa rya “chazon” ni rya yandi mabwami avugwa mu buhanuzi bwa Bibiliya buri muri Daniyeli igice cya munani, umurongo wa mbere kugeza ku wa cumi na kabiri, kandi ni na ryo “yerekwa” rivugwa mu murongo wa cumi na gatatu, mu kibazo cyerekeye igihe rizamara. “Iyerekwa rizageza ryari?” Iyerekwa rya “chazon” ryerekeye imbaraga zisenya z’igitambo gihoraho (ubupagani) n’iz’igicumuro (ubupapa), zihonyora ubuturo bwera n’ingabo.</w:t>
      </w:r>
    </w:p>
    <w:p>
      <w:pPr>
        <w:pStyle w:val="ArticleScripture"/>
        <w:jc w:val="left"/>
      </w:pPr>
      <w:r>
        <w:rPr>
          <w:rFonts w:ascii="Times New Roman" w:hAnsi="Times New Roman" w:eastAsia="Times New Roman" w:cs="Times New Roman"/>
        </w:rPr>
        <w:t>Nuko numva umutagatifu umwe avuga; undi mutagatifu abaza wa mutagatifu wavugaga ati: Mbese iyerekwa ryerekeye igitambo gihoraho n’igicumuro giteza ubutayu, gikareka ubuturo bwera n’ingabo bigahindurwa ibyo gukandagirwaho, rizageza ryari? Daniel 8:13.</w:t>
      </w:r>
    </w:p>
    <w:p>
      <w:pPr>
        <w:pStyle w:val="ArticleBody"/>
        <w:jc w:val="left"/>
      </w:pPr>
      <w:r>
        <w:rPr>
          <w:rFonts w:ascii="Times New Roman" w:hAnsi="Times New Roman" w:eastAsia="Times New Roman" w:cs="Times New Roman"/>
        </w:rPr>
        <w:t>Kristo, ari we Palmoni (Ubarura By’igitangaza), arabazwa ati “kugeza ryari” “chazon” yerekwa izamara, maze agasubiza ati, “kugeza ku minsi ibihumbi bibiri na magana atatu; hanyuma ahera hazezwa.” Nuko Daniyeli yifuza gusobanukirwa n’iyerekwa rya “chazon” rirebana n’ “igitambo gihoraho, n’igicumuro giteza ubuhenebere, kugira ngo ahera n’ingabo babitange ngo basiribanganywe n’ibirenge.” Ariko Gabriyeli ategekwa gufasha Daniyeli gusobanukirwa n’iyerekwa rya “mareh.” Buri kintu cyose gifite icyo gisobanura mu Ijambo ry’Imana. Iyerekwa rya “mareh” ni ryo yerekwa ry’umugoroba n’igitondo rivugwa ku murongo wa makumyabiri na gatandatu.</w:t>
      </w:r>
    </w:p>
    <w:p>
      <w:pPr>
        <w:pStyle w:val="ArticleScripture"/>
        <w:jc w:val="left"/>
      </w:pPr>
      <w:r>
        <w:rPr>
          <w:rFonts w:ascii="Times New Roman" w:hAnsi="Times New Roman" w:eastAsia="Times New Roman" w:cs="Times New Roman"/>
        </w:rPr>
        <w:t>Kandi iyerekwa ry’umugoroba n’iry’igitondo wabwiwe ni ukuri; ni co gituma upfunde ico cerekanywe, kuko kizoba ico mu misi myinshi. Daniel 8:26.</w:t>
      </w:r>
    </w:p>
    <w:p>
      <w:pPr>
        <w:pStyle w:val="ArticleBody"/>
        <w:jc w:val="left"/>
      </w:pPr>
      <w:r>
        <w:rPr>
          <w:rFonts w:ascii="Times New Roman" w:hAnsi="Times New Roman" w:eastAsia="Times New Roman" w:cs="Times New Roman"/>
        </w:rPr>
        <w:t>Ijambo “iyerekwa” rivugwa incuro ebyiri muri uwo murongo. Kuvuga kwa mbere ni iyerekwa rya “mareh,” naho kuvuga kwa kabiri ni iyerekwa rya “chazon.” Iyerekwa rya “mareh” ni iyerekwa ry’ “nimugoroba n’igitondo.” Imvugo y’Igiheburayo ya “nimugoroba n’igitondo” ikunze kuboneka muri Bibiliya, kandi buri gihe ihindurwa ngo “nimugoroba n’igitondo,” nk’uko biri no ku murongo wa makumyabiri na gatandatu. Ahantu honyine muri Bibiliya yahinduwe mu buryo butandukanye n’ “nimugoroba n’igitondo,” ni ku murongo wa cumi na kane, aho yahinduwe ngo gusa “iminsi.” Igiheburayo nyakuri cyo ku murongo wa cumi na kane cyasomwa giti: “Kugeza ku nimugoroba n’ibitondo ibihumbi bibiri na magana atatu.”</w:t>
      </w:r>
    </w:p>
    <w:p>
      <w:pPr>
        <w:pStyle w:val="ArticleBody"/>
        <w:jc w:val="left"/>
      </w:pPr>
      <w:r>
        <w:rPr>
          <w:rFonts w:ascii="Times New Roman" w:hAnsi="Times New Roman" w:eastAsia="Times New Roman" w:cs="Times New Roman"/>
        </w:rPr>
        <w:t>Umurongo ari wo nkingi y’ingenzi y’Ubwadivantisiti, ni wo murongo wonyine mu Ijambo ry’Imana aho “nimugoroba n’igitondo” bivugwa gusa nk’“iminsi.” Buri kintu cyose gifite icyo gisobanura, kandi niba nta kindi, biragaragara ko Palmoni yashakaga nkana gutsindagiriza uwo murongo. Ibyo yabikoze ayobora ibitekerezo by’abahinduye Bibiliya yitiriwe King James kugira ngo bandike ayo magambo mu buryo butandukanye n’uburyo ahora yanditswemo mu Ijambo rye. Ingingo igomba gukurwa muri uku kuri ni uko, igihe Gaburiyeli abwiwe gutuma Daniyeli asobanukirwa n’iyerekwa rya “mareh,” aba abwiwe gutuma Daniyeli asobanukirwa n’iyerekwa ry’ukugaragara kwa 1844, atari iyerekwa rya “chazon” ryerekeye gusiribanga ubuturo bwera n’ingabo.</w:t>
      </w:r>
    </w:p>
    <w:p>
      <w:pPr>
        <w:pStyle w:val="ArticleBody"/>
        <w:jc w:val="left"/>
      </w:pPr>
      <w:r>
        <w:rPr>
          <w:rFonts w:ascii="Times New Roman" w:hAnsi="Times New Roman" w:eastAsia="Times New Roman" w:cs="Times New Roman"/>
        </w:rPr>
        <w:t>Iyerekwa ry’“nimugoroba na nimugitondo” ryerekeye ukugaragara kwabaye igihe kwezwa kw’ahera hatangiraga ku wa 22 Ukwakira 1844. Iyerekwa ry’ukugaragara kwabaye ku wa 22 Ukwakira 1844 ntiryerekeye guhonyorwa kw’ahera, ahubwo ryerekeye kwezwa kw’ahera. Mbese habayeho ukugaragara kwa gihanuzi kuri uwo munsi?</w:t>
      </w:r>
    </w:p>
    <w:p>
      <w:pPr>
        <w:pStyle w:val="ArticleScripture"/>
        <w:jc w:val="left"/>
      </w:pPr>
      <w:r>
        <w:rPr>
          <w:rFonts w:ascii="Times New Roman" w:hAnsi="Times New Roman" w:eastAsia="Times New Roman" w:cs="Times New Roman"/>
        </w:rPr>
        <w:t>“Ukuza kwa Kristo nk’Umutambyi Mukuru wacu akinjira Ahera Cyane, kugira ngo ahumanure ubuturo bwera, nk’uko byagaragajwe muri Daniyeli 8:14; ukuza k’Umwana w’umuntu asanga Uwa Kera cyane, nk’uko byerekanwe muri Daniyeli 7:13; no kuza k’Umwami mu rusengero rwe, nk’uko byahanuwe na Malaki, byose ni ibisobanuro by’igikorwa kimwe; kandi ibyo ni na byo byashushanyijwe no kuza k’umukwe ajya mu bukwe, nk’uko Kristo yabivuze mu mugani w’abakobwa cumi bo muri Matayo 25.” Intambara Ikomeye, 426.</w:t>
      </w:r>
    </w:p>
    <w:p>
      <w:pPr>
        <w:pStyle w:val="ArticleBody"/>
        <w:jc w:val="left"/>
      </w:pPr>
      <w:r>
        <w:rPr>
          <w:rFonts w:ascii="Times New Roman" w:hAnsi="Times New Roman" w:eastAsia="Times New Roman" w:cs="Times New Roman"/>
        </w:rPr>
        <w:t>Gaburiyeli yategetswe gufasha Daniyeli gusobanukirwa n’ukugaragara kwa Kristo mu buhanuzi mu rusengero rwe ku wa 22 Ukwakira 1844. Ni cyo cyatumye Gaburiyeli aha Daniyeli umugabo wa kabiri uhamya itariki ya 22 Ukwakira 1844, kuko Gaburiyeli yayoboye abanditsi bose ba Bibiliya banditse uburyo runaka bw’ihame rya Bibiliya rigaragaza ko ukuri gushimangirwa n’ubuhamya bwa babiri. Niba Gaburiyeli yagombaga gufasha Daniyeli gusobanukirwa n’itariki ya 22 Ukwakira 1844, byari ngombwa ko habaho umugabo wa kabiri wo gushimangira “iyerekwa ry’ukugaragara.”</w:t>
      </w:r>
    </w:p>
    <w:p>
      <w:pPr>
        <w:pStyle w:val="ArticleBody"/>
        <w:jc w:val="left"/>
      </w:pPr>
      <w:r>
        <w:rPr>
          <w:rFonts w:ascii="Times New Roman" w:hAnsi="Times New Roman" w:eastAsia="Times New Roman" w:cs="Times New Roman"/>
        </w:rPr>
        <w:t>Gaburiyeli atangira umurimo we abanza kwita ku cyifuzo cya Daniyeli cyo gusobanukirwa iyerekwa rya “chazon,” kandi abikora agaragaza ko iyerekwa rya “chazon” ari iyerekwa risozwa ku “gihe cy’imperuka” mu 1798.</w:t>
      </w:r>
    </w:p>
    <w:p>
      <w:pPr>
        <w:pStyle w:val="ArticleScripture"/>
        <w:jc w:val="left"/>
      </w:pPr>
      <w:r>
        <w:rPr>
          <w:rFonts w:ascii="Times New Roman" w:hAnsi="Times New Roman" w:eastAsia="Times New Roman" w:cs="Times New Roman"/>
        </w:rPr>
        <w:t>Nuko numva ijwi ry’umuntu hagati y’inkombe z’Ulai, rirahamagara riti: Gaburiyeli, menyesha uyu muntu ibyo yerekwa. Nuko aza hafi y’aho nari mpagaze; ageze hafi, ndatinya nikubita hasi nubamye; ariko arambwira ati: Sobanukirwa, wa mwana w’umuntu we, kuko ibyo yerekwa ari ibyo mu gihe cy’imperuka. Daniyeli 8:16, 17</w:t>
      </w:r>
    </w:p>
    <w:p>
      <w:pPr>
        <w:pStyle w:val="ArticleBody"/>
        <w:jc w:val="left"/>
      </w:pPr>
      <w:r>
        <w:rPr>
          <w:rFonts w:ascii="Times New Roman" w:hAnsi="Times New Roman" w:eastAsia="Times New Roman" w:cs="Times New Roman"/>
        </w:rPr>
        <w:t>“iyerekwa” rivugwa mu murongo ubanziriza uyu, ari ryo “mu gihe cy’imperuka,” ni iyerekwa rya “chazon,” kandi “igihe cy’imperuka” mu gitabo cya Daniyeli ni 1798. Iryo ni ryo “yerekwa” Daniyeli yari yarashatse gusobanukirwa, ariko si ryo “yerekwa” Gaburiyeli yategetswe gufasha Daniyeli gusobanukirwa. Kuko kuri ibyo, Gaburiyeli agiye gutanga umuhamya wa kabiri.</w:t>
      </w:r>
    </w:p>
    <w:p>
      <w:pPr>
        <w:pStyle w:val="ArticleScripture"/>
        <w:jc w:val="left"/>
      </w:pPr>
      <w:r>
        <w:rPr>
          <w:rFonts w:ascii="Times New Roman" w:hAnsi="Times New Roman" w:eastAsia="Times New Roman" w:cs="Times New Roman"/>
        </w:rPr>
        <w:t>Nuko aransanga aho nari mpagaze; maze ageze hafi, mfatwa n’ubwoba, nikubita hasi nubamye. Ariko arambwira ati: Sobanukirwa, ye mwana w’umuntu, kuko iyerekwa ari iry’igihe cy’imperuka. Nuko nkiri kuvugana na we, ntera agatotsi kenshi nubamye hasi nerekeje uburanga bwanjye ku butaka; ariko arankoraho, anshyira guhagarara nemye. Maze aravuga ati: Dore ngiye kukumenyesha ibizaba ku iherezo ry’uburakari, kuko imperuka izaba mu gihe cyagenwe. Daniel 8:17–19.</w:t>
      </w:r>
    </w:p>
    <w:p>
      <w:pPr>
        <w:pStyle w:val="ArticleBody"/>
        <w:jc w:val="left"/>
      </w:pPr>
      <w:r>
        <w:rPr>
          <w:rFonts w:ascii="Times New Roman" w:hAnsi="Times New Roman" w:eastAsia="Times New Roman" w:cs="Times New Roman"/>
        </w:rPr>
        <w:t>Gaburiyeli atangira inshingano ye yo kumenyesha Daniyeli ati: “dore,” ari byo kubwira Daniyeli kuzirikana ku kuri gukurikira. Ukuri gukurikira ni uko “uburakari bwa nyuma,” bwo muri izo “ncuro ndwi” ebyiri zo mu Balewi makumyabiri na gatandatu, burangirira mu 1844. “Uburakari bwa nyuma” bugaragazwa mu buryo butaziguye nk’ubuhanuzi bw’igihe, kuko bufite “igihe cyategetswe” buzageraho “bukarangira.” “Uburakari” bugomba kugereranya igihe runaka, kuko bufite “igihe cyategetswe” cyo kurangira kwabwo. Iyo “uburakari” buba ari akanya kamwe gusa mu gihe, ntibwari kugira iherezo; bwari kuba gusa rya kanya bwabereyeho.</w:t>
      </w:r>
    </w:p>
    <w:p>
      <w:pPr>
        <w:pStyle w:val="ArticleBody"/>
        <w:jc w:val="left"/>
      </w:pPr>
      <w:r>
        <w:rPr>
          <w:rFonts w:ascii="Times New Roman" w:hAnsi="Times New Roman" w:eastAsia="Times New Roman" w:cs="Times New Roman"/>
        </w:rPr>
        <w:t>“Uburakari” bwari bufite iherezo ryagenwe, bityo bukaba bugereranya iherezo ry’igihe runaka. Icyo gihe kigereranywa nk’“uburakari bwa nyuma.” Niba hari ubwa nyuma, noneho hagomba no kuba hari ubwa mbere. “Uburakari bwa mbere” bwerekanwa muri Daniyeli igice cya cumi na kimwe, kandi na ho ni igihe runaka, kuko ubupapa bwagombaga “gukora no kugubwa neza” kugeza ku iherezo ry’“uburakari”.</w:t>
      </w:r>
    </w:p>
    <w:p>
      <w:pPr>
        <w:pStyle w:val="ArticleScripture"/>
        <w:jc w:val="left"/>
      </w:pPr>
      <w:r>
        <w:rPr>
          <w:rFonts w:ascii="Times New Roman" w:hAnsi="Times New Roman" w:eastAsia="Times New Roman" w:cs="Times New Roman"/>
        </w:rPr>
        <w:t>Nuko bamwe muri bo bafite ubwenge bazagwa, kugira ngo bageragezwe, kandi bahanagurwe, kandi bezezebwe, kugeza mu gihe cy’imperuka: kuko ibyo bizageza mu gihe cyagenwe. Kandi uwo mwami azakora ibyo ashaka; kandi aziyishyira hejuru, kandi azihimbaza hejuru ya buri mana yose, kandi azavuga amagambo atangaje arwanya Imana y’imana zose, kandi azagubwa neza kugeza aho uburakari buzasohozwa: kuko icyagenewe kizakorwa. Daniyeli 11:35, 36.</w:t>
      </w:r>
    </w:p>
    <w:p>
      <w:pPr>
        <w:pStyle w:val="ArticleBody"/>
        <w:jc w:val="left"/>
      </w:pPr>
      <w:r>
        <w:rPr>
          <w:rFonts w:ascii="Times New Roman" w:hAnsi="Times New Roman" w:eastAsia="Times New Roman" w:cs="Times New Roman"/>
        </w:rPr>
        <w:t>Muri iyi mirongo yombi, havugwamo umwami ukora ibyo ashaka kandi akishyira hejuru. Umurongo wa mirongo itatu n’itandatu ni wo Pawulo asubiramo mu magambo ye, ubwo aranga “umuntu w’icyaha” wicaye mu rusengero rw’Imana yiyerekana ko ari Imana. Irenganywa ryo mu Bihe by’Umwijima, kuva mu mwaka wa 538 kugeza mu wa 1798, rivugwa mu murongo wa mirongo itatu n’itanu, kandi rikomeza kugeza ku “gihe cy’imperuka,” ari cyo 1798, kikaba ari cyo “gihe cyagenwe.” Hanyuma umurongo wa mirongo itatu n’itandatu werekana ko ubupapa bwari “gutsinda” “kugeza uburakari busohoye.” Uwo murongo werekana ko ubupapa bwatsinze kugeza mu wa 1798, ari na ho “uburakari” bwa mbere bwari “busohojwe.” Ijambo ry’Imana ry’ubuhanuzi ryari “ryaragenwe” ko ubupapa bwari gukomeza imyaka igihumbi na magana abiri na mirongo itandatu, kugeza mu wa 1798, ari wo wari “igihe cy’imperuka.”</w:t>
      </w:r>
    </w:p>
    <w:p>
      <w:pPr>
        <w:pStyle w:val="ArticleBody"/>
        <w:jc w:val="left"/>
      </w:pPr>
      <w:r>
        <w:rPr>
          <w:rFonts w:ascii="Times New Roman" w:hAnsi="Times New Roman" w:eastAsia="Times New Roman" w:cs="Times New Roman"/>
        </w:rPr>
        <w:t>“Uburakari” bwa mbere bwarangiye mu wa 1798, kandi “uburakari bwa nyuma” bwarangiye mu wa 1844. Uburakari bwombi bugaragazwa nk’ibihe byagenwe, byari bifite iherezo ryihariye, bityo bikaburanga byombi nk’ubuhanuzi bw’ibihe. Gaburiyeli yategetswe na Palumoni gutuma Daniyeli asobanukirwa n’iyerekwa ry’igihagararo (“mareh”), ry’“nimugoroba n’igitondo” (iminsi) byagaragaje ku itariki ya 22 Ukwakira 1844, kandi yabikoze atanga umuhamya wa kabiri w’iyo tariki.</w:t>
      </w:r>
    </w:p>
    <w:p>
      <w:pPr>
        <w:pStyle w:val="ArticleBody"/>
        <w:jc w:val="left"/>
      </w:pPr>
      <w:r>
        <w:rPr>
          <w:rFonts w:ascii="Times New Roman" w:hAnsi="Times New Roman" w:eastAsia="Times New Roman" w:cs="Times New Roman"/>
        </w:rPr>
        <w:t>Icyerekwa cya “chazon” cyo mu murongo wa cumi na gatatu, Daniyeli yifuzaga gusobanukirwa, cyari icyerekwa cy’ugutotezwa no gukandagirirwa cyarangiriye ku “gihe cy’imperuka” mu wa 1798. Icyerekwa cya “mareh” cyo mu murongo wa cumi na kane, cyarangiye no kuboneka kwa Kristo Ahera Cyane ku wa 22 Ukwakira 1844, mu gusohozwa k’ubuhanuzi bw’igihe bw’imyaka ibihumbi bibiri na magana atatu, kandi ari na bwo gusohozwa k’ubuhanuzi bw’igihe bw’imyaka ibihumbi bibiri na magana atanu na makumyabiri. Ubwo buhanuzi bwombi bw’igihe bugaragazwa ku bisate byera bya Habakuki, mushiki wa White agaragaza ko byayobowe n’ukuboko kw’Umwami, kandi ko bitagomba guhindurwa.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“Dufite amasomo menshi yo kwiga, kandi menshi cyane yo kureka. Imana n’ijuru byonyine ni byo bitabasha kwibeshya. Abatekereza ko batazigera basabwa kureka igitekerezo bakunda cyane, ko batazigera bagira impamvu yo guhindura uko babona ibintu, bazacika intege. Igihe cyose dukomeje gutsimbarara ku bitekerezo byacu no ku myumvire yacu twihagazeho tudatezuka, ntidushobora kugira ubwo bumwe Kristo yasabiye.”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Itanu n’Imwe</dc:title>
  <dc:subject>Palumoni: Guhishurirwa kwa Nyagasani w’Igihe n’Ururimi mu gitabo cya Daniyeli n’Ibyahishuwe</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