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Itanu na Kabiri</w:t>
      </w:r>
    </w:p>
    <w:p>
      <w:pPr>
        <w:pStyle w:val="ArticleSubtitle"/>
        <w:jc w:val="left"/>
      </w:pPr>
      <w:r>
        <w:rPr>
          <w:rFonts w:ascii="Arial" w:hAnsi="Arial" w:eastAsia="Arial" w:cs="Arial"/>
        </w:rPr>
        <w:t>Guhishurwa kw’Igisakuzo cy’Ubuhanuzi: Ibyahishuwe Daniyeli Yeretswe n’Izamuka ry’Ubwami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Mu nyandiko iheruka twagaragaje ko Gaburiyeli yatanze umusozo w’“umujinya wa nyuma” kugira ngo yemeze itariki ya 1844, ishingiye ku batangabuhamya babiri. Milleri yasobanukiwe “ibihe birindwi” byo mu Balewi makumyabiri na gatandatu, byashyizwe mu bikorwa ku bwami bwa Yuda, ariko ntiyigeze agera aho abona umugambi n’isano by’urubanza rw’“ibihe birindwi” ku bwami bwombi bwa Isirayeli, ubw’amajyaruguru n’ubw’amajyepfo. Niba yarigeze kumenya itandukaniro ry’“umujinya wa nyuma” ryo mu murongo wa cumi n’icyenda birashidikanywaho, nubwo nta gushidikanya ko muri rusange yasobanukiwe ko “umujinya” wari “ibihe birindwi.” Umucyo werekeye umujinya wa mbere n’umujinya wa nyuma wahishuwe na Palumoni mu 1856, ariko waranzwe mu 1863. Nyamara ubutumwa bwa Milleri bw’“ibihe birindwi” bwari ukuri, nubwo bwari bugarukira aho.</w:t>
      </w:r>
    </w:p>
    <w:p>
      <w:pPr>
        <w:pStyle w:val="ArticleBody"/>
        <w:jc w:val="left"/>
      </w:pPr>
      <w:r>
        <w:rPr>
          <w:rFonts w:ascii="Times New Roman" w:hAnsi="Times New Roman" w:eastAsia="Times New Roman" w:cs="Times New Roman"/>
        </w:rPr>
        <w:t>Miller ntiyari kuba yaramenye ko ihembe rito rya Roma ya gipagani ryakujije hejuru kandi rikaramya ubupagani, mu murongo wa cumi n’umwe wa Daniyeli umunani, kuko kuri Miller “gukuraho” byasobanuraga gusa gukuraho muri buri nshuro eshatu bibonekamo muri Daniyeli. Nyamara ubutumwa bwe bwari bukiri ukuri, nubwo bwari bufite aho bugarukira.</w:t>
      </w:r>
    </w:p>
    <w:p>
      <w:pPr>
        <w:pStyle w:val="ArticleBody"/>
        <w:jc w:val="left"/>
      </w:pPr>
      <w:r>
        <w:rPr>
          <w:rFonts w:ascii="Times New Roman" w:hAnsi="Times New Roman" w:eastAsia="Times New Roman" w:cs="Times New Roman"/>
        </w:rPr>
        <w:t>Abayoboke ba Milleri bemeye ko “Ubuturo bwera” buvugwa mu murongo wa cumi n’umwe bwari urusengero rwa gipagani rwari mu mujyi wa Roma (Pantheon), ariko ururimi rw’Igiheburayo si rwo ubutumwa bwabo bwari bushingiyeho. Ubutumwa bwa Miller bwari bwibanze ku gihe cy’ubuhanuzi. Amateka ubutumwa bwabo bwafunguriwemo yababujije kubona ko Leta Zunze Ubumwe z’Amerika ari ubwami bwa gatandatu bwo mu buhanuzi bwa Bibiliya; ariko ikirenzeho, yanababujije kubona ko ubupapa ari ubwami bwa gatanu bwo mu buhanuzi bwa Bibiliya.</w:t>
      </w:r>
    </w:p>
    <w:p>
      <w:pPr>
        <w:pStyle w:val="ArticleBody"/>
        <w:jc w:val="left"/>
      </w:pPr>
      <w:r>
        <w:rPr>
          <w:rFonts w:ascii="Times New Roman" w:hAnsi="Times New Roman" w:eastAsia="Times New Roman" w:cs="Times New Roman"/>
        </w:rPr>
        <w:t>Bahatirijwe n’amateka babayemo, bakoresheje ubwo buhanuzi babuhuza no gutegereza kwabo ko Kristo agaruka vuba, kandi baratenguhwe, nyamara ubutumwa bwabo bwari ukuri. Igihe Gaburiyeli atanga ibisobanuro by’ayo mayerekwa yombi mu mirongo ya cumi n’itanu kugeza kuri makumyabiri na karindwi, imyumvire ya Miller yamubujije gusobanukirwa ihishurirwa rirushijeho kwaguka ry’ubwami ryagaragajwe no guhindagurika kw’igitsina kwa ya hembe nto mu mirongo ya cyenda kugeza kuri cumi n’ibiri. Aba-Millerite babona Roma yonyine nk’ubwami bwa kane kandi bwa nyuma bwo ku isi mu busobanuro bwa Gaburiyeli.</w:t>
      </w:r>
    </w:p>
    <w:p>
      <w:pPr>
        <w:pStyle w:val="ArticleScripture"/>
        <w:jc w:val="left"/>
      </w:pPr>
      <w:r>
        <w:rPr>
          <w:rFonts w:ascii="Times New Roman" w:hAnsi="Times New Roman" w:eastAsia="Times New Roman" w:cs="Times New Roman"/>
        </w:rPr>
        <w:t>Nuko ubwo jyewe, ari jye Daniyeli, nabonye iryo yerekwa nkashaka kumenya ibisobanuro byaryo, dore hahagarara imbere yanjye usa n’umuntu. Numva ijwi ry’umuntu hagati y’inkombe z’Ulayi, rirahamagara riti: Gaburiyeli, menyesha uyu muntu icyo iri yerekwa risobanura. Nuko aza hafi y’aho nari mpagaze; ageze aho, ubwoba buramfata, nitura nubamye. Ariko arambwira ati: Menya, wa mwana w’umuntu we, kuko iryo yerekwa rireba igihe cy’imperuka. Ubwo yari akivugana nanjye, nari ndyamye ubuti nubamye hasi mu bitotsi bikomeye; ariko arankoraho, anshyira guhagarara nemye. Arambwira ati: Dore ngiye kukumenyesha ibizabaho ku mperuka y’uburakari; kuko iherezo rizaba mu gihe cyagenwe. Ya ntama y’intama y’umugabo wabonye ifite amahembe abiri ni abami b’Abamedi n’Abaperesi. Ya hene y’ihene y’igabo ni umwami w’Ubugiriki; kandi ihembe rinini riri hagati y’amaso yayo ni umwami wa mbere. Nuko iryo hembe rimaze kuvunwa, andi ane arahaguruka mu mwanya waryo; ubwami bune buzahaguruka buvuye muri iryo shyanga, ariko butazaba bufite imbaraga nk’ize. No mu gihe cya nyuma cy’ubwami bwabo, ubwo abanyabyaha bazaba bageze ku rugero rwuzuye, hazahaguruka umwami ufite igitsure gikaze kandi usobanukiwe imigani y’umwijima. Imbaraga ze zizakomera, ariko si ku mbaraga ze bwite; kandi azarimbura mu buryo butangaje, azatera imbere, asohoze imigambi ye, kandi azarimbura abanyambaraga n’ubwoko bwera. Kandi kubera ubuhanga bwe, azatuma uburiganya butera imbere mu kuboko kwe; kandi azishyira hejuru mu mutima we, kandi mu mahoro azarimbura benshi; azahagurukira n’Umutware w’abatware, ariko azavunagurwa bitakozwe n’ukuboko. Kandi iyerekwa ry’umugoroba n’igitondo ryavuzwe ni ukuri; ni cyo gituma urifunga, kuko rizabaho nyuma y’iminsi myinshi. Nanjye Daniyeli, ndacika intege, marana iminsi ndwaye; hanyuma ndahaguruka nkora imirimo y’umwami; kandi natangajwe n’iryo yerekwa, ariko nta warisobanukiwe. Daniyeli 8:15–27.</w:t>
      </w:r>
    </w:p>
    <w:p>
      <w:pPr>
        <w:pStyle w:val="ArticleBody"/>
        <w:jc w:val="left"/>
      </w:pPr>
      <w:r>
        <w:rPr>
          <w:rFonts w:ascii="Times New Roman" w:hAnsi="Times New Roman" w:eastAsia="Times New Roman" w:cs="Times New Roman"/>
        </w:rPr>
        <w:t>Nubwo Daniyeli yahawe iyerekwa ry’Umugezi wa Ulai (rikaba ubu riri mu nzira yo gusohora), mu mateka ya Babuloni, ubwami bwa mbere busigaye hanze y’iryo yerekwa. Bwari bwarashyizwemo nk’umutwe wa zahabu, kandi nk’intare mu bice bya kabiri n’ibya karindwi, ariko ikimenyetso cy’ubuhanuzi cy’uko Babuloni ikurwaho kandi ikazasubizwaho ni cyo cyashimangiwe mu gice cya munani. Nebukadinezari yari yarabaye ikigereranyo cy’igikomere cyica cy’ubupapa ubwo yirukanwaga mu bantu “ibihe birindwi,” bityo agereranya imyaka mirongo irindwi y’ikigereranyo igihe maraya w’i Tiro yibagirana. Mu gice cya munani cya Daniyeli, Babuloni yibagiranwa mu bwami bw’ubuhanuzi bwa Bibiliya maze iyerekwa rigatangirana n’Abamedi n’Abaperesi (impfizi y’intama y’amahwa), hanyuma rigakurikirwa n’Ubugereki (isekurume y’ihene).</w:t>
      </w:r>
    </w:p>
    <w:p>
      <w:pPr>
        <w:pStyle w:val="ArticleBody"/>
        <w:jc w:val="left"/>
      </w:pPr>
      <w:r>
        <w:rPr>
          <w:rFonts w:ascii="Times New Roman" w:hAnsi="Times New Roman" w:eastAsia="Times New Roman" w:cs="Times New Roman"/>
        </w:rPr>
        <w:t>Ubwami bwa Alegizanderi Mukuru bwasenyutsemo ubwami bune bufite imbaraga nke ugereranyije n’iza Alegizanderi, nk’uko byari byaragaragajwe no mu gice cya karindwi n’ingwe yari ifite amababa ane n’imitwe ine. Kane bishushanya iby’isi yose nk’uko bigaragazwa n’amajyaruguru, iburasirazuba, amajyepfo n’iburengerazuba. Mu murongo wa munani w’igice cya munani, hazamutse amahembe ane akomeye yerekezaga ku muyaga ine y’ijuru. Mu gice cya karindwi, amababa ane y’Ubugiriki ahura n’imiyaga ine yo mu gice cya munani, kandi imitwe ine y’Ubugiriki ihura n’ayo mahembe ane akomeye. Imitwe ine n’ayo mahembe ane akomeye bishushanya ubwami bune ubwami bw’umwimerere bwa Alegizanderi bwasenyutsemo, naho amababa ane n’imiyaga ine bishushanya ibice bine by’ukwacikamo. Gutandukanya neza iyi ngingo ni ingenzi kubibona, kuko bishushanya ingingo y’impaka Abamileriti bari bafite irwanya imyumvire gakondo y’Abaporotesitanti ku bwami bwa kane bw’Abaroma.</w:t>
      </w:r>
    </w:p>
    <w:p>
      <w:pPr>
        <w:pStyle w:val="ArticleBody"/>
        <w:jc w:val="left"/>
      </w:pPr>
      <w:r>
        <w:rPr>
          <w:rFonts w:ascii="Times New Roman" w:hAnsi="Times New Roman" w:eastAsia="Times New Roman" w:cs="Times New Roman"/>
        </w:rPr>
        <w:t>Ku bisate byo kuri Habakuki, bigaragazwa n’imbonerahamwe z’abapayiniya zo mu 1843 no mu 1850, hariho ikigereranyo kimwe gusa kitagaragaza ishyirwa mu bikorwa ry’ubuhanuzi, kandi gifitanye isano no gutandukanya imitwe ine n’izigaragara, n’amababa ane n’imiyaga. Mu rwego rwo guhisha ukuri kw’uko Roma ari ubwami bwa kane bw’ubuhanuzi bwa Bibiliya, Satani yazanye impaka zerekeye ibisobanuro nyakuri cyangwa ibitari byo by’imitwe ine n’izigaragara, n’amababa ane n’imiyaga. Satani yabigenje atyo kuko igitabo cya Daniyeli kigaragaza neza ko muri icyo gitabo harimo ikimenyetso kimwe cyihariye cyashimangiye iyerekwa. Igice cy’ibihamya bishimangira icyo kimenyetso kiboneka mu mitwe ine n’izigaragara, no mu mababa ane n’imiyaga. Abaporotesitanti bashyigikiye imyumvire ya satani muri izo mpaka, kandi izo mpaka zari ingenzi cyane mu mateka y’Abamilerite ku buryo bazigaragaje ku mbonerahamwe. Ububasha bushyiraho iyerekwa rya “chazon” mu gitabo cya Daniyeli bumenyekana nk’“abambuzi b’ubwoko bwawe,” kandi Abaporotesitanti bwerekanye ko ubwo bubasha bwari umwe mu ruhererekane rurerure rw’abami b’Abasiriya witwaga Antiochus Epiphanes, naho Miller we abwerekana ko bwari Roma.</w:t>
      </w:r>
    </w:p>
    <w:p>
      <w:pPr>
        <w:pStyle w:val="ArticleScripture"/>
        <w:jc w:val="left"/>
      </w:pPr>
      <w:r>
        <w:rPr>
          <w:rFonts w:ascii="Times New Roman" w:hAnsi="Times New Roman" w:eastAsia="Times New Roman" w:cs="Times New Roman"/>
        </w:rPr>
        <w:t>Muri iyo minsi benshi bazahagurukira umwami wo mu majyepfo; kandi n’abanyarugomo bo mu bwoko bwawe bazishyira hejuru kugira ngo bashyireho iyerekwa; ariko bazagwa. Daniyeli 11:14.</w:t>
      </w:r>
    </w:p>
    <w:p>
      <w:pPr>
        <w:pStyle w:val="ArticleBody"/>
        <w:jc w:val="left"/>
      </w:pPr>
      <w:r>
        <w:rPr>
          <w:rFonts w:ascii="Times New Roman" w:hAnsi="Times New Roman" w:eastAsia="Times New Roman" w:cs="Times New Roman"/>
        </w:rPr>
        <w:t>Antiyokusi yari umwe mu bami, mu ruhererekane rw’abami bakomotse kuri bumwe mu bwami bune ubwami bwa Alegizanderi bwari bwaracikiyemo. Ihembe rito rivugwa mu murongo wa cyenda wa Daniyeli umunani ryakurikiye ubwami bwa Alegizanderi, kandi umurongo wa cyenda uvuga ko muri bumwe muri bwo havuyemo iryo hembe rito.</w:t>
      </w:r>
    </w:p>
    <w:p>
      <w:pPr>
        <w:pStyle w:val="ArticleScripture"/>
        <w:jc w:val="left"/>
      </w:pPr>
      <w:r>
        <w:rPr>
          <w:rFonts w:ascii="Times New Roman" w:hAnsi="Times New Roman" w:eastAsia="Times New Roman" w:cs="Times New Roman"/>
        </w:rPr>
        <w:t>Maze muri imwe muri zo haturutse ihembe rito, rikomeza gukomera cyane, ryerekeza mu majyepfo no mu burasirazuba no mu gihugu cyiza. Daniel 8:9.</w:t>
      </w:r>
    </w:p>
    <w:p>
      <w:pPr>
        <w:pStyle w:val="ArticleBody"/>
        <w:jc w:val="left"/>
      </w:pPr>
      <w:r>
        <w:rPr>
          <w:rFonts w:ascii="Times New Roman" w:hAnsi="Times New Roman" w:eastAsia="Times New Roman" w:cs="Times New Roman"/>
        </w:rPr>
        <w:t>Impaka y’icyo kumenya niba Roma ari yo ishyiraho iyerekwa, cyangwa niba umwami w’i Siriya w’umunyantege nke kandi utari uw’agaciro kanini ari we ushyiraho iyerekwa, ikubiyemo n’impaka y’icyo kumenya niba ububasha bw’ihembe rito bwaravuye muri rimwe mu mahembe ane, cyangwa muri umwe mu muyaga ine. Izo si mpaka zikomeye cyane, kuko amateka n’ubuhanuzi bisobanutse neza ko Roma itari urubyaro rw’ubwami bw’Abagiriki, ahubwo ko Roma yari ububasha bushya. Niba Roma yari ubwami bwa kane, noneho “umwe muri yo” wo mu murongo wa cyenda, agomba kuba umwe muri ya miyaga ine cyangwa amababa ane. Niba yari Antiyokusi Epifane, yavuye mu ihembe rya Siriya.</w:t>
      </w:r>
    </w:p>
    <w:p>
      <w:pPr>
        <w:pStyle w:val="ArticleBody"/>
        <w:jc w:val="left"/>
      </w:pPr>
      <w:r>
        <w:rPr>
          <w:rFonts w:ascii="Times New Roman" w:hAnsi="Times New Roman" w:eastAsia="Times New Roman" w:cs="Times New Roman"/>
        </w:rPr>
        <w:t>Abayoboke ba Miller bamenye ko ububasha bwagereranyijwe nk’“abambuzi b’ubwoko bwawe” bwari guhagurukira kurwanya Kristo.</w:t>
      </w:r>
    </w:p>
    <w:p>
      <w:pPr>
        <w:pStyle w:val="ArticleScripture"/>
        <w:jc w:val="left"/>
      </w:pPr>
      <w:r>
        <w:rPr>
          <w:rFonts w:ascii="Times New Roman" w:hAnsi="Times New Roman" w:eastAsia="Times New Roman" w:cs="Times New Roman"/>
        </w:rPr>
        <w:t>Kandi binyuze mu buriganya bwe, azatuma uburyarya bugwizwa mu kuboko kwe; kandi mu mutima we azishyira hejuru, kandi ku bw’amahoro azarimbura benshi; kandi azahagurukira Umutware w’abatware; ariko azamenagurwa atakozweho n’ukuboko. Daniyeli 8:25.</w:t>
      </w:r>
    </w:p>
    <w:p>
      <w:pPr>
        <w:pStyle w:val="ArticleBody"/>
        <w:jc w:val="left"/>
      </w:pPr>
      <w:r>
        <w:rPr>
          <w:rFonts w:ascii="Times New Roman" w:hAnsi="Times New Roman" w:eastAsia="Times New Roman" w:cs="Times New Roman"/>
        </w:rPr>
        <w:t>“Umutware w’abatware” ni Kristo, kandi Antiyokusi Epifane yabayeho kera cyane mbere y’uko Kristo avuka; ni cyo cyatumye Abamillerite bagaragaza uwo mwanya ku mbonerahamwe ya 1843. Kuri iyo mbonerahamwe bashyizemo itariki 164, nyamara mu by’ukuri ikaba nta shingiro rya Bibiliya ifite, ahubwo yari inyandiko gusa igaragaza akamaro k’impaka zerekeye ubwami bwa kane hagati ya Miller n’abahanga mu bya tewolojiya b’Abaporotesitanti. Iruhande rw’umwaka “164” kuri iyo mbonerahamwe banditse bati: “Urupfu rwa Antiyokusi Epifane, we birumvikana ko atahagurukiye kurwanya Umutware w’abatware, kuko yari amaze imyaka 164 apfuye mbere y’uko Umutware w’abatware avuka.”</w:t>
      </w:r>
    </w:p>
    <w:p>
      <w:pPr>
        <w:pStyle w:val="ArticleBody"/>
        <w:jc w:val="left"/>
      </w:pPr>
      <w:r>
        <w:rPr>
          <w:rFonts w:ascii="Times New Roman" w:hAnsi="Times New Roman" w:eastAsia="Times New Roman" w:cs="Times New Roman"/>
        </w:rPr>
        <w:t>Uyu munsi Ubadivantisiti bigisha ko “abambuzi b’ubwoko bwawe” ari Antiochus Epiphanes, nk’uko n’Abaporotesitanti b’ubuhakanyi babigisha, nubwo Umwuka wahumetswe wanditse ko “igishushanyo cya 1843 cyayobowe n’ukuboko kw’Umwami kandi kitagomba guhindurwa.” Abamilerite bari bazi ko umwami ufite uruhanga rukakaye yari Roma, bityo ntibanyeganyezwa n’inyigisho ya Satani isenya ubushobozi bwo gushinga iyerekwa rya “chazon.” Bibiliya irasobanutse ko aho iyerekwa ritari, abantu barimbuka.</w:t>
      </w:r>
    </w:p>
    <w:p>
      <w:pPr>
        <w:pStyle w:val="ArticleScripture"/>
        <w:jc w:val="left"/>
      </w:pPr>
      <w:r>
        <w:rPr>
          <w:rFonts w:ascii="Times New Roman" w:hAnsi="Times New Roman" w:eastAsia="Times New Roman" w:cs="Times New Roman"/>
        </w:rPr>
        <w:t>Aho kutagira iyerekwa, abantu bararimbuka; ariko ukomeza amategeko arahirwa. Imigani 29:18.</w:t>
      </w:r>
    </w:p>
    <w:p>
      <w:pPr>
        <w:pStyle w:val="ArticleBody"/>
        <w:jc w:val="left"/>
      </w:pPr>
      <w:r>
        <w:rPr>
          <w:rFonts w:ascii="Times New Roman" w:hAnsi="Times New Roman" w:eastAsia="Times New Roman" w:cs="Times New Roman"/>
        </w:rPr>
        <w:t>Iyerekwa Salomo muri uwo murongo ni iyerekwa rya “chazon”, ari ryo, mu murongo wa cumi na gatatu wa Daniyeli umunani, rigaragaza ubupagani n’ubupapa birimo gusiribanga ubuturo bwera n’ingabo. Ku ba Millerite, izo mbaraga zombi zisenya zagereranyaga ubwami bwa kane bwo mu buhanuzi bwa Bibiliya, kandi iyo batamenya ubwami bwa kane bw’i Roma (abambuzi bo mu bwoko bwawe), ntibaba barashoboye gushinga iryo yerekwa. “Abambuzi bo mu bwoko bwawe” bo mu murongo wa cumi na kane wa Daniyeli cumi n’umwe, bagombaga guhagurukira umwami wo mu majyepfo, bakishyira hejuru, bagashinga iyerekwa kandi bakagwa. Roma yasohoreje buri kimwe muri ibyo biranga.</w:t>
      </w:r>
    </w:p>
    <w:p>
      <w:pPr>
        <w:pStyle w:val="ArticleBody"/>
        <w:jc w:val="left"/>
      </w:pPr>
      <w:r>
        <w:rPr>
          <w:rFonts w:ascii="Times New Roman" w:hAnsi="Times New Roman" w:eastAsia="Times New Roman" w:cs="Times New Roman"/>
        </w:rPr>
        <w:t>Mu gice cya karindwi, ubwami bwa kane bugaragazwa by’umwihariko ko “butandukanye” n’ubwami bwabubanjirije.</w:t>
      </w:r>
    </w:p>
    <w:p>
      <w:pPr>
        <w:pStyle w:val="ArticleScripture"/>
        <w:jc w:val="left"/>
      </w:pPr>
      <w:r>
        <w:rPr>
          <w:rFonts w:ascii="Times New Roman" w:hAnsi="Times New Roman" w:eastAsia="Times New Roman" w:cs="Times New Roman"/>
        </w:rPr>
        <w:t>Nyuma y’ibyo nabonye mu iyerekwa rya nijoro, maze dore inyamaswa ya kane, iteye ubwoba kandi iteye agahinda, kandi ifite imbaraga nyinshi cyane; kandi yari ifite amenyo manini y’icyuma: yarigaga, ikamenagura ibice, maze ibisigaye ikabikandagiza ibirenge byayo: kandi yari itandukanye n’inyamaswa zose zari zabanje kubaho imbere yayo; kandi yari ifite amahembe icumi…. Hanyuma nifuzaga kumenya ukuri kw’iyo nyamaswa ya kane, yari itandukanye n’izindi zose, iteye ubwoba bukabije, ifite amenyo y’icyuma, n’inzara z’umuringa; yarigaga, ikamenagura ibice, maze ibisigaye ikabikandagiza ibirenge byayo; Kandi n’iby’amahembe icumi yari ku mutwe wayo, n’irindi ryameretse, kandi imbere yaryo hakagwa atatu; ni ukuvuga rya hembe ryari rifite amaso, n’akanwa kavugaga amagambo akomeye cyane, kandi isura yaryo yarushaga iy’andi guhangara. Daniyeli 7:7, 19, 20.</w:t>
      </w:r>
    </w:p>
    <w:p>
      <w:pPr>
        <w:pStyle w:val="ArticleBody"/>
        <w:jc w:val="left"/>
      </w:pPr>
      <w:r>
        <w:rPr>
          <w:rFonts w:ascii="Times New Roman" w:hAnsi="Times New Roman" w:eastAsia="Times New Roman" w:cs="Times New Roman"/>
        </w:rPr>
        <w:t>Ubwami bwa kane bwo muri Daniyeli igice cya karindwi bwagaragajwe incuro ebyiri ko bwari “butandukanye” n’ubwami bwabubanjirije. Iyo “ihembe rito” ryo ku murongo wa cyenda riba ryarabaye gusa ugukomeza kw’ihembe ry’Abanyasiriya (Antiyokusi Epifane), ntiryari kuba riratandukanye. Inyamaswa zabanje Roma mu gice cya karindwi zari intare, idubu n’ingwe, zose ari inyamaswa zisanzwe zibaho mu byaremwe; ariko igihe yageraga ku nyamaswa ya kane ifite amenyo y’icyuma n’inzara z’umuringa, Daniyeli ntiyari azi inyamaswa n’imwe yo mu byaremwe yagereranya iyo nyamaswa iteye ubwoba yamiraga byose. Yari itandukanye (diverse). “Ihembe rito” ryo ku murongo wa cyenda ryaturutse muri kamwe mu turere twagereranywaga n’imiyaga ine n’amababa, ntiryaturutse muri rumwe mu mahembe cyangwa mu bikomeye byabwo.</w:t>
      </w:r>
    </w:p>
    <w:p>
      <w:pPr>
        <w:pStyle w:val="ArticleBody"/>
        <w:jc w:val="left"/>
      </w:pPr>
      <w:r>
        <w:rPr>
          <w:rFonts w:ascii="Times New Roman" w:hAnsi="Times New Roman" w:eastAsia="Times New Roman" w:cs="Times New Roman"/>
        </w:rPr>
        <w:t>Mu gice cya munani cya Daniyeli havuga ko “mu gihe cy’imperuka cy’ubwami bwabo, igihe abanyabyaha bazaba bageze ku rugero rwuzuye, umwami ufite igitsure gikaze kandi usobanukiwe imigani y’ubwiru azahaguruka.” Muri “icyo gihe cy’imperuka cy’ubwami bwabo” (Ubugiriki, bwari bwaracitsemo ubwami bune), mu gihe “abanyabyaha bazaba bageze ku rugero rwuzuye,” hazahaguruka umwami mushya.</w:t>
      </w:r>
    </w:p>
    <w:p>
      <w:pPr>
        <w:pStyle w:val="ArticleScripture"/>
        <w:jc w:val="left"/>
      </w:pPr>
      <w:r>
        <w:rPr>
          <w:rFonts w:ascii="Times New Roman" w:hAnsi="Times New Roman" w:eastAsia="Times New Roman" w:cs="Times New Roman"/>
        </w:rPr>
        <w:t>“Ishyanga ryose ryigeze ku rubuga rw’ibikorwa ryemerewe gufata umwanya waryo ku isi, kugira ngo hamenyekane niba rizasohoza imigambi y’Umurinzi n’Uwera. Ubuhanuzi bwakurikiranye kuzamuka no gutera imbere kw’ingoma zikomeye z’isi—Babuloni, Abamedi n’Abaperesi, Ubugiriki, n’Uburoma. Kuri buri imwe muri izo, nk’uko byagenze no ku mahanga adafite imbaraga nyinshi, amateka yongeye kwisubiramo. Buri imwe yagize igihe cyayo cyo kugeragezwa; buri imwe yaratsinzwe, ubwiza bwayo burayoyoka, imbaraga zayo zirashira.” Prophets and Kings, 535.</w:t>
      </w:r>
    </w:p>
    <w:p>
      <w:pPr>
        <w:pStyle w:val="ArticleBody"/>
        <w:jc w:val="left"/>
      </w:pPr>
      <w:r>
        <w:rPr>
          <w:rFonts w:ascii="Times New Roman" w:hAnsi="Times New Roman" w:eastAsia="Times New Roman" w:cs="Times New Roman"/>
        </w:rPr>
        <w:t>Ku iherezo (“mu bihe bya nyuma”) by’ubwami bw’u Bugiriki, igihe igikombe cy’igihe cyabo cy’igeragezwa cyari kimaze kuzura (“igihe abanyabyaha bazaba bageze ku rugero rwuzuye”), “umwami ufite igitsure gikaze” yari kuzahaguruka. Uwo mwami yari gusobanukirwa “amagambo y’umwijima,” kuko yari kuvuga ururimi rutandukanye rwose n’Igiheburayo cy’Abayuda cyangwa Ikigereki cy’ubwami bwabanje, kuko yari kuvuga Ikilatini. Ubwo bwami bwari bwaramenyekanishijwe na Mose nk’ishyanga ryari kuzana igotwa ryo mu myaka ya 66 kugeza ku ya 70 nyuma ya Kristo, aho, mu bindi, inzara yari ikabije cyane ku buryo Abayuda bariye abana babo bwite kugira ngo babeho.</w:t>
      </w:r>
    </w:p>
    <w:p>
      <w:pPr>
        <w:pStyle w:val="ArticleScripture"/>
        <w:jc w:val="left"/>
      </w:pPr>
      <w:r>
        <w:rPr>
          <w:rFonts w:ascii="Times New Roman" w:hAnsi="Times New Roman" w:eastAsia="Times New Roman" w:cs="Times New Roman"/>
        </w:rPr>
        <w:t>Kuko utakoreye Uwiteka Imana yawe ufite umunezero n’ibyishimo byo mu mutima, ku bw’ubwinshi bw’ibintu byose; ni cyo gituma uzakorerā abanzi bawe Uwiteka azagutumaho, mu nzara, no mu nyota, no mu bwambure, no mu kubura byose; kandi azakwambika ku ijosi ryawe umutwaro w’icyuma, kugeza aho azakurimburira. Uwiteka azakuzanaho ishyanga riturutse kure, riturutse ku mpera y’isi, ryihuta nk’uko kagoma iguruka; ishyanga ururimi warwo utazumva; ishyanga rifite uburakari bwo mu maso, ritazubaha umusaza, kandi ritazagirira imbabazi umusore; kandi rizarya imbuto z’amatungo yawe n’imbuto z’ubutaka bwawe kugeza aho uzarimbukira; kandi ntirizagusigira imyaka, cyangwa divayi, cyangwa amavuta, cyangwa urubyaro rw’inka zawe, cyangwa imikumbi y’intama zawe, kugeza aho rizakurimburira. Kandi rizakugota mu marembo yawe yose, kugeza aho inkike zawe ndende kandi zikomeye, ibyo wari warizeye, zizagwa mu gihugu cyawe cyose; kandi rizakugota mu marembo yawe yose mu gihugu cyawe cyose Uwiteka Imana yawe yaguhaye. Kandi uzarya urubyaro rw’umubiri wawe bwite, inyama z’abahungu bawe n’iz’abakobwa bawe, abo Uwiteka Imana yawe yaguhaye, mu gihe cyo kugotwa no mu byago bikomeye abanzi bawe bazakugushamo. Gutegeka kwa Kabiri 28:47–53.</w:t>
      </w:r>
    </w:p>
    <w:p>
      <w:pPr>
        <w:pStyle w:val="ArticleBody"/>
        <w:jc w:val="left"/>
      </w:pPr>
      <w:r>
        <w:rPr>
          <w:rFonts w:ascii="Times New Roman" w:hAnsi="Times New Roman" w:eastAsia="Times New Roman" w:cs="Times New Roman"/>
        </w:rPr>
        <w:t>Mu gice cya kabiri cya Daniyeli ubwami bwa kane bwagereranyijwe n’“icyuma,” kandi Mose yavuze “ishyanga” ryagombaga gushyira “ingogo y’icyuma” ku Bayuda. Iryo “shyanga” ryagombaga “kurimbura” Abayuda, kandi ryagombaga kugira umuvuduko nk’uw’igisiga cyitwa kagoma, ari na yo kimenyetso cy’u Roma. Ryagombaga kuba “ishyanga” “ururimi warwo utazamenya,” kuko ururimi rwaryo rwagombaga kuba “amagambo y’umwijima” ku Bayuda. Ryagombaga kuba “ishyanga rifite mu maso harakaye” nk’uko bisobanuwe muri Daniyeli igice cya munani ko ari “umwami ufite mu maso harakaye.” Kandi mu “kugotwa” kwa Yerusalemu, Abayuda bariye “abahungu n’abakobwa” babo.</w:t>
      </w:r>
    </w:p>
    <w:p>
      <w:pPr>
        <w:pStyle w:val="ArticleBody"/>
        <w:jc w:val="left"/>
      </w:pPr>
      <w:r>
        <w:rPr>
          <w:rFonts w:ascii="Times New Roman" w:hAnsi="Times New Roman" w:eastAsia="Times New Roman" w:cs="Times New Roman"/>
        </w:rPr>
        <w:t>Miller yabonye Roma ya gipagani nk’ububasha bwahanuwe na Mose, kandi nk’ubwami bwa kane “bw’icyuma” bwo muri Daniyeli 2, kandi nk’“ishyanga” ryavugaga Ikilatini, atari Igiheburayo cyangwa Ikigereki. Miller ntiyatandukanyaga ubwami bwa kane n’ubwa gatanu mu buhanuzi bwa Bibiliya, kuko kuri we byombi byari Roma gusa. Ni cyo cyatumye, nyuma y’uko Roma ya gipagani ihagurutse mu murongo wa makumyabiri na gatatu, atabona itandukaniro rigaragazwa mu murongo wa makumyabiri na kane. Mu iyerekwa, ya hembe nto yari yaragiye ihindagurika iva ku gitsina-gabo ikajya ku gitsina-gore, hanyuma ikongera kuba igitsina-gabo ikaba igitsina-gore, mu mirongo ya cyenda kugeza ku ya cumi n’ibiri; kandi umurongo wa makumyabiri na gatatu ugaragaza ibiranga ubuhanuzi bwa Roma ya gipagani, naho ibisobanuro bya Gaburiyeli mu murongo wa makumyabiri na kane bigahindukira kuri Roma y’igitsina-gore. Ububasha bwo mu murongo wa makumyabiri na kane bwagombaga kugira “imbaraga zikomeye,” “ariko si ku mbaraga ze bwite: kandi azarimbura ku buryo butangaje, kandi azabasha gutera imbere, no gukora, kandi azarimbura abanyembaraga n’ubwoko bwera.”</w:t>
      </w:r>
    </w:p>
    <w:p>
      <w:pPr>
        <w:pStyle w:val="ArticleBody"/>
        <w:jc w:val="left"/>
      </w:pPr>
      <w:r>
        <w:rPr>
          <w:rFonts w:ascii="Times New Roman" w:hAnsi="Times New Roman" w:eastAsia="Times New Roman" w:cs="Times New Roman"/>
        </w:rPr>
        <w:t>Roma ya Gipapa yagombaga guhabwa ububasha bwa gisirikare bwa Roma ya gipagani, kandi yari kurimbura ubwoko bw’Imana mu gihe cy’imyaka igihumbi na magana abiri na mirongo itandatu, uhereye mu mwaka wa 538 kugeza mu wa 1798. Yari kurimbura “mu buryo butangaje” kuko ari yo nyamaswa isi yose “itangarira ikayikurikira,” kandi ni yo mbaraga yagombaga “gukora no kugubwa neza” kugeza aho uburakari bwa mbere bwari “bwaragennwe” kurangira mu wa 1798 bwuzuriye.</w:t>
      </w:r>
    </w:p>
    <w:p>
      <w:pPr>
        <w:pStyle w:val="ArticleBody"/>
        <w:jc w:val="left"/>
      </w:pPr>
      <w:r>
        <w:rPr>
          <w:rFonts w:ascii="Times New Roman" w:hAnsi="Times New Roman" w:eastAsia="Times New Roman" w:cs="Times New Roman"/>
        </w:rPr>
        <w:t>Hanyuma mu murongo wa makumyabiri n’itanu, Gaburiyeli akurikiza guhindagurika kwari kwamaze gushyirwaho mu mirongo yasobanuriraga Daniyeli, maze yongera kuvuga kuri Roma ya gipagani, yo binyuze mu bundi bwoko bwa “politiki,” yahuje ubwami bwayo, nk’uko abahanga b’amateka bose babihamya. “Ubucakura” bwa Roma ya gipagani bwari ugutuma amahanga yemera kwifatanya n’ubwami bwayo bwagendaga bwaguka, kandi yakoresheje isezerano ry’amahoro n’uburumbuke kugira ngo yubake ubwo bwami, bitandukanye n’ubwami bwabanje bwari bwararemwe gusa n’imbaraga za gisirikare. Roma ya gipagani kandi yagombaga “guhagurukira Igikomangoma cy’abakomangoma,” nk’uko yabikoze igihe yashyiraga Kristo ku musaraba w’i Karuvari.</w:t>
      </w:r>
    </w:p>
    <w:p>
      <w:pPr>
        <w:pStyle w:val="ArticleBody"/>
        <w:jc w:val="left"/>
      </w:pPr>
      <w:r>
        <w:rPr>
          <w:rFonts w:ascii="Times New Roman" w:hAnsi="Times New Roman" w:eastAsia="Times New Roman" w:cs="Times New Roman"/>
        </w:rPr>
        <w:t>Hanyuma Gaburiyeli yerekeza ku mayerekwa yombi yasobanuriraga Daniyeli, agaragaza ko iyerekwa rya “mareh” ry’ukuboneka (iminsi ibihumbi bibiri na magana atatu) ryari ukuri, kandi ko iyerekwa rya “chazon” ry’ugutambikwa kw’Ahera n’ingabo n’i Roma ya gipagani ndetse n’i Roma ya gipapa ryagombaga “gufungwa (gushyirwaho ikimenyetso),” “ku bw’iminsi myinshi” (kugeza ku gihe cy’imperuka mu 1798).</w:t>
      </w:r>
    </w:p>
    <w:p>
      <w:pPr>
        <w:pStyle w:val="ArticleBody"/>
        <w:jc w:val="left"/>
      </w:pPr>
      <w:r>
        <w:rPr>
          <w:rFonts w:ascii="Times New Roman" w:hAnsi="Times New Roman" w:eastAsia="Times New Roman" w:cs="Times New Roman"/>
        </w:rPr>
        <w:t>Nuko Daniyeli ararwara igihe runaka, hanyuma asubira ku mirimo ye, ariko ntiyari arabyumva neza iyerekwa rya “mareh”, ari ryo yerekwa Gaburiyeli yari yategetswe kumusobanurira. Ni cyo cyatumye Gaburiyeli agaruka mu gice cya cyenda, kugira ngo arangize umurimo we wo gusobanurira Daniyeli iyerekwa rya “mareh”.</w:t>
      </w:r>
    </w:p>
    <w:p>
      <w:pPr>
        <w:pStyle w:val="ArticleBody"/>
        <w:jc w:val="left"/>
      </w:pPr>
      <w:r>
        <w:rPr>
          <w:rFonts w:ascii="Times New Roman" w:hAnsi="Times New Roman" w:eastAsia="Times New Roman" w:cs="Times New Roman"/>
        </w:rPr>
        <w:t>Mu gice cya cyenda cy’igitabo cya Daniyeli, Daniyeli yari yiga Ijambo ry’ubuhanuzi maze amenya binyuze mu byanditswe bya Mose na Yeremiya. Yeremiya yari yaragaragaje ko ubunyage yari arimo bwari kuzamara imyaka mirongo irindwi.</w:t>
      </w:r>
    </w:p>
    <w:p>
      <w:pPr>
        <w:pStyle w:val="ArticleScripture"/>
        <w:jc w:val="left"/>
      </w:pPr>
      <w:r>
        <w:rPr>
          <w:rFonts w:ascii="Times New Roman" w:hAnsi="Times New Roman" w:eastAsia="Times New Roman" w:cs="Times New Roman"/>
        </w:rPr>
        <w:t>Kandi iki gihugu cyose kizaba umusaka n’igiteye ubwoba; kandi aya mahanga azakorera umwami w’i Babuloni imyaka mirongo irindwi. Maze hazabaho, imyaka mirongo irindwi nirangira, ko nzahana umwami w’i Babuloni n’iryo shyanga, ni ko Uwiteka avuga, mbahora gukiranirwa kwabo, ndetse n’igihugu cy’Abakaludaya; kandi nzakigira amatongo y’iteka ryose. Yeremiya 25:11, 12.</w:t>
      </w:r>
    </w:p>
    <w:p>
      <w:pPr>
        <w:pStyle w:val="ArticleBody"/>
        <w:jc w:val="left"/>
      </w:pPr>
      <w:r>
        <w:rPr>
          <w:rFonts w:ascii="Times New Roman" w:hAnsi="Times New Roman" w:eastAsia="Times New Roman" w:cs="Times New Roman"/>
        </w:rPr>
        <w:t>Nk’uko Mose yabivuze, ubunyage mu gihugu cy’umwanzi bwari guhuza n’igihe igihugu cyazaruhukiramo amasabato yacyo.</w:t>
      </w:r>
    </w:p>
    <w:p>
      <w:pPr>
        <w:pStyle w:val="ArticleScripture"/>
        <w:jc w:val="left"/>
      </w:pPr>
      <w:r>
        <w:rPr>
          <w:rFonts w:ascii="Times New Roman" w:hAnsi="Times New Roman" w:eastAsia="Times New Roman" w:cs="Times New Roman"/>
        </w:rPr>
        <w:t>Kandi nzahindura igihugu umusaka; kandi abanzi banyu bazagituramo bazagitangarira. Kandi nzabatatanya mu banyamahanga, kandi nzabakurikiza inkota; nuko igihugu cyanyu kizaba umusaka, n’imidugudu yanyu izaba amatongo. Maze icyo gihe igihugu kizanezererwa amasabato yacyo, igihe cyose kizaba kiri umusaka, namwe mukaba muri mu gihugu cy’abanzi banyu; koko icyo gihe ni bwo igihugu kizaruhuka, kandi kizanezererwa amasabato yacyo. Igihe cyose kizaba kiri umusaka kizaruhuka; kuko kitigeze kiruhuka mu masabato yanyu, igihe mwagituragaho. Abalewi 26:32–35.</w:t>
      </w:r>
    </w:p>
    <w:p>
      <w:pPr>
        <w:pStyle w:val="ArticleBody"/>
        <w:jc w:val="left"/>
      </w:pPr>
      <w:r>
        <w:rPr>
          <w:rFonts w:ascii="Times New Roman" w:hAnsi="Times New Roman" w:eastAsia="Times New Roman" w:cs="Times New Roman"/>
        </w:rPr>
        <w:t>Daniyeli yari yarasobanukiwe, abiheshejwe n’Ijambo ry’Imana ry’ubuhanuzi, rihamijwe n’abagabo babiri, ko ubwoko bwayo bwari bwaratatanyirijwe mu gihugu cy’umwanzi, mu gihe icyo gihugu cyari kuzaruhuka amasabato yacyo. Yasobanukiwe ibyo umwanditsi w’Ibyo ku Ngoma yasobanukiwe ku byerekeye imyaka mirongo irindwi ya Yeremiya.</w:t>
      </w:r>
    </w:p>
    <w:p>
      <w:pPr>
        <w:pStyle w:val="ArticleScripture"/>
        <w:jc w:val="left"/>
      </w:pPr>
      <w:r>
        <w:rPr>
          <w:rFonts w:ascii="Times New Roman" w:hAnsi="Times New Roman" w:eastAsia="Times New Roman" w:cs="Times New Roman"/>
        </w:rPr>
        <w:t>Nuko abarokotse inkota abajyana i Babuloni; bahindukirayo abagaragu be n’abahungu be kugeza ku ngoma y’ubwami bw’u Buperesi; kugira ngo ijambo ry’Uwiteka ryavuzwe na Yeremiya risohore, kugeza igihe igihugu cyishimiriye amasabato yacyo: kuko igihe cyose cyari giteye umusaka cyubahirije isabato, kugira ngo hasohore imyaka mirongo irindwi. Nuko mu mwaka wa mbere wa Kuro umwami w’u Buperesi, kugira ngo ijambo ry’Uwiteka ryavugiwe mu kanwa ka Yeremiya risohore, Uwiteka abyutsa umutima wa Kuro umwami w’u Buperesi, kugira ngo atangarize mu bwami bwe bwose, kandi abyandike ati, Uku ni ko Kuro umwami w’u Buperesi avuga ati: Ubwami bwose bwo mu isi Imana Uwiteka Nyiringabo yo mu ijuru yabumpaye; kandi yantegetse kuyubakira inzu i Yerusalemu, ho mu Buyuda. Ni nde uri muri mwe wo mu bwoko bwe bwose? Uwiteka Imana ye abane na we, kandi azamuke. 2 Ngoma 36:20–23.</w:t>
      </w:r>
    </w:p>
    <w:p>
      <w:pPr>
        <w:pStyle w:val="ArticleBody"/>
        <w:jc w:val="left"/>
      </w:pPr>
      <w:r>
        <w:rPr>
          <w:rFonts w:ascii="Times New Roman" w:hAnsi="Times New Roman" w:eastAsia="Times New Roman" w:cs="Times New Roman"/>
        </w:rPr>
        <w:t>Daniyeli yasobanukiwe ko imyaka mirongo irindwi Yeremiya yavugaga yo gutatanyirizwa mu gihugu cy’umwanzi, mu gihe igihugu cyarimo cyishimira amasabato yacyo, yari ishingiye ku muvumo w’“inshuro zirindwi” wo mu Balewi makumyabiri na gatandatu; kandi yubahirije uko gusobanukirwa, asohoza umuti wategetswe watangiwe aho ku bantu amaherezo babyukira ku mimerere yabo yo gutatanywa.</w:t>
      </w:r>
    </w:p>
    <w:p>
      <w:pPr>
        <w:pStyle w:val="ArticleScripture"/>
        <w:jc w:val="left"/>
      </w:pPr>
      <w:r>
        <w:rPr>
          <w:rFonts w:ascii="Times New Roman" w:hAnsi="Times New Roman" w:eastAsia="Times New Roman" w:cs="Times New Roman"/>
        </w:rPr>
        <w:t>Kandi abazaba bakiriho muri mwe nzabashyira mo gucogora mu mitima yabo mu bihugu by’abanzi babo; kandi urusaku rw’ikibabi gicugushwa n’umuyaga ruzabirukana; bazahunga nk’abahunga inkota; kandi bazagwa igihe nta ubakurikira. Kandi bazagwagwa hejuru y’umwe n’undi, nk’aho bahunze inkota, kandi nta ubakurikira; kandi nta mbaraga muzagira zo guhagarara imbere y’abanzi banyu. Kandi muzarimbukira mu mahanga, kandi igihugu cy’abanzi banyu kizabamira. Nuko abasigaye muri mwe bazarindagira bazize gukiranirwa kwabo bari mu bihugu by’abanzi banyu; kandi no ku bw’ibicumuro bya ba sekuruza babo bazarindagirana na bo. Nibatura gukiranirwa kwabo, no gukiranirwa kwa ba sekuruza babo, hamwe no gucumura kwabo bancumuyeho, kandi bakatura yuko bangendeyeho bagamburuzwa na njye; kandi ko nanjye nabagendeyeho ngahangana na bo, nkabageza mu gihugu cy’abanzi babo; nibwo imitima yabo itakebwe izicishwa bugufi, kandi bakemera igihano cy’ubugome bwabo: ni bwo nzibuka isezerano ryanjye na Yakobo, kandi n’isezerano ryanjye na Isaka, kandi n’isezerano ryanjye na Aburahamu nzarizirikana; kandi nzibuka n’igihugu. Igihugu na cyo kizabasigara, kandi kizanezererwa amasabato yacyo, igihe kizaba kiri umusaka kidafite bo; na bo bazemera igihano cy’ubugome bwabo; kuko, koko kuko basuzuguye amateka yanjye, kandi imitima yabo yangaga urunuka amategeko yanjye. Nyamara kandi, nubwo bazaba bari mu gihugu cy’abanzi babo, sinzabajugunya kure, kandi sinzabanga urunuka ngo ndimbure rwose, ngateshe agaciro isezerano ryanjye na bo; kuko ndi Uwiteka Imana yabo. Ahubwo nzibukira ku bwabo isezerano ry’abasekuruza babo, abo navanye mu gihugu cya Egiputa imbere y’amaso y’amahanga, kugira ngo mbe Imana yabo: Ndi Uwiteka. Ayo ni yo mateka n’amateka y’imanza n’amategeko, Uwiteka yashyizeho hagati ye n’Abisirayeli ku musozi wa Sinayi abinyujije kuri Mose. Abalewi 26:36–46.</w:t>
      </w:r>
    </w:p>
    <w:p>
      <w:pPr>
        <w:pStyle w:val="ArticleBody"/>
        <w:jc w:val="left"/>
      </w:pPr>
      <w:r>
        <w:rPr>
          <w:rFonts w:ascii="Times New Roman" w:hAnsi="Times New Roman" w:eastAsia="Times New Roman" w:cs="Times New Roman"/>
        </w:rPr>
        <w:t>Isengesho rya Daniyeli ryo mu gice cya cyenda rivuga kuri buri ngingo yose y’inama igenewe abisanga batataniye mu gihugu cy’umwanzi. Iryo sengesho rigomba guhuzwa n’isengesho rye ryo mu gice cya kabiri, kuko hamwe agereranya isengesho ry’abo mu Ibyahishuwe igice cya cumi na kimwe, bari bapfiriye mu mihanda y’uwo murwa munini wa Sodomu na Egiputa, basanga na bo bari baratatanyijwe. Daniyeli asoje isengesho rye, Gaburiyeli agaruka kurangiza umurimo wo gusobanura iyerekwa rya “mareh”, nk’uko Umwuka Wera agambiriye kubikorela abahamya babiri bo mu Ibyahishuwe igice cya cumi na kimwe.</w:t>
      </w:r>
    </w:p>
    <w:p>
      <w:pPr>
        <w:pStyle w:val="ArticleScripture"/>
        <w:jc w:val="left"/>
      </w:pPr>
      <w:r>
        <w:rPr>
          <w:rFonts w:ascii="Times New Roman" w:hAnsi="Times New Roman" w:eastAsia="Times New Roman" w:cs="Times New Roman"/>
        </w:rPr>
        <w:t>Nuko nkiri kuvuga, no gusenga, no kwatura icyaha cyanjye n’icyaha cy’ubwoko bwanjye bw’Abisirayeli, no gushyira imbere y’Uwiteka Imana yanjye kwinginga kwanjye kubw’umusozi wera w’Imana yanjye; koko, nkiri kuvuga mu isengesho, wa mugabo Gaburiyeli, uwo nari nabonye mu iyerekwa mu ntangiriro, yoherejwe kuguruka yihuta, ankora ahagana igihe cy’ituro rya nimugoroba. Arambwira, aravugana nanjye, aravuga ati: “Danieli, none ndaje kugira ngo nguhe ubwenge n’ubusobanuro.” Danieli 9:20–22.</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“Nyuma gato mbere y’ugwa rya Babuloni, ubwo Daniyeli yatekerezaga kuri ubu buhanuzi kandi ashaka Imana kugira ngo amenye ibihe, yeretswe urukurikirane rw’amayerekwa yerekeye kuzamuka no kugwa kw’ubwami. Ku iyerekwa rya mbere, nk’uko byanditswe mu gice cya karindwi cy’igitabo cya Daniyeli, yahawe ubusobanuro; nyamara si byose byasobanuwe neza ku muhanuzi. Yanditse agira ati: ‘Ibitekerezo byanjye byanteye guhagarika umutima cyane, kandi mu maso hanjye harahinduka; ariko icyo kintu nakibitse mu mutima wanjye.’ Daniyeli 7:28.”</w:t>
      </w:r>
    </w:p>
    <w:p>
      <w:pPr>
        <w:pStyle w:val="ArticleScripture"/>
        <w:jc w:val="left"/>
      </w:pPr>
      <w:r>
        <w:rPr>
          <w:rFonts w:ascii="Times New Roman" w:hAnsi="Times New Roman" w:eastAsia="Times New Roman" w:cs="Times New Roman"/>
        </w:rPr>
        <w:t>“Binyuze mu yerekwa rindi, urumuri rurushijeho rwamurikiwe ku byabaye byo mu gihe kizaza; kandi ni ku iherezo ry’iri yerekwa Daniyeli yumvise ‘umutagatifu umwe avuga, undi mutagatifu abaza uwo mutagatifu wavugaga ati, Mbese iri yerekwa rizageza ryari?’ Daniyeli 8:13. Igisubizo yahawe ngo, ‘Hazaba iminsi ibihumbi bibiri na magana atatu; maze ubuturo bwera buzatunganywa’ (umurongo wa 14), cyamuteye urujijo rukomeye. Ashyizeho umwete mwinshi, yashatse gusobanukirwa n’icyo iryo yerekwa risobanura. Ntiyashoboraga kumenya isano iri hagati y’imyaka mirongo irindwi y’ubunyage, nk’uko yari yarahanuwe na Yeremiya, n’iyo myaka ibihumbi bibiri na magana atatu yumvise muri rya yerekwa intumwa yo mu ijuru itangaza ko izashira mbere y’uko ubuturo bwera bw’Imana butunganywa. Marayika Gaburiyeli yamuhaye ubusobanuro bw’igice; nyamara ubwo umuhanuzi yumvaga amagambo ngo, ‘Iryo yerekwa … rizasohora hashize iminsi myinshi,’ yacitse intege aragwa. Yanditse ku byamubayeho ati, ‘Jyewe Daniyeli, nacitse intege, maze mara iminsi runaka ndwaye; hanyuma ndahaguruka nkora imirimo y’umwami; kandi natangajwe n’iryo yerekwa, ariko nta warisobanukiwe.’ Imirongo ya 26, 27.”</w:t>
      </w:r>
    </w:p>
    <w:p>
      <w:pPr>
        <w:pStyle w:val="ArticleScripture"/>
        <w:jc w:val="left"/>
      </w:pPr>
      <w:r>
        <w:rPr>
          <w:rFonts w:ascii="Times New Roman" w:hAnsi="Times New Roman" w:eastAsia="Times New Roman" w:cs="Times New Roman"/>
        </w:rPr>
        <w:t>Aracyarihangayikishijwe ku bwa Isirayeli, Daniyeli yongeye kwiga ubuhanuzi bwa Yeremiya. Bwariasobanutse cyane—busobanutse ku buryo yasobanukiwe, abiheshejwe n’ubu buhamya bwanditswe mu bitabo, “umubare w’imyaka, ijambo ry’Uwiteka ryabwiye umuhanuzi Yeremiya, yuko azasohoza imyaka mirongo irindwi ku marimbi ya Yerusalemu.” Daniyeli 9:2.</w:t>
      </w:r>
    </w:p>
    <w:p>
      <w:pPr>
        <w:pStyle w:val="ArticleScripture"/>
        <w:jc w:val="left"/>
      </w:pPr>
      <w:r>
        <w:rPr>
          <w:rFonts w:ascii="Times New Roman" w:hAnsi="Times New Roman" w:eastAsia="Times New Roman" w:cs="Times New Roman"/>
        </w:rPr>
        <w:t>“Afite kwizera gushingiye ku ijambo ry’ubuhanuzi ridashidikanywaho, Daniyeli yingingiye Uwiteka ko ayo masezerano yasohora vuba. Yingingiye ko icyubahiro cy’Imana kirindwa. Mu byo yasabye, yifatanyije rwose n’abari barananiranye kugera ku mugambi w’Imana, yemera ibyaha byabo nk’aho ari ibye.”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Itanu na Kabiri</dc:title>
  <dc:subject>Guhishurwa kw’Igisakuzo cy’Ubuhanuzi: Ibyahishuwe Daniyeli Yeretswe n’Izamuka ry’Ubwami</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