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Itanu n’Itatu</w:t>
      </w:r>
    </w:p>
    <w:p>
      <w:pPr>
        <w:pStyle w:val="ArticleSubtitle"/>
        <w:jc w:val="left"/>
      </w:pPr>
      <w:r>
        <w:rPr>
          <w:rFonts w:ascii="Arial" w:hAnsi="Arial" w:eastAsia="Arial" w:cs="Arial"/>
        </w:rPr>
        <w:t>Ibyerekwa by’Ubuhanuzi Byahishuwe: Gusobanukirwa Iminsi y’Imperuka Biciye mu Byo Daniyeli Yanyuzemo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Abahanuzi bose baravuga cyane kurushaho iby’iminsi y’imperuka kuruta iminsi babayemo.</w:t>
      </w:r>
    </w:p>
    <w:p>
      <w:pPr>
        <w:pStyle w:val="ArticleScripture"/>
        <w:jc w:val="left"/>
      </w:pPr>
      <w:r>
        <w:rPr>
          <w:rFonts w:ascii="Times New Roman" w:hAnsi="Times New Roman" w:eastAsia="Times New Roman" w:cs="Times New Roman"/>
        </w:rPr>
        <w:t>“Buri umwe mu bahanuzi ba kera yavugiye igihe cyacu kuruta uko yavugiye icyabo, kugira ngo ubuhanuzi bwabo bukomeze kugira imbaraga kuri twe. ‘Ibyo byose byababereyeho ngo bibe ibyitegererezo, kandi byandikiwe kutuburira twebwe, abo impera z’ibihe zagezeho.’ 1 Abakorinto 10:11. ‘Si bo ubwabo babikorerewe, ahubwo ni twe, bakoreraga ibyo mwabwiwe none n’abababwiye ubutumwa bwiza babwirijwe n’Umwuka Wera woherejwe ava mu ijuru; ibyo ni byo n’abamarayika bifuza kurondora.’ 1 Petero 1:12”</w:t>
      </w:r>
    </w:p>
    <w:p>
      <w:pPr>
        <w:pStyle w:val="ArticleScripture"/>
        <w:jc w:val="left"/>
      </w:pPr>
      <w:r>
        <w:rPr>
          <w:rFonts w:ascii="Times New Roman" w:hAnsi="Times New Roman" w:eastAsia="Times New Roman" w:cs="Times New Roman"/>
        </w:rPr>
        <w:t>“Bibiliya yakusanyije kandi ihuriza hamwe ubutunzi bwayo ku bw’iki gisekuru cya nyuma. Ibyabaye bikomeye byose n’imikoranire yose ikomeye kandi iteye ubwoba byo mu mateka y’Isezerano rya Kera byarabaye, kandi birimo byisubiramo mu itorero muri iyi minsi ya nyuma.” Selected Messages, igitabo cya 3, 338, 339.</w:t>
      </w:r>
    </w:p>
    <w:p>
      <w:pPr>
        <w:pStyle w:val="ArticleBody"/>
        <w:jc w:val="left"/>
      </w:pPr>
      <w:r>
        <w:rPr>
          <w:rFonts w:ascii="Times New Roman" w:hAnsi="Times New Roman" w:eastAsia="Times New Roman" w:cs="Times New Roman"/>
        </w:rPr>
        <w:t>Daniyeli ahagarariye ubwoko bw’Imana, bo mu minsi y’imperuka, babonye binyuze mu Jambo ry’ubuhanuzi ko batatanyijwe. Iyo bamenye icyo kuri, basabwa gusohoza isengesho ryo muri Abalewi makumyabiri na gatandatu, kandi n’isengesho ryo gusobanukirwa ibanga rya nyuma ry’ubuhanuzi rihishurwa mbere gato y’uko igihe cy’igeragezwa gifungwa, nk’uko bigaragazwa n’isengesho rya Daniyeli mu gice cya kabiri. Nibinjira mu mibereho ya Daniyeli, kandi igihe bazayinjiramo, marayika Gaburiyeli azabakora ho, abamenyeshe kandi avugane na bo, agamije kubaha “ubwenge no gusobanukirwa.” Abanyabwenge ni ba bandi “basobanukirwa” “kwiyongera k’ubumenyi” igihe ibanga ry’ubuhanuzi rihishuwe.</w:t>
      </w:r>
    </w:p>
    <w:p>
      <w:pPr>
        <w:pStyle w:val="ArticleScripture"/>
        <w:jc w:val="left"/>
      </w:pPr>
      <w:r>
        <w:rPr>
          <w:rFonts w:ascii="Times New Roman" w:hAnsi="Times New Roman" w:eastAsia="Times New Roman" w:cs="Times New Roman"/>
        </w:rPr>
        <w:t>Aramenyesha, aravugana nanjye, arambwira ati: “Daniyeli, none nje kuguhesha ubwenge no gusobanukirwa. Igihe watangiraga kwinginga kwawe, itegeko ryarasohotse, none ndaje kugira ngo mbikwereke; kuko ukundwa cyane. Nuko rero sobanukirwa n’iki kintu, kandi utekereze ku iyerekwa.” Daniyeli 9:22, 23.</w:t>
      </w:r>
    </w:p>
    <w:p>
      <w:pPr>
        <w:pStyle w:val="ArticleBody"/>
        <w:jc w:val="left"/>
      </w:pPr>
      <w:r>
        <w:rPr>
          <w:rFonts w:ascii="Times New Roman" w:hAnsi="Times New Roman" w:eastAsia="Times New Roman" w:cs="Times New Roman"/>
        </w:rPr>
        <w:t>Iyerekwa Daniyeli abwirwa kuzirikana ni iyerekwa rya “mareh” ry’ukuboneka. Gaburiyeli ntiyari yarangije umurimo yari yarashinzwe mu gice cya munani igihe yari abwiwe gusobanurira Daniyeli iyerekwa rya “mareh”. Mu gice cya cyenda yagarutse kugira ngo asoze iryo sobanuro. Mu gice cya cyenda, Daniyeli ntakiba akiriho mu gihe cy’ubwami bwa Babuloni, ahubwo ari mu mateka y’ingoma y’Abamedi n’Abaperesi.</w:t>
      </w:r>
    </w:p>
    <w:p>
      <w:pPr>
        <w:pStyle w:val="ArticleBody"/>
        <w:jc w:val="left"/>
      </w:pPr>
      <w:r>
        <w:rPr>
          <w:rFonts w:ascii="Times New Roman" w:hAnsi="Times New Roman" w:eastAsia="Times New Roman" w:cs="Times New Roman"/>
        </w:rPr>
        <w:t>Igihe Gaburiyeli ategeka Daniyeli “gusobanukirwa n’ijambo,” no “kwitondera iyerekwa,” aba agaragaza inzira yo gutandukanya mu bwenge ashaka ko Daniyeli akoresha. Amagambo yahinduwemo “gusobanukirwa” na “kwitondera” ni ijambo rimwe ry’Igiheburayo. Iryo jambo ni “biyn,” kandi risobanura gutandukanya mu bwenge. Ijambo ry’Igiheburayo ryahinduwemo “ijambo,” ni “dabar,” kandi risobanura “Ijambo”. Bityo rero Gaburiyeli aba amenyesha Daniyeli, n’abo ahagarariye mu minsi y’imperuka, kugabanya neza Ijambo ry’ukuri.</w:t>
      </w:r>
    </w:p>
    <w:p>
      <w:pPr>
        <w:pStyle w:val="ArticleScripture"/>
        <w:jc w:val="left"/>
      </w:pPr>
      <w:r>
        <w:rPr>
          <w:rFonts w:ascii="Times New Roman" w:hAnsi="Times New Roman" w:eastAsia="Times New Roman" w:cs="Times New Roman"/>
        </w:rPr>
        <w:t>Ishyireho kugira ngo wigaragaze ko wemerewe n’Imana, uri umukozi udakwiriye kugira isoni, ugabanya neza ijambo ry’ukuri. 2 Timoteyo 2:15.</w:t>
      </w:r>
    </w:p>
    <w:p>
      <w:pPr>
        <w:pStyle w:val="ArticleBody"/>
        <w:jc w:val="left"/>
      </w:pPr>
      <w:r>
        <w:rPr>
          <w:rFonts w:ascii="Times New Roman" w:hAnsi="Times New Roman" w:eastAsia="Times New Roman" w:cs="Times New Roman"/>
        </w:rPr>
        <w:t>Ijambo “matter” ryanakoreshejwe na Daniyeli mu gice cya cumi, umurongo wa mbere, aho risemurwa incuro eshatu ngo “thing.”</w:t>
      </w:r>
    </w:p>
    <w:p>
      <w:pPr>
        <w:pStyle w:val="ArticleScripture"/>
        <w:jc w:val="left"/>
      </w:pPr>
      <w:r>
        <w:rPr>
          <w:rFonts w:ascii="Times New Roman" w:hAnsi="Times New Roman" w:eastAsia="Times New Roman" w:cs="Times New Roman"/>
        </w:rPr>
        <w:t>Mu mwaka wa gatatu wa Kuro umwami w’u Buperesi, Daniyeli, witwaga Beluteshazari, yahishuriwe ikintu; kandi icyo kintu cyari ukuri, ariko igihe cyagenwe cyari kirekire; nuko asobanukirwa icyo kintu, kandi asobanukirwa n’iyerekwa. Daniyeli 10:1.</w:t>
      </w:r>
    </w:p>
    <w:p>
      <w:pPr>
        <w:pStyle w:val="ArticleBody"/>
        <w:jc w:val="left"/>
      </w:pPr>
      <w:r>
        <w:rPr>
          <w:rFonts w:ascii="Times New Roman" w:hAnsi="Times New Roman" w:eastAsia="Times New Roman" w:cs="Times New Roman"/>
        </w:rPr>
        <w:t>Muri uwo murongo, ijambo “iyerekwa” ni iyerekwa rya “mareh” ry’ukuboneka, kandi Daniyeli yari afite gusobanukirwa n’ikintu (ingingo) ndetse n’iyerekwa (“mareh”). Mu murongo wa makumyabiri na gatatu w’igice cya cyenda, Gaburiyeli yategetse Daniyeli kugabanya neza ingingo n’iyerekwa, kandi mu murongo wa mbere w’igice cya cumi afite gusobanukirwa kwombi, kw’ingingo (ikintu) n’iyerekwa (“mareh”). Mu gice cya cyenda, Gaburiyeli arimo kumenyesha Daniyeli ko agomba kumenya itandukaniro (kugabanya neza) riri hagati y’ingingo n’iyerekwa. Iyerekwa ni iyerekwa rya “mareh”, naho “ingingo,” cyangwa “ikintu,” ni iyerekwa rya “chazon”.</w:t>
      </w:r>
    </w:p>
    <w:p>
      <w:pPr>
        <w:pStyle w:val="ArticleBody"/>
        <w:jc w:val="left"/>
      </w:pPr>
      <w:r>
        <w:rPr>
          <w:rFonts w:ascii="Times New Roman" w:hAnsi="Times New Roman" w:eastAsia="Times New Roman" w:cs="Times New Roman"/>
        </w:rPr>
        <w:t>Mu gice cya munani, ibyerekanywe byombi biramenyekanishwa, kandi hagaragazwa itandukaniro kuko Daniyeli yifuje gusobanukirwa n’iyerekwa rya “chazon”, ariko Gaburiyeli ategekwa gutuma Daniyeli asobanukirwa n’iyerekwa rya “mareh”. Uko Gaburiyeli atangira umurimo we wo gutuma Daniyeli asobanukirwa n’“ikibazo” n’“iyerekwa”, amenyesha Daniyeli kwitondera ko ari amayerekwa abiri atandukanye.</w:t>
      </w:r>
    </w:p>
    <w:p>
      <w:pPr>
        <w:pStyle w:val="ArticleScripture"/>
        <w:jc w:val="left"/>
      </w:pPr>
      <w:r>
        <w:rPr>
          <w:rFonts w:ascii="Times New Roman" w:hAnsi="Times New Roman" w:eastAsia="Times New Roman" w:cs="Times New Roman"/>
        </w:rPr>
        <w:t>Arambwira, avugana nanjye, ati: “Daniyeli, nonaha nje kukugeza ku bwenge no ku gusobanukirwa. Ugutakamba kwawe kugitangira, ijambo ryarasohotse, nanjye ndaje kukumenyesha; kuko ukundwa cyane. Nuko rero sobanukirwa n’iri jambo, kandi wite ku byo wabonekewe. Ibyumweru mirongo irindwi byagenewe ubwoko bwawe n’umurwa wawe wera, kugira ngo gukiranirwa kurangizwe, ibyaha bishyirweho iherezo, ibyaha bikurweho, hazanwe gukiranuka kw’iteka ryose, ibyerekanywe n’ubuhanuzi bishyirweho ikimenyetso, kandi Ahera cyane asigweho amavuta. Nuko menya kandi usobanukirwe yuko uhereye igihe ijambo risohokeye ryo gusubiza no kongera kubaka i Yerusalemu kugeza kuri Mesiya Umutware, hazaba ibyumweru birindwi n’ibyumweru mirongo itandatu na bibiri; umuhanda uzongera kubakwa, n’urukuta na rwo, ndetse no mu bihe by’amakuba. Kandi nyuma y’ibyumweru mirongo itandatu na bibiri, Mesiya azakurwaho, ariko bitari ku bwe; kandi abantu b’umutware uzaza bazarimbura umurwa n’ubuturo bwera; iherezo ryabyo rizaza nk’umwuzure, kandi kugeza ku iherezo ry’intambara kurimbuka kwageneweho. Kandi azakomeza isezerano na benshi mu cyumweru kimwe; maze hagati muri icyo cyumweru azahagarika igitambo n’ituro, kandi kubera ubwinshi bw’ibizira azarigira umusaka, kugeza ku iherezo; kandi ibyagenewe bizasukwa ku hasigaye ari umusaka.” Daniyeli 9:22–27.</w:t>
      </w:r>
    </w:p>
    <w:p>
      <w:pPr>
        <w:pStyle w:val="ArticleBody"/>
        <w:jc w:val="left"/>
      </w:pPr>
      <w:r>
        <w:rPr>
          <w:rFonts w:ascii="Times New Roman" w:hAnsi="Times New Roman" w:eastAsia="Times New Roman" w:cs="Times New Roman"/>
        </w:rPr>
        <w:t>Gaburiyeli yashakaga ko Daniyeli amenya ko ibikubiye mu iyerekwa rya “chazon” n’ibiri mu iyerekwa rya “mareh” byombi byari guhagararirwa mu busobanuro yamuhaye. Ubusobanuro bwari kugera kuri ayo mayerekwa yombi, kandi inshingano ya Daniyeli yari iyo gutandukanya neza iyerekwa ryerekeye gukandagirirwa ahera n’ingabo, n’iyerekwa ryagejeje ku kuboneka kwa Kristo Ahera Cyane ku wa 22 Ukwakira 1844.</w:t>
      </w:r>
    </w:p>
    <w:p>
      <w:pPr>
        <w:pStyle w:val="ArticleBody"/>
        <w:jc w:val="left"/>
      </w:pPr>
      <w:r>
        <w:rPr>
          <w:rFonts w:ascii="Times New Roman" w:hAnsi="Times New Roman" w:eastAsia="Times New Roman" w:cs="Times New Roman"/>
        </w:rPr>
        <w:t>Gaburiyeli agaragaza ko kuva ku itegeko rya Aritazerusi ryo mu mwaka wa 457 Mbere ya Kristo, hari kuzaba imyaka magana ane na mirongo cyenda “yakuwemo” mu myaka ibihumbi bibiri na magana atatu y’iyerekwa ry’imugoroba n’igitondo, ryari by’umwihariko rigenewe Abayuda. Mu mirongo tumaze kuvuga, ijambo “ritegetswe” rigaragara incuro eshatu, ariko muri iyo mirongo hari amagambo abiri atandukanye y’Igiheburayo yombi yahinduwemo “ritegetswe”. Ubwa mbere ijambo “ritegetswe” rigaragara ni mu murongo wa makumyabiri n’ine, kandi iryo jambo ry’Igiheburayo ni “chathak” risobanura “gukataho”</w:t>
      </w:r>
      <w:r>
        <w:rPr>
          <w:rFonts w:ascii="Nirmala UI" w:hAnsi="Nirmala UI" w:eastAsia="Nirmala UI" w:cs="Nirmala UI"/>
        </w:rPr>
        <w:t>।</w:t>
      </w:r>
    </w:p>
    <w:p>
      <w:pPr>
        <w:pStyle w:val="ArticleBody"/>
        <w:jc w:val="left"/>
      </w:pPr>
      <w:r>
        <w:rPr>
          <w:rFonts w:ascii="Times New Roman" w:hAnsi="Times New Roman" w:eastAsia="Times New Roman" w:cs="Times New Roman"/>
        </w:rPr>
        <w:t>Igaragaza ko Isirayeli yahawe igihe cy’igeragezwa cyatangiriye ku itegeko rya gatatu rya Arutazerugizesi, kikazarangirana no guterwa amabuye kwa Sitefano mu mwaka wa 34 nyuma ya Kristo. Iyo myaka magana ane na mirongo cyenda “yaciweho,” kandi yagereranyaga igihe gito cy’ubuhanuzi cyari gikubiye mu buhanuzi burebure bw’imyaka ibihumbi bibiri na magana atatu. Umubare “magana ane na mirongo cyenda” ni ikimenyetso cy’igihe cy’igeragezwa, nk’uko byahamijwe na Yesu.</w:t>
      </w:r>
    </w:p>
    <w:p>
      <w:pPr>
        <w:pStyle w:val="ArticleScripture"/>
        <w:jc w:val="left"/>
      </w:pPr>
      <w:r>
        <w:rPr>
          <w:rFonts w:ascii="Times New Roman" w:hAnsi="Times New Roman" w:eastAsia="Times New Roman" w:cs="Times New Roman"/>
        </w:rPr>
        <w:t>Nuko Petero araza aramubwira ati: Mwami, mbabarira umuvandimwe wanjye angahe igihe ankosereza? Mbese kugeza ku ncuro ndwi? Yesu aramubwira ati: Si ukugeza ku ncuro ndwi nkubwiye, ahubwo ni ukugeza ku ncuro mirongo irindwi zirindwi. Matayo 18:22.</w:t>
      </w:r>
    </w:p>
    <w:p>
      <w:pPr>
        <w:pStyle w:val="ArticleBody"/>
        <w:jc w:val="left"/>
      </w:pPr>
      <w:r>
        <w:rPr>
          <w:rFonts w:ascii="Times New Roman" w:hAnsi="Times New Roman" w:eastAsia="Times New Roman" w:cs="Times New Roman"/>
        </w:rPr>
        <w:t>Hari iherezo ry’imbabazi, kandi iryo herezo rigereranwa n’umubare “magana ane na mirongo cyenda.” Iyo myaka “magana ane na mirongo cyenda” igereranya igihe cy’igeragezwa cyahawe Abayahudi uhereye ku kubohorwa kwabo kugeza ubwo bujuje igikombe cy’igihe cyabo cy’igeragezwa mu kwicisha Sitefano amabuye. Iyo myaka “magana ane na mirongo cyenda” kandi ifitanye isano n’umuvumo wa “inshuro zirindwi” uvugwa mu Balewi makumyabiri na gatandatu. Hari ahantu habiri gusa muri Bibiliya havuga iby’uko igihugu cyishimira amasabato yacyo. Ahantu ha mbere haboneka mu Balewi makumyabiri na gatandatu.</w:t>
      </w:r>
    </w:p>
    <w:p>
      <w:pPr>
        <w:pStyle w:val="ArticleScripture"/>
        <w:jc w:val="left"/>
      </w:pPr>
      <w:r>
        <w:rPr>
          <w:rFonts w:ascii="Times New Roman" w:hAnsi="Times New Roman" w:eastAsia="Times New Roman" w:cs="Times New Roman"/>
        </w:rPr>
        <w:t>Kandi nimutanyumva no muri ibyo byose, ahubwo mukangendana no kuntonganya, nanjye nzabagendana no kubarwanya mu burakari; kandi jye ubwanjye nzabahana incuro ndwi ku bw’ibyaha byanyu. Muzarya inyama z’abahungu banyu, kandi muzarya n’inyama z’abakobwa banyu. Nzasenya ahasengerwaga ku misozi, nkureho ibishushanyo byanyu, kandi nzajugunya intumbi zanyu ku ntumbi z’ibigirwamana byanyu; kandi umutima wanjye uzabanga urunuka. Nzahindura imidugudu yanyu amatongo, n’ahera hanyu hayera mhatere umusaka, kandi sinzishimira impumuro y’imibavu yanyu ihumura neza. Kandi igihugu nzagihindura umusaka; maze abanzi banyu bakibamo bazagitungurwa. Nzabatatanyiriza mu mahanga, kandi nzabakurikiriza inkota; igihugu cyanyu kizaba umusaka, n’imidugudu yanyu ibe amatongo. Ni bwo igihugu kizishimira amasabato yacyo, igihe cyose kizaba kiri umusaka, namwe mukaba muri mu gihugu cy’abanzi banyu; koko icyo gihe igihugu kizaruhuka, kandi kizishimira amasabato yacyo. Igihe cyose kizaba kiri umusaka kizaruhuka; kuko kitigeze kiruhuka ku masabato yanyu, igihe mwagituragamo. Abalewi 26:27–35.</w:t>
      </w:r>
    </w:p>
    <w:p>
      <w:pPr>
        <w:pStyle w:val="ArticleBody"/>
        <w:jc w:val="left"/>
      </w:pPr>
      <w:r>
        <w:rPr>
          <w:rFonts w:ascii="Times New Roman" w:hAnsi="Times New Roman" w:eastAsia="Times New Roman" w:cs="Times New Roman"/>
        </w:rPr>
        <w:t>Igihano cy’“ibihe birindwi,” kivugwa incuro enye mu gice cya makumyabiri na gatandatu, kigaragaza ko ubwo ubwoko bw’Imana buzaba butatanyijwe, igihugu kizahita “kiruhuka amasabato yacyo.” Daniyeli na ba bagabo batatu b’indashyikirwa bari baratatanyirijwe mu gihugu cy’abanzi, mu gusohoza umuvumo wa Mose, kandi uko gutatanywa kw’imyaka mirongo irindwi kwari isomo ry’ikigereranyo ry’ugutatanywa kw’imyaka ibihumbi bibiri magana atanu na makumyabiri. Kwari isomo ry’ubuhanuzi rishingiye ku kigereranyo, risa n’imyaka itatu n’igice y’amapfa yo mu gihe cya Eliya ubwo Yezebeli yatotezaga. Iyo myaka itatu n’igice yagereranyaga imyaka itatu n’igice y’ubuhanuzi, ihwanye n’imyaka igihumbi magana abiri na mirongo itandatu y’ubutegetsi bwa gipapa uhereye mu mwaka wa 538 kugeza mu wa 1798. Imyaka mirongo irindwi yari ikimenyetso cy’“ibihe birindwi,” nk’uko imyaka itatu n’igice yari ikimenyetso cy’ubutayu bw’imyaka igihumbi magana abiri na mirongo itandatu. Imyaka mirongo irindwi y’ubunyage bwa Daniyeli, nk’uko yeretswe na Yeremiya, yagereranyaga “magana ane na mirongo cyenda” y’imyaka.</w:t>
      </w:r>
    </w:p>
    <w:p>
      <w:pPr>
        <w:pStyle w:val="ArticleScripture"/>
        <w:jc w:val="left"/>
      </w:pPr>
      <w:r>
        <w:rPr>
          <w:rFonts w:ascii="Times New Roman" w:hAnsi="Times New Roman" w:eastAsia="Times New Roman" w:cs="Times New Roman"/>
        </w:rPr>
        <w:t>Nuko Uwiteka Imana ya ba sekuruza babo yabatumagaho intumwa ze, akazinduka kare akazituma, kuko yagiriraga impuhwe ubwoko bwayo n’aho ituye. Ariko bo bashinyaguriye intumwa z’Imana, basuzuguza amagambo yayo, kandi bafata nabi abahanuzi bayo, kugeza ubwo uburakari bw’Uwiteka bwagurumaniraga ubwoko bwayo, ntihabe hakiriho umuti. Ni cyo cyatumye abateza umwami w’Abakaludaya, wicishije inkota abasore babo mu nzu y’ahera hayo, ntiyagirira impuhwe umusore cyangwa inkumi, umusaza cyangwa uwunamye azize imyaka y’ubusaza; bose Imana ibamugabiza mu maboko. N’ibintu byose byari mu nzu y’Imana, ibinini n’ibito, n’ubutunzi bw’inzu y’Uwiteka, n’ubutunzi bw’umwami n’ubw’abatware be, ibyo byose abijyana i Babuloni. Nuko batwika inzu y’Imana, basenya inkike z’i Yerusalemu, batwika ibwami hayo hose n’umuriro, barimbura n’ibikoresho byaho byose by’igiciro cyinshi. Abacitse ku icumu na bo abajyana i Babuloni, bahindukayo abagaragu be n’ab’abahungu be, kugeza ku ngoma y’ubwami bw’u Buperesi; kugira ngo ijambo ry’Uwiteka ryavuzwe mu kanwa ka Yeremiya risohore, kugeza ubwo igihugu cyaruhutse amasabato yacyo; igihe cyose cyari kimaze ari umusaka, cyakomeje kuruhuka isabato, kugeza aho imyaka mirongo irindwi ishiriye. Nuko mu mwaka wa mbere wa Kuro umwami w’u Buperesi, kugira ngo ijambo ry’Uwiteka ryavuzwe mu kanwa ka Yeremiya risohore, Uwiteka akangura umutima wa Kuro umwami w’u Buperesi, bituma atangaza iteka mu bwami bwe bwose, kandi aryandika, ati: “Uku ni ko Kuro umwami w’u Buperesi avuga ati: Ubwami bwose bwo mu isi nahawe n’Uwiteka Imana nyir’ijuru, kandi yantegetse kumwubakira inzu i Yerusalemu, h’i Buyuda. Ni nde muri mwe wo mu bwoko bwayo bwose? Uwiteka Imana ye abane na we, maze azamuke.” 2 Ngoma 36:15–23.</w:t>
      </w:r>
    </w:p>
    <w:p>
      <w:pPr>
        <w:pStyle w:val="ArticleBody"/>
        <w:jc w:val="left"/>
      </w:pPr>
      <w:r>
        <w:rPr>
          <w:rFonts w:ascii="Times New Roman" w:hAnsi="Times New Roman" w:eastAsia="Times New Roman" w:cs="Times New Roman"/>
        </w:rPr>
        <w:t>Aho hantu honyine havugwa muri Bibiliya ko igihugu cyishimiye amasabato yacyo, havugwa mu isano no gutatanywa kw’ubwoko bw’Imana, no n’imyaka mirongo irindwi y’ubunyage, yagereranyaga igihe cyari gutuma igihugu cyishimira amasabato yacyo. Byanganyaga n’umubare w’amasabato Abayuda batemeye ko igihugu kiruhuka. Kuba igihugu cyararuhutse imyaka mirongo irindwi byagereranyaga igiteranyo cy’imyaka uko kwigomeka ku itegeko ryo kureka igihugu kikaruhuka kwari kwarakozwe. Imibare yoroshye igaragaza ko mu “myaka magana ane na mirongo cyenda” yo kwigomeka, habagamo igiteranyo cy’imyaka mirongo irindwi igihugu kitari cyararuhutse.</w:t>
      </w:r>
    </w:p>
    <w:p>
      <w:pPr>
        <w:pStyle w:val="ArticleBody"/>
        <w:jc w:val="left"/>
      </w:pPr>
      <w:r>
        <w:rPr>
          <w:rFonts w:ascii="Times New Roman" w:hAnsi="Times New Roman" w:eastAsia="Times New Roman" w:cs="Times New Roman"/>
        </w:rPr>
        <w:t>Imyaka magana ane n’icyenda yakuwe ku myaka ibihumbi bibiri na magana atatu, iba igihe cy’igeragezwa cyagenewe Abayuda, kandi iyo “myaka magana ane n’icyenda” ifitanye isano itaziguye no gutatanywa kw’“inshuro ndwi” zo mu Balewi makumyabiri na gatandatu.</w:t>
      </w:r>
    </w:p>
    <w:p>
      <w:pPr>
        <w:pStyle w:val="ArticleBody"/>
        <w:jc w:val="left"/>
      </w:pPr>
      <w:r>
        <w:rPr>
          <w:rFonts w:ascii="Times New Roman" w:hAnsi="Times New Roman" w:eastAsia="Times New Roman" w:cs="Times New Roman"/>
        </w:rPr>
        <w:t>Iyerekwa rya “chazon” ry’ugutotezwa no gukandagirirwa, n’iyerekwa rya “mareh” ry’ukugaragara ku iherezo ry’imyaka ibihumbi bibiri na magana atatu, biratandukanye hagati yabyo, nyamara bifitanye isano itaziguye. Nk’uko byari kuri Daniyeli, ubwoko bw’Imana bugomba gutandukanya neza ayo mayerekwa yombi, ari na ko icyarimwe bumenya isano bifitanye. Imyaka mirongo irindwi y’ubunyage yagejeje ku mategeko atatu yemerera Abayahudi kugaruka no kongera kubaka Yerusalemu, yagereranyaga “amagana ane na mirongo icyenda” y’imyaka yo kwigomeka kw’Abayahudi ku isezerano ryo kureka igihugu kikaruhuka.</w:t>
      </w:r>
    </w:p>
    <w:p>
      <w:pPr>
        <w:pStyle w:val="ArticleBody"/>
        <w:jc w:val="left"/>
      </w:pPr>
      <w:r>
        <w:rPr>
          <w:rFonts w:ascii="Times New Roman" w:hAnsi="Times New Roman" w:eastAsia="Times New Roman" w:cs="Times New Roman"/>
        </w:rPr>
        <w:t>Igihe itegeko rya gatatu ryagaragazaga uburyo bwabo bwo kugaruka no kongera kubaka, bahawe imyaka “magana ane na mirongo cyenda” y’igihe cyo kugeragezwa, kuko bageragejwe n’icyo gihe nyine ubusumbane bwabo bwari bwarateye kurimbuka kwa Yerusalemu no gutatanywa kwabo. Ku iherezo ry’iya “myaka magana ane na mirongo cyenda” ya kabiri, ubusumbane bwabo bwari kongera guteza kurimbuka kwa Yerusalemu no gutatanywa kwabo mu banyamahanga.</w:t>
      </w:r>
    </w:p>
    <w:p>
      <w:pPr>
        <w:pStyle w:val="ArticleBody"/>
        <w:jc w:val="left"/>
      </w:pPr>
      <w:r>
        <w:rPr>
          <w:rFonts w:ascii="Times New Roman" w:hAnsi="Times New Roman" w:eastAsia="Times New Roman" w:cs="Times New Roman"/>
        </w:rPr>
        <w:t>Gutatana kw’inyagano y’imyaka mirongo irindwi kwabanje kubanzirizwa n’imyaka “magana ane na mirongo cyenda” yo kwigomeka, maze iyo nyagano y’imyaka mirongo irindwi ikurikirwa n’indi “myaka magana ane na mirongo cyenda” y’ukundi kwigomeka.</w:t>
      </w:r>
    </w:p>
    <w:p>
      <w:pPr>
        <w:pStyle w:val="ArticleBody"/>
        <w:jc w:val="left"/>
      </w:pPr>
      <w:r>
        <w:rPr>
          <w:rFonts w:ascii="Times New Roman" w:hAnsi="Times New Roman" w:eastAsia="Times New Roman" w:cs="Times New Roman"/>
        </w:rPr>
        <w:t>Igihe cya mbere cy’imyaka “magana ane na mirongo icyenda”, cyazanye ya myaka mirongo irindwi y’uko igihugu kiruhuka, cyari kigeze ku musozo no kurimburwa kwa Yerusalemu. Ku iherezo ry’iyo myaka “magana ane na mirongo icyenda” yakuwe kuri ya myaka ibihumbi bibiri na magana atatu, Yerusalemu yongeye kurimburwa, kuko Yesu buri gihe agaragaza iherezo ry’ikintu akoresheje intangiriro yacyo.</w:t>
      </w:r>
    </w:p>
    <w:p>
      <w:pPr>
        <w:pStyle w:val="ArticleBody"/>
        <w:jc w:val="left"/>
      </w:pPr>
      <w:r>
        <w:rPr>
          <w:rFonts w:ascii="Times New Roman" w:hAnsi="Times New Roman" w:eastAsia="Times New Roman" w:cs="Times New Roman"/>
        </w:rPr>
        <w:t>Imyaka mirongo irindwi y’ubunyage bwa Isirayeli nyakuri muri Babuloni nyakuri yari ikimenyetso cy’ugutatana “inshuro zirindwi,” kandi Mushiki wa White agaragaza ko iyo myaka mirongo irindwi y’ubunyage bwa Isirayeli nyakuri muri Babuloni nyakuri yari ikigereranyo cy’imyaka igihumbi na magana abiri na mirongo itandatu y’ubunyage bwa Isirayeli yo mu mwuka muri Babuloni yo mu mwuka.</w:t>
      </w:r>
    </w:p>
    <w:p>
      <w:pPr>
        <w:pStyle w:val="ArticleScripture"/>
        <w:jc w:val="left"/>
      </w:pPr>
      <w:r>
        <w:rPr>
          <w:rFonts w:ascii="Times New Roman" w:hAnsi="Times New Roman" w:eastAsia="Times New Roman" w:cs="Times New Roman"/>
        </w:rPr>
        <w:t>“Itorero ry’Imana ryo ku isi rwose ryari mu bunyage koko muri icyo gihe kirekire cy’itotezwa ritadohoka, nk’uko abana ba Isirayeli bari mu bunyage i Babuloni mu gihe cy’ubunyage.” Prophets and Kings, 714.</w:t>
      </w:r>
    </w:p>
    <w:p>
      <w:pPr>
        <w:pStyle w:val="ArticleBody"/>
        <w:jc w:val="left"/>
      </w:pPr>
      <w:r>
        <w:rPr>
          <w:rFonts w:ascii="Times New Roman" w:hAnsi="Times New Roman" w:eastAsia="Times New Roman" w:cs="Times New Roman"/>
        </w:rPr>
        <w:t>Imyaka igihumbi na magana abiri na mirongo itandatu, kuva mu mwaka wa 538 kugeza mu wa 1798, yari ikigereranyo cy’“ibihe birindwi.” Ku iherezo ry’imyaka mirongo irindwi, Abayahudi baragarutse kugira ngo basubizeho kandi bongere kubaka Yerusalemu. Ukugaruka kwabo mu gihe cy’amategeko atatu yategetswe kwagaragaje itangiriro (457 Mbere ya Kristo) ry’imyaka ibihumbi bibiri na magana atatu y’iyerekwa rya “mareh” ryagejeje ku kuboneka kwa Kristo Ahera Cyane ku wa 22 Ukwakira 1844. Ayo mategeko atatu ni yo yaranze itangiriro ry’igihe cy’ubuhanuzi, kandi byasabaga ayo mategeko uko ari atatu kugira ngo icyo gihe cy’ubuhanuzi gitangire, nubwo batangiye kugaruka no kongera kubaka ku itegeko rya mbere rya Kuro.</w:t>
      </w:r>
    </w:p>
    <w:p>
      <w:pPr>
        <w:pStyle w:val="ArticleScripture"/>
        <w:jc w:val="left"/>
      </w:pPr>
      <w:r>
        <w:rPr>
          <w:rFonts w:ascii="Times New Roman" w:hAnsi="Times New Roman" w:eastAsia="Times New Roman" w:cs="Times New Roman"/>
        </w:rPr>
        <w:t>“Mu gice cya karindwi cy’igitabo cya Ezira ni ho haboneka itegeko. Imirongo 12-26. Mu buryo bwaryo bwuzuye kurushaho ryatanzwe na Aritazerugisi, umwami w’u Buperesi, mu mwaka wa 457 Mbere ya Kristo. Ariko muri Ezira 6:14 havugwamo ko inzu y’Uwiteka i Yerusalemu yubatswe ‘nk’uko itegeko [‘iteka,’ ku nkengero] rya Kuro, na Dariyo, na Aritazerugisi umwami w’u Buperesi ryari riri.’ Abo bami batatu, mu gutangiza, kongera kwemeza, no kuzuza iryo tegeko, barigejeje ku butungane ubuhanuzi bwari busaba kugira ngo bugaragaze intangiriro y’iyo myaka 2300. Iyo hafashwe umwaka wa 457 Mbere ya Kristo, ari wo gihe itegeko ryuzurijwemo, nk’itariki y’itegeko, byabonetse ko buri ngingo yose y’ubuhanuzi yerekeye bya byumweru mirongo irindwi yari yarasohoye.” The Great Controversy, 326.</w:t>
      </w:r>
    </w:p>
    <w:p>
      <w:pPr>
        <w:pStyle w:val="ArticleBody"/>
        <w:jc w:val="left"/>
      </w:pPr>
      <w:r>
        <w:rPr>
          <w:rFonts w:ascii="Times New Roman" w:hAnsi="Times New Roman" w:eastAsia="Times New Roman" w:cs="Times New Roman"/>
        </w:rPr>
        <w:t>Kuva mu wa 1798 kugeza mu wa 1844, abamarayika batatu bo mu Byahishuwe binjiye mu mateka y’ubuhanuzi, kandi nk’uko amategeko atatu yategetse yarangaga intangiriro y’ubuhanuzi bw’iminsi ibihumbi bibiri na magana atatu, ni ko abo bamarayika batatu baranze iherezo ry’ubwo buhanuzi. Igihe cy’ubuhanuzi cyarangiye hageze marayika wa gatatu, nk’uko cyari cyaratangiye hageze itegeko rya gatatu, kuko Yesu buri gihe ahuza iherezo ry’ikintu n’intangiriro yacyo.</w:t>
      </w:r>
    </w:p>
    <w:p>
      <w:pPr>
        <w:pStyle w:val="ArticleBody"/>
        <w:jc w:val="left"/>
      </w:pPr>
      <w:r>
        <w:rPr>
          <w:rFonts w:ascii="Times New Roman" w:hAnsi="Times New Roman" w:eastAsia="Times New Roman" w:cs="Times New Roman"/>
        </w:rPr>
        <w:t>Abayahudi batangiye kugaruka ku itegeko rya mbere, kandi mu mateka y’itegeko rya kabiri barangije urusengero. Marayika wa gatatu yageze ku wa 22 Ukwakira 1844, kandi mbere y’iyo tariki Abamillerite bari bamaze kurangiza urusengero rw’umwuka bari barasohotse i Babuloni y’umwuka kugira ngo bongere kurwubaka. Byari ngombwa ko rurangira, kuko ku wa 22 Ukwakira 1844 intumwa y’isezerano yagombaga kuza itunguranye mu rusengero rwayo. Urwo rusengero rwari abantu b’Abamillerite bagiranye isezerano ku wa 22 Ukwakira 1844, kandi Petero agaragaza ko bari urusengero.</w:t>
      </w:r>
    </w:p>
    <w:p>
      <w:pPr>
        <w:pStyle w:val="ArticleScripture"/>
        <w:jc w:val="left"/>
      </w:pPr>
      <w:r>
        <w:rPr>
          <w:rFonts w:ascii="Times New Roman" w:hAnsi="Times New Roman" w:eastAsia="Times New Roman" w:cs="Times New Roman"/>
        </w:rPr>
        <w:t>Namwe kandi, nk’amabuye mazima, murubakwa ngo mube inzu y’Umwuka, ubusaseridoti bwera, kugira ngo mutambire ibitambo by’Umwuka, byemerwa n’Imana ku bwa Yesu Kristo. 1 Petero 2:5.</w:t>
      </w:r>
    </w:p>
    <w:p>
      <w:pPr>
        <w:pStyle w:val="ArticleBody"/>
        <w:jc w:val="left"/>
      </w:pPr>
      <w:r>
        <w:rPr>
          <w:rFonts w:ascii="Times New Roman" w:hAnsi="Times New Roman" w:eastAsia="Times New Roman" w:cs="Times New Roman"/>
        </w:rPr>
        <w:t>Urusengero rw’Abamillerite rwubatswe kuva mu 1798 kugeza mu 1844, ari byo myaka mirongo ine n’itandatu, cyangwa mu buryo bw’ubuhanuzi iminsi itatu, kuko Kristo yagaragaje ko bifata iminsi itatu kuzamura urusengero.</w:t>
      </w:r>
    </w:p>
    <w:p>
      <w:pPr>
        <w:pStyle w:val="ArticleScripture"/>
        <w:jc w:val="left"/>
      </w:pPr>
      <w:r>
        <w:rPr>
          <w:rFonts w:ascii="Times New Roman" w:hAnsi="Times New Roman" w:eastAsia="Times New Roman" w:cs="Times New Roman"/>
        </w:rPr>
        <w:t>Pasika y’Abayuda yari yegereje, maze Yesu azamuka ajya i Yerusalemu. Nuko asanga mu rusengero abarurishirizagamo inka n’intama n’inuma, n’abavunjaga amafaranga bicaye aho. Amaze gukora ikiboko mu mihigo mito, abirukana bose mu rusengero, n’intama n’inka; amenagura amafaranga y’abavunjaga, yubika n’ameza yabo; maze abwira abacuruzaga inuma ati: Nimukure ibi hano; inzu ya Data ntimuyigire inzu y’ubucuruzi. Abigishwa be bibuka ko byanditswe ngo: Ishyaka ry’inzu yawe ryarandya. Nuko Abayuda basubiza baramubaza bati: Ni iki kimenyetso utwereka, ko ukora ibyo? Yesu arabasubiza ati: Nimusenye uru rusengero, nanjye nzarusubizaho mu minsi itatu. Nuko Abayuda baravuga bati: Uru rusengero rwamaze imyaka mirongo ine n’itandatu rwubakwa, none wowe warusubizaho mu minsi itatu? Ariko yavugaga urusengero rw’umubiri we. Yohana 2:13–21.</w:t>
      </w:r>
    </w:p>
    <w:p>
      <w:pPr>
        <w:pStyle w:val="ArticleBody"/>
        <w:jc w:val="left"/>
      </w:pPr>
      <w:r>
        <w:rPr>
          <w:rFonts w:ascii="Times New Roman" w:hAnsi="Times New Roman" w:eastAsia="Times New Roman" w:cs="Times New Roman"/>
        </w:rPr>
        <w:t>Mushiki White agaragaza ko ubwo intumwa y’isezerano yageraga mu rusengero rwayo itunguranye, nk’uko bigaragazwa mu gitabo cya Malaki, ubwo buhanuzi bwari bwarasohoye igihe Kristo yejezaga urusengero, nk’uko bimaze kugaragazwa mu gice cyavanywe muri Yohana.</w:t>
      </w:r>
    </w:p>
    <w:p>
      <w:pPr>
        <w:pStyle w:val="ArticleScripture"/>
        <w:jc w:val="left"/>
      </w:pPr>
      <w:r>
        <w:rPr>
          <w:rFonts w:ascii="Times New Roman" w:hAnsi="Times New Roman" w:eastAsia="Times New Roman" w:cs="Times New Roman"/>
        </w:rPr>
        <w:t>“Mu kweza urusengero akuramo abaguzi n’abagurisha b’isi, Yesu yatangaje umurimo We wo kweza umutima awukuramo ihumanywa ry’icyaha,—awukuramo irari ry’isi, irari ryo kwikunda, n’ingeso mbi byonona ubugingo. ‘Dore, nzatuma intumwa yanjye, kandi izantegurira inzira imbere; kandi Uwiteka, uwo mushaka, azaza bukwi na bukwi mu rusengero rwe, ni we ntumwa y’isezerano, uwo mwishimira: dore, araje, ni ko Uwiteka Nyiringabo avuga. Ariko se ni nde uzabasha kwihanganira umunsi wo kuza kwe? Kandi ni nde uzahagarara ubwo azaba abonetse? Kuko ameze nk’umuriro w’umucuzi usukura, kandi nk’isabune y’abamesa imyenda: Kandi azicara nk’umucuzi usukura ifeza kandi akayitunganya: kandi azeze bene Lewi, abatunganye nk’izahabu n’ifeza, kugira ngo batambire Uwiteka ituro ryo gukiranuka. Malaki 3:1–3.” The Desire of Ages, 161.</w:t>
      </w:r>
    </w:p>
    <w:p>
      <w:pPr>
        <w:pStyle w:val="ArticleBody"/>
        <w:jc w:val="left"/>
      </w:pPr>
      <w:r>
        <w:rPr>
          <w:rFonts w:ascii="Times New Roman" w:hAnsi="Times New Roman" w:eastAsia="Times New Roman" w:cs="Times New Roman"/>
        </w:rPr>
        <w:t>Urusengero uvugwa muri Yohana igice cya kabiri, wamaze imyaka mirongo ine n’itandatu wubakwa, kandi Yesu yavuze ko urusengero rwasenywe azarwubaka mu minsi itatu. Uhereye mu 1798 kugeza mu 1844 ni imyaka mirongo ine n’itandatu, kandi ibyo bigaragaza ukuza kw’abamarayika batatu (iminsi), bo mu Ibyahishuwe cumi na bine, bari baragereranyijwe n’amateka n’amategeko atatu yatangije ubuhanuzi bw’imyaka ibihumbi bibiri na magana atatu. Iyo myaka mirongo ine n’itandatu ni yo gihe Kristo yahagurukijemo urusengero rw’Abamileriti, kuko mbere y’icyo gihe ubuturo bwera bw’umwuka na Isirayeli y’umwuka byari byarahonyowe na Babuloni y’umwuka.</w:t>
      </w:r>
    </w:p>
    <w:p>
      <w:pPr>
        <w:pStyle w:val="ArticleBody"/>
        <w:jc w:val="left"/>
      </w:pPr>
      <w:r>
        <w:rPr>
          <w:rFonts w:ascii="Times New Roman" w:hAnsi="Times New Roman" w:eastAsia="Times New Roman" w:cs="Times New Roman"/>
        </w:rPr>
        <w:t>Igihe Kristo yeruraga urusengero kuri Pasika mu itangiriro ry’umurimo We, yari asohoza ubuhanuzi bw’Intumwa y’Isezerano iza itunguranye mu rusengero rwayo nk’uko byatangajwe muri Malaki. Ku wa 22 Ukwakira 1844, Kristo yaje mu rusengero rwe atunguranye, kandi byari byaramutwaye imyaka mirongo ine n’itandatu kugira ngo yubake urusengero rwe rwari rwarasenywe.</w:t>
      </w:r>
    </w:p>
    <w:p>
      <w:pPr>
        <w:pStyle w:val="ArticleScripture"/>
        <w:jc w:val="left"/>
      </w:pPr>
      <w:r>
        <w:rPr>
          <w:rFonts w:ascii="Times New Roman" w:hAnsi="Times New Roman" w:eastAsia="Times New Roman" w:cs="Times New Roman"/>
        </w:rPr>
        <w:t>“Ukuza kwa Kristo nk’Umutambyi Mukuru wacu mu Ahera Cyane, kugira ngo ahumanure ubuturo bwera, nk’uko bigaragarizwa muri Daniyeli 8:14; ukuza k’Umwana w’umuntu agana Uhoraho wa Kera, nk’uko byerekanwa muri Daniyeli 7:13; n’ukuza k’Umwami ku rusengero Rwe, nk’uko byahanuwe na Malaki, byose ni ibisobanuro by’ikorwa rimwe; kandi ibi byongeye kugereranywa no kuza k’umukwe aza mu bukwe, nk’uko Kristo yabivuze mu mugani w’abakobwa cumi bo muri Matayo 25.” Intambara Ikomeye, 426.</w:t>
      </w:r>
    </w:p>
    <w:p>
      <w:pPr>
        <w:pStyle w:val="ArticleBody"/>
        <w:jc w:val="left"/>
      </w:pPr>
      <w:r>
        <w:rPr>
          <w:rFonts w:ascii="Times New Roman" w:hAnsi="Times New Roman" w:eastAsia="Times New Roman" w:cs="Times New Roman"/>
        </w:rPr>
        <w:t>Uburakari bwa mbere bwarangiye mu 1798, kandi iherezo ry’uburakari bwa nyuma ryari mu 1844. Intangiriro y’igihe cy’imyaka mirongo ine n’itandatu, aho Kristo yahagurukije urusengero rw’Abamilerite, yagaragaje iherezo, kuko intangiriro n’iherezo byombi byaranzwe n’isozwa ry’uburakari bw’Imana ku bwoko bwayo, kuko Yesu buri gihe ahuza iherezo ry’ikintu n’intangiriro yacyo.</w:t>
      </w:r>
    </w:p>
    <w:p>
      <w:pPr>
        <w:pStyle w:val="ArticleBody"/>
        <w:jc w:val="left"/>
      </w:pPr>
      <w:r>
        <w:rPr>
          <w:rFonts w:ascii="Times New Roman" w:hAnsi="Times New Roman" w:eastAsia="Times New Roman" w:cs="Times New Roman"/>
        </w:rPr>
        <w:t>Mu nyandiko ikurikira tuzakomeza kwiga inyigisho Gaburiyeli yahaye Daniyeli.</w:t>
      </w:r>
    </w:p>
    <w:p>
      <w:pPr>
        <w:pStyle w:val="ArticleScripture"/>
        <w:jc w:val="left"/>
      </w:pPr>
      <w:r>
        <w:rPr>
          <w:rFonts w:ascii="Times New Roman" w:hAnsi="Times New Roman" w:eastAsia="Times New Roman" w:cs="Times New Roman"/>
        </w:rPr>
        <w:t>“Igitabo cy’Ibyahishuwe kigomba gufungurirwa abantu. Benshi bigishijwe ko ari igitabo gifunze, ariko gifunze gusa ku banze ukuri n’umucyo. Ukuri gikubiyemo kugomba kwamamazwa, kugira ngo abantu babone uburyo bwo kwitegura ibyabaye bigiye kubaho vuba cyane. Ubutumwa bw’Umumarayika wa Gatatu bugomba gutangazwa nk’icyizere cyonyine cy’agakiza k’isi irimbuka.</w:t>
      </w:r>
    </w:p>
    <w:p>
      <w:pPr>
        <w:pStyle w:val="ArticleScripture"/>
        <w:jc w:val="left"/>
      </w:pPr>
      <w:r>
        <w:rPr>
          <w:rFonts w:ascii="Times New Roman" w:hAnsi="Times New Roman" w:eastAsia="Times New Roman" w:cs="Times New Roman"/>
        </w:rPr>
        <w:t>“Akaga k’iminsi y’imperuka katwugarije, kandi mu murimo wacu dukwiriye kuburira abantu akaga barimo. Ntihakagire ngo ibihe bikomeye byahishuwe n’ubuhanuzi, kandi bigiye kubaho vuba, bisigare bitakoreweho. Turi intumwa z’Imana, kandi nta gihe dufite cyo guta. Abashaka kuba abakozi bafatanyije n’Umwami wacu Yesu Kristo bazagaragaza ko bashishikajwe cyane n’ukuri kuboneka muri iki gitabo. Binyujije mu ikaramu no mu ijwi, bazaharanira gusobanura neza ibintu bitangaje Kristo yavuye mu ijuru ahishura.”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Itanu n’Itatu</dc:title>
  <dc:subject>Ibyerekwa by’Ubuhanuzi Byahishuwe: Gusobanukirwa Iminsi y’Imperuka Biciye mu Byo Daniyeli Yanyuzemo</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