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Itanu n’Umunani</w:t>
      </w:r>
    </w:p>
    <w:p>
      <w:pPr>
        <w:pStyle w:val="ArticleSubtitle"/>
        <w:jc w:val="left"/>
      </w:pPr>
      <w:r>
        <w:rPr>
          <w:rFonts w:ascii="Arial" w:hAnsi="Arial" w:eastAsia="Arial" w:cs="Arial"/>
        </w:rPr>
        <w:t>Ubwenge Bwahishuwe: Gusuzuma Ubumwe bw’Ibice Bitatu n’Igisakuzo cya 666 mu 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Hashingiwe ku buhamya bwinshi ko mu mateka no mu buhanuzi Roma ihora iza ku mwanya wa munani kandi ikaba ari iyo muri izo ndwi. Igisakuzo cy’ubuhanuzi cy’iki kimenyetso ni kimwe mu byo Intare yo mu muryango wa Yuda ihishura mbere gato y’iherezo ry’igihe cy’ubuntu. Kristo ntajya ahinduka, kandi mu Gutenguha kwa Mbere no Gukomeye ko mu mateka y’Abamilerite, yahishuye ukuri kwasobanuye ubwiru bw’ugutenguha.</w:t>
      </w:r>
    </w:p>
    <w:p>
      <w:pPr>
        <w:pStyle w:val="ArticleBody"/>
        <w:jc w:val="left"/>
      </w:pPr>
      <w:r>
        <w:rPr>
          <w:rFonts w:ascii="Times New Roman" w:hAnsi="Times New Roman" w:eastAsia="Times New Roman" w:cs="Times New Roman"/>
        </w:rPr>
        <w:t>Nyuma yo Gucika Intege kwa Mbere mu mateka y’Abamilerite, yakuyeho ukuboko Kwe ku ikosa ryari muri zimwe mu mibare yari igaragajwe ku mbonerahamwe ya 1843. Iryo kosa ryagereranyaga ukutumva neza ubuhanuzi kwateje uko Gucika Intege. Amaherezo Abamilerite bayobowe kugera ku ruhererekane rw’imyumvire, rwashyizeho mu buryo budashidikanywaho itariki itangiriraho y’iminsi ibihumbi bibiri na magana atatu. Bamaze kugira aho bahera hafashe neza, ahanini hishingiye ku itariki y’umusaraba, babonye ko ibihamya by’ubuhanuzi bimwe bari barakoresheje mu kugaragaza 1843, mu by’ukuri byagaragazaga atari 1844 gusa, ahubwo n’umunsi nyir’izina wa 22 Ukwakira 1844.</w:t>
      </w:r>
    </w:p>
    <w:p>
      <w:pPr>
        <w:pStyle w:val="ArticleBody"/>
        <w:jc w:val="left"/>
      </w:pPr>
      <w:r>
        <w:rPr>
          <w:rFonts w:ascii="Times New Roman" w:hAnsi="Times New Roman" w:eastAsia="Times New Roman" w:cs="Times New Roman"/>
        </w:rPr>
        <w:t>Nyuma yo Gucika Intege kwa kabiri n’ukw’Ikomeye, Umwami yongeye guhishura ukuri kwasubije ibisubizo ku ngorane zose z’ubuhanuzi zari zaratewe n’itangazo ryabo ritari ryo rivuga ko tariki ya 22 Ukwakira 1844 ari yo yari Ukuza kwa Kabiri kwa Kristo. Umwami yahishuye ingingo y’Ubuturo Bwera, n’ukuri kubuherekeza, maze Gucika Intege Gukomeye kurasobanurwa.</w:t>
      </w:r>
    </w:p>
    <w:p>
      <w:pPr>
        <w:pStyle w:val="ArticleScripture"/>
        <w:jc w:val="left"/>
      </w:pPr>
      <w:r>
        <w:rPr>
          <w:rFonts w:ascii="Times New Roman" w:hAnsi="Times New Roman" w:eastAsia="Times New Roman" w:cs="Times New Roman"/>
        </w:rPr>
        <w:t>“Nka bw’abantu, dukwiriye kuba abigishwa b’ubuhanuzi b’abanyamwete; ntidukwiriye kuruhuka kugeza ubwo dusobanukiwe neza ibyerekeye ingingo y’ubuturo bwera, yashyizwe ahagaragara mu byerekanywe Daniyeli na Yohana. Iyi ngingo imurikira cyane aho duhagaze ubu n’umurimo wacu, kandi ikaduha igihamya kidashidikanywaho cy’uko Imana yatuyoboye mu byo twanyuzemo mbere. Isobanura ugutenguha kwacu ko mu mwaka wa 1844, ikatwereka ko ubuturo bwera bwagombaga kwezwa butari isi, nk’uko twari twabitekereje, ahubwo ko icyo gihe Kristo yinjiye Ahera Cyane h’ubuturo bwera bwo mu ijuru, kandi ko ari ho arimo akora umurimo usoza w’ubutambyi bwe, mu gusohoza amagambo y’umumarayika yabwiye umuhanuzi Daniyeli ati: ‘Kugeza ku minsi ibihumbi bibiri na magana atatu; ni bwo ubuturo bwera buzahumanurwa.’”</w:t>
      </w:r>
    </w:p>
    <w:p>
      <w:pPr>
        <w:pStyle w:val="ArticleScripture"/>
        <w:jc w:val="left"/>
      </w:pPr>
      <w:r>
        <w:rPr>
          <w:rFonts w:ascii="Times New Roman" w:hAnsi="Times New Roman" w:eastAsia="Times New Roman" w:cs="Times New Roman"/>
        </w:rPr>
        <w:t>“Ukwizera kwacu ku byerekeye ubutumwa bw’abamarayika ba mbere, aba kabiri, n’aba gatatu kwari ukwo. Ibirango bikomeye by’inzira twanyuzemo ntibishobora kwimurwa. Nubwo imitwe y’ingabo z’ikuzimu yagerageza kubikura ku rufatiro rwabyo, kandi ikanezererwa yibwira ko yabigezeho, nyamara ntibibasha kubigeraho. Izi nkingi z’ukuri zihagaze zishikamye nk’imisozi y’iteka ryose, zitanyeganyezwa n’imbaraga zose z’abantu zifatanyije n’iza Satani n’ingabo ze. Hari byinshi dushobora kwiga, kandi dukwiriye guhora dusaka Ibyanditswe Byera kugira ngo turebe niba ibyo bintu ari ko biri. Ubu abantu b’Imana bakwiriye guhanga amaso ku buturo bwera bwo mu ijuru, aho umurimo wa nyuma w’ubutambyi bw’Umutambyi Mukuru wacu ukomeye mu murimo w’urubanza uri gukorwa,—aho aduhagararira imbere y’Imana ku bw’ubwoko bwe.” Review and Herald, November 27, 1883.</w:t>
      </w:r>
    </w:p>
    <w:p>
      <w:pPr>
        <w:pStyle w:val="ArticleBody"/>
        <w:jc w:val="left"/>
      </w:pPr>
      <w:r>
        <w:rPr>
          <w:rFonts w:ascii="Times New Roman" w:hAnsi="Times New Roman" w:eastAsia="Times New Roman" w:cs="Times New Roman"/>
        </w:rPr>
        <w:t>Gucika intege kw’abigishwa igihe cyo kubambwa kwa Kristo kwari gushingiye ku gusobanukirwa kutari ko ubwami Kristo yagombaga gushinga ku musaraba. Umurimo wa Yohana Umubatiza n’uwa Pawulo intumwa warimo no kugaragaza ko ingoma ya Isirayeli nyakuri n’iy’urusengero rw’isi nyakuri byari byaramaze kwimukira kuri Isirayeli yo mu mwuka no ku rusengero rwo mu ijuru rwo mu mwuka. Intare yo mu muryango wa Yuda ihora isobanurira “abanyabwenge” igitera gucika intege. Ibisobanuro by’ikigereranyo cy’ubuhanuzi kivuga ko Roma ari “iya munani, nyamara ikaba ari iyo muri zirindwi,” ni kimwe mu bigize umurimo Intare ya Yuda iri gukora wo gusobanura gucika intege kwabaye ku wa 18 Nyakanga 2020.</w:t>
      </w:r>
    </w:p>
    <w:p>
      <w:pPr>
        <w:pStyle w:val="ArticleBody"/>
        <w:jc w:val="left"/>
      </w:pPr>
      <w:r>
        <w:rPr>
          <w:rFonts w:ascii="Times New Roman" w:hAnsi="Times New Roman" w:eastAsia="Times New Roman" w:cs="Times New Roman"/>
        </w:rPr>
        <w:t>Abami ba Milleri babonye Roma nk’ubwami bwa kane bw’ubuhanuzi bwa Bibiliya, kandi babonye itandukaniro riri hagati y’ubupagani n’ubupapa, ariko ntibashoboye kubona Roma y’ubupapa nk’ubwami bwa gatanu bw’ubuhanuzi bwa Bibiliya. Nyuma gato ya 1844, abapayoniya babonye ko Leta Zunze Ubumwe za Amerika ari bwo bwami bwakurikiyeho mu buhanuzi bwa Bibiliya.</w:t>
      </w:r>
    </w:p>
    <w:p>
      <w:pPr>
        <w:pStyle w:val="ArticleBody"/>
        <w:jc w:val="left"/>
      </w:pPr>
      <w:r>
        <w:rPr>
          <w:rFonts w:ascii="Times New Roman" w:hAnsi="Times New Roman" w:eastAsia="Times New Roman" w:cs="Times New Roman"/>
        </w:rPr>
        <w:t>Uko kwemera kwagaragajwe ku mbonerahamwe y’abapayoniya yo mu 1850, ariko ubushobozi bwabo bwo kumenya byuzuye ishusho y’ubugereranyo bw’ubwami bwo mu buhanuzi bwa Bibiliya, nk’uko bigaragazwa mu Ibyahishuwe igice cya cumi na karindwi, bwari burenze ibyo bashoboraga gusobanukirwa, kuko batangiye kuzerera mu butayu bwa Lawodikiya nyuma yo kwanga “ibihe birindwi” mu 1863.</w:t>
      </w:r>
    </w:p>
    <w:p>
      <w:pPr>
        <w:pStyle w:val="ArticleScripture"/>
        <w:jc w:val="left"/>
      </w:pPr>
      <w:r>
        <w:rPr>
          <w:rFonts w:ascii="Times New Roman" w:hAnsi="Times New Roman" w:eastAsia="Times New Roman" w:cs="Times New Roman"/>
        </w:rPr>
        <w:t>“Amateka ya Isirayeli ya kera ni urugero rukomeye rugaragaza ibyabaye mu gihe cyahise ku mutwe w’Abadiventisiti. Imana yayoboye ubwoko bwayo mu rugendo rw’ukugaruka kwa Kristo, nk’uko yayoboye abana ba Isirayeli ibakuye muri Egiputa. Mu gutenguhwa gukomeye ukwizera kwabo kwageragejwe nk’uko kw’Abaheburayo kwageragejwe ku Nyanja Itukura. Iyo baza kuba barakomeje kwiringira ukuboko kwabayoboraga kwari kwabanye na bo mu byababayeho mbere, baba barabonye agakiza k’Imana. Iyo abari barakoze bafatanyije muri uwo murimo mu 1844 bose baza kuba baremeye ubutumwa bw’umumarayika wa gatatu kandi bakabwamamaza mu mbaraga z’Umwuka Wera, Umwami aba yarakoreye cyane mu mihati yabo. Umucyo mwinshi wari kuba waramuritswe ku isi. Kera cyane abatuye isi baba baraburiwe, umurimo wa nyuma ukarangira, kandi Kristo aba yaraje gucungura ubwoko bwe.”</w:t>
      </w:r>
    </w:p>
    <w:p>
      <w:pPr>
        <w:pStyle w:val="ArticleScripture"/>
        <w:jc w:val="left"/>
      </w:pPr>
      <w:r>
        <w:rPr>
          <w:rFonts w:ascii="Times New Roman" w:hAnsi="Times New Roman" w:eastAsia="Times New Roman" w:cs="Times New Roman"/>
        </w:rPr>
        <w:t>“Ntabwo yari ubushake bw’Imana ko Isirayeli izerera imyaka mirongo ine mu butayu; yashakaga kubayobora ako kanya kubageza mu gihugu cy’i Kanani no kuhatuza, bakaba ubwoko bwera, bwuzuye ibyishimo. Ariko ‘ntibashoboye kukinjiramo bitewe no kutizera.’ Abaheburayo 3:19. Kubera gusubira inyuma kwabo no kugomera Imana, barimbukiye mu butayu, maze hahagurutswa abandi kugira ngo binjire mu Gihugu cy’Isezerano. Ni ko byagenze no ku kuza kwa Kristo: ntibyari ubushake bw’Imana ko gutinda kwayo kuba kurekure gutyo, kandi ko ubwoko bwayo bukomeza kumara imyaka myinshi muri iyi si y’icyaha n’agahinda. Ariko kutizera kwabashyize kure y’Imana. Kubera ko banze gukora umurimo yari yarabashinze, hahagurutswa abandi kugira ngo bamamaze ubutumwa. Kubera imbabazi afitiye abari mu isi, Yesu aratinda kuza kwayo, kugira ngo abanyabyaha babone uburyo bwo kumva umuburo no kubona muri We ubwihisho mbere y’uko umujinya w’Imana usesekazwa.” Intambara Ikomeye, 458.</w:t>
      </w:r>
    </w:p>
    <w:p>
      <w:pPr>
        <w:pStyle w:val="ArticleBody"/>
        <w:jc w:val="left"/>
      </w:pPr>
      <w:r>
        <w:rPr>
          <w:rFonts w:ascii="Times New Roman" w:hAnsi="Times New Roman" w:eastAsia="Times New Roman" w:cs="Times New Roman"/>
        </w:rPr>
        <w:t>Yakobo na Ellen White bombi bagaragaje ko uwo murimo wari warahindutse ugahinduka umurimo wa Lawodikiya mu mwaka wa 1856, kandi mu gice kibanziriza iki agaragaza ko “iyo abari barakoreye hamwe mu murimo mu 1844 bose baza kwakira ubutumwa bw’umumarayika wa gatatu bakabwamamaza mu mbaraga z’Umwuka Wera, Uwiteka aba yarakoranye imbaraga nyinshi n’umuhati wabo.” Hanyuma aravuga ati, “Mu buryo nk’ubwo,” “gusubira inyuma no kureka ukwizera” byagaragajwe na Isirayeli ya kera, byatumye Isirayeli ya kera “irimbukira mu butayu.” Icyo gice kigaragaza ko U-Adiventisime wa Lawodikiya watangiye kuzerera mu butayu mu gihe abo bari baramamaje ubutumwa bw’Induru yo mu Gicuku bari bakiriho.</w:t>
      </w:r>
    </w:p>
    <w:p>
      <w:pPr>
        <w:pStyle w:val="ArticleBody"/>
        <w:jc w:val="left"/>
      </w:pPr>
      <w:r>
        <w:rPr>
          <w:rFonts w:ascii="Times New Roman" w:hAnsi="Times New Roman" w:eastAsia="Times New Roman" w:cs="Times New Roman"/>
        </w:rPr>
        <w:t>Uyu munsi abahanga mu bya tewolojiya (abize) bagena uburyo bunyuranye bwo gusobanura Ibyahishuwe igice cya cumi na karindwi, bukaba bushingiye ku buryo bw’imyumvire y’ahazaza bwahimbwe n’Abayezuwiti, cyangwa ku mikorere ya tewolojiya yononekaye y’Ubugiprotestanti bwahakanye ukwizera. Ibimenyetso byo mu Ibyahishuwe igice cya cumi na karindwi biroroshye cyane. Twamaze kugaragaza ibimenyetso bya ngombwa, bityo tuzagaruka ku bwami buhagarariwe aho maze tubuhuza n’ubwami bwo muri Daniyeli igice cya kabiri, kuko buri gihe Yesu agaragaza iherezo ry’ikintu ahereye ku ntangiriro yacyo.</w:t>
      </w:r>
    </w:p>
    <w:p>
      <w:pPr>
        <w:pStyle w:val="ArticleScripture"/>
        <w:jc w:val="left"/>
      </w:pPr>
      <w:r>
        <w:rPr>
          <w:rFonts w:ascii="Times New Roman" w:hAnsi="Times New Roman" w:eastAsia="Times New Roman" w:cs="Times New Roman"/>
        </w:rPr>
        <w:t>Kandi hariho abami barindwi: batanu baraguye, umwe arahari, undi ntaraza; kandi niyaza, akwiriye kugumaho igihe gito. Kandi ya nyamaswa yariho, ariko ikaba itakiriho, ni yo mwami wa munani, kandi akomoka muri abo barindwi, kandi ajya mu kurimbuka. Kandi za mahembe icumi wabonye ni abami icumi, batarahabwa ubwami; ahubwo bahabwa ubutware nk’abami isaha imwe hamwe na ya nyamaswa. Ibyahishuwe 17:10–12.</w:t>
      </w:r>
    </w:p>
    <w:p>
      <w:pPr>
        <w:pStyle w:val="ArticleBody"/>
        <w:jc w:val="left"/>
      </w:pPr>
      <w:r>
        <w:rPr>
          <w:rFonts w:ascii="Times New Roman" w:hAnsi="Times New Roman" w:eastAsia="Times New Roman" w:cs="Times New Roman"/>
        </w:rPr>
        <w:t>Mu murongo wa gatatu, Yohana yimuriwe mu buryo bw’Umwuka agezwa mu mwaka wa 1798. Aho yari ahagaze muri icyo gihe cy’amateka, yabwiwe ko hariho ubwami butanu bwari bwaraguye. Ubwo bwami bwari Babuloni, Abamedi n’Abaperesi, Ubugiriki, Roma ya gipagani na Roma ya gipapa. William Miller ntiyashoboye gusobanukirwa n’uyu murongo wo mu gice cya cumi na karindwi, kuko atashoboye kumenya ko Roma ya gipapa yari ubwami butandukanye na Roma ya gipagani. Nyamara, urukurikirane rwabyo rugaragazwa mu gice cya cumi na kabiri n’icya cumi na gatatu by’Ibyahishuwe, kuko cya kiyoka cyo mu gice cya cumi na kabiri cyashushanyaga Roma ya gipagani, inyamaswa yazamutse iva mu nyanja yo mu gice cya cumi na gatatu yari ubupapa, kandi inyamaswa yo ku butaka ni Leta Zunze Ubumwe z’Amerika. Mushiki wacu White aranga izo nyamaswa zose uko ari eshatu nk’ikiyoka, inyamaswa n’umuhanuzi w’ibinyoma. Mu gutanga ubuhamya bwe, aranga urukurikirane rw’ubwo bwami, kandi urwo rukurikirane ruhura n’uko turimo gukoresha Ibyahishuwe cumi na karindwi.</w:t>
      </w:r>
    </w:p>
    <w:p>
      <w:pPr>
        <w:pStyle w:val="ArticleScripture"/>
        <w:jc w:val="left"/>
      </w:pPr>
      <w:r>
        <w:rPr>
          <w:rFonts w:ascii="Times New Roman" w:hAnsi="Times New Roman" w:eastAsia="Times New Roman" w:cs="Times New Roman"/>
        </w:rPr>
        <w:t>“Munsi y’ibimenyetso by’igisato kinini gitukura, inyamaswa imeze nk’ingwe, n’inyamaswa ifite amahembe asa n’ay’umwana w’intama, Yohana yeretswe ubutegetsi bwo ku isi bwari kuzagira uruhare by’umwihariko mu gukandagira amategeko y’Imana no gutoteza ubwoko bwayo. Intambara ikomeza kurwana kugeza ku mperuka y’igihe. Ubwoko bw’Imana, bwagereranyijwe n’umugore wera n’abana be, bwerekanywe ko ari bake cyane. Mu minsi y’imperuka hasigaye gusa abasigayeho. Abo ni bo Yohana avuga ko ari ‘abitondera amategeko y’Imana kandi bafite ubuhamya bwa Yesu Kristo.’”</w:t>
      </w:r>
    </w:p>
    <w:p>
      <w:pPr>
        <w:pStyle w:val="ArticleScripture"/>
        <w:jc w:val="left"/>
      </w:pPr>
      <w:r>
        <w:rPr>
          <w:rFonts w:ascii="Times New Roman" w:hAnsi="Times New Roman" w:eastAsia="Times New Roman" w:cs="Times New Roman"/>
        </w:rPr>
        <w:t>“Binyuze mu bapagani, hanyuma binyuze mu Bupapa, Satani yakoresheje ububasha bwe mu binyejana byinshi agamije guhanagura ku isi abahamya b’Imana b’indahemuka. Abapagani n’abapapiste bayoborwaga n’umwuka umwe w’ikiyoka. Batandukanywaga gusa n’uko Bupapa, bwiyitirira gukorera Imana, bwari umwanzi urushijeho guteza akaga no kugira ubugome. Binyuze mu buyobozi bwa Romanisimu, Satani yajyanye isi yose mu bunyage. Itorero ry’Imana ryitwaga iryayo ryinjijwe mu mirongo y’uku kuyoba, maze mu gihe kirenga imyaka igihumbi ubwoko bw’Imana bubabarizwa n’umujinya w’ikiyoka. Kandi ubwo Bupapa, bwambuwe imbaraga zabwo, bwahatirwaga guhagarika gutoteza, Yohana yabonye ubundi butegetsi buzamuka kugira ngo busubiremo ijwi ry’ikiyoka, kandi bukomeze uwo murimo umwe w’ubugome n’uw’ugutuka Imana. Ubu butegetsi, ari bwo bwa nyuma buzagaba intambara ku itorero no ku mategeko by’Imana, bwashushanyijwe n’inyamaswa ifite amahembe nk’ay’umwana w’intama.”</w:t>
      </w:r>
    </w:p>
    <w:p>
      <w:pPr>
        <w:pStyle w:val="ArticleScripture"/>
        <w:jc w:val="left"/>
      </w:pPr>
      <w:r>
        <w:rPr>
          <w:rFonts w:ascii="Times New Roman" w:hAnsi="Times New Roman" w:eastAsia="Times New Roman" w:cs="Times New Roman"/>
        </w:rPr>
        <w:t>“Ariko ishusho ikarishye y’igikaramu cy’ubuhanuzi igaragaza ihinduka muri iyi mimerere y’amahoro. Inyamaswa ifite amahembe asa n’ay’umwana w’intama ivuga n’ijwi ry’ikiyoka, kandi ‘ikoresha ubutware bwose bw’inyamaswa ya mbere imbere yayo.’ Ubuhanuzi butangaza yuko izabwira abatuye isi gukora ishusho y’inyamaswa, kandi yuko “itegeka bose, abato n’abakuru, abakire n’abakene, ab’umudendezo n’ab’imbata, gushyirwaho ikimenyetso ku kuboko kwabo kw’iburyo cyangwa ku ruhanga rwabo; kandi ko hatagira umuntu ushobora kugura cyangwa kugurisha, keretse ufite ikimenyetso, cyangwa izina ry’inyamaswa, cyangwa umubare w’izina ryayo.” Bityo Ubuporotesitanti bukurikira mu ntambwe z’Ubupapa.” Signs of the Times, 1 Ugushyingo 1899.</w:t>
      </w:r>
    </w:p>
    <w:p>
      <w:pPr>
        <w:pStyle w:val="ArticleBody"/>
        <w:jc w:val="left"/>
      </w:pPr>
      <w:r>
        <w:rPr>
          <w:rFonts w:ascii="Times New Roman" w:hAnsi="Times New Roman" w:eastAsia="Times New Roman" w:cs="Times New Roman"/>
        </w:rPr>
        <w:t>Mu gika cya mbere cy’umurongo wa nyuma, Mushiki wa White agaragaza Roma ya gipagani, Roma ya gipapa, na Leta Zunze Ubumwe za Amerika nk’“ubutegetsi bwo ku isi.” Mu gika cya kabiri agaragaza ko ubwo butegetsi bwakurikiranye, igihe avuga ati, “binyuze mu gipagani, hanyuma binyuze mu Bupapa,” kandi ati, “igihe Bupapa, bwambuwe imbaraga zabwo, bwahatirwaga guhagarika gutoteza, Yohana yabonye ububasha bushya buzamuka kugira ngo bwumvikanishe ijwi ry’ikiyoka, kandi bukomeze uwo murimo umwe w’ubugome n’uw’ibitutsi ku Mana.” Ariko ntahagararira aho, kuko mu gika cya gatatu agaragaza ko Leta Zunze Ubumwe za Amerika zagombaga guhatira isi yose kwakira ubundi bwami. Aravuga ati, “Inyamanswa ifite amahembe ameze nk’ay’umwana w’intama ivuga n’ijwi ry’ikiyoka, kandi ‘ikoresha ububasha bwose bw’inyamanswa ya mbere imbere yayo.’ Ubuhanuzi butangaza ko izabwira abatuye isi gukora igishushanyo cy’inyamanswa.”</w:t>
      </w:r>
    </w:p>
    <w:p>
      <w:pPr>
        <w:pStyle w:val="ArticleBody"/>
        <w:jc w:val="left"/>
      </w:pPr>
      <w:r>
        <w:rPr>
          <w:rFonts w:ascii="Times New Roman" w:hAnsi="Times New Roman" w:eastAsia="Times New Roman" w:cs="Times New Roman"/>
        </w:rPr>
        <w:t>Ibyahishuwe igice cya cumi na kabiri n’icya cumi na gatatu, hagaragaza Roma ya gipagani, Roma ya gipaapa, Leta Zunze Ubumwe z’Amerika n’igishushanyo cy’inyamaswa cyashyizweho na Leta Zunze Ubumwe z’Amerika. Igisobanuro cy’“igishushanyo cy’inyamaswa” ni uguhuriza hamwe Itorero na Leta; kandi kugira ngo isi yose ishyireho igishushanyo cy’inyamaswa, nk’uko bisobanurwa n’iryo jambo ubwaryo, bigaragaza ko mu minsi ya nyuma ubutegetsi bw’isi yose buzahatirwa isi yose. Ubwo bwami buzaba bugizwe na Leta n’Itorero, Itorero rikagenga uwo mubano. Ibyahishuwe igice cya cumi na kabiri n’icya cumi na gatatu, hagaragaza ubwami bune bukurikirana, kandi ubwo bwami ni bwo na none bugaragazwa mu gice cya cumi na karindwi, ndetse no muri Daniyeli igice cya kabiri.</w:t>
      </w:r>
    </w:p>
    <w:p>
      <w:pPr>
        <w:pStyle w:val="ArticleBody"/>
        <w:jc w:val="left"/>
      </w:pPr>
      <w:r>
        <w:rPr>
          <w:rFonts w:ascii="Times New Roman" w:hAnsi="Times New Roman" w:eastAsia="Times New Roman" w:cs="Times New Roman"/>
        </w:rPr>
        <w:t>Mu mwaka wa 1798, Yohana yabonye ko ubwami butanu bwa mbere bwo mu buhanuzi bwa Bibiliya bwari bwaraguye, kandi ko muri 1798 hariho ubwami bumwe bwariho icyo gihe. Ubwami bwo mu buhanuzi bwa Bibiliya bwatangiye mu 1798 bwari inyamaswa yo ku isi yo mu Ibyahishuwe cumi na bitatu, yatangiye imeze nk’umwana w’intama, ariko ikaza kurangira ivuga nk’ikiyoka. Leta Zunze Ubumwe z’Amerika ni bwo bwami bwa gatandatu bwo mu buhanuzi bwa Bibiliya bufite amahembe abiri, bukurikiye ubwami bwa gatanu bwa Babuloni bw’umwuka bwari bwakomeretse igikomere cyica. Ubwami bwa gatanu bwari Babuloni bw’umwuka, bwari bwaragereranyijwe n’ubwami bwa mbere bwa Babuloni nyakuri. Ubwami bwa gatandatu bufite amahembe abiri bwari bwaragereranyijwe n’amaboko abiri y’ifeza.</w:t>
      </w:r>
    </w:p>
    <w:p>
      <w:pPr>
        <w:pStyle w:val="ArticleBody"/>
        <w:jc w:val="left"/>
      </w:pPr>
      <w:r>
        <w:rPr>
          <w:rFonts w:ascii="Times New Roman" w:hAnsi="Times New Roman" w:eastAsia="Times New Roman" w:cs="Times New Roman"/>
        </w:rPr>
        <w:t>Mu wa 1798, hagombaga kubaho ubwami bwari bukiri ubwo mu gihe kizaza, kuko mu wa 1798, “ubundi ntiburaza kuza.” Igihe ubwo bwami bwa karindwi bwazaga mu mateka, bwagombaga gusa “kumara igihe gito.” Ubwami bwa gatanu bwakomeretse uruguma rwica, ubwami bwa gatandatu bwari bufite amahembe abiri, kandi ubwami bwa karindwi bumara gusa igihe kigufi cyane. Imiterere y’uyu murongo igaragaza ko ubwami bwa karindwi bugereranywa n’“abami icumi,” kuko igihe “abami icumi” bahindukaga ubwami, bategekaga gusa “isaha imwe,” kandi “isaha” imwe ni “igihe” kigufi. Igihe “abami icumi” bategekaga, bategekanyaga hamwe mu “isaha imwe” n’inyamaswa.</w:t>
      </w:r>
    </w:p>
    <w:p>
      <w:pPr>
        <w:pStyle w:val="ArticleScripture"/>
        <w:jc w:val="left"/>
      </w:pPr>
      <w:r>
        <w:rPr>
          <w:rFonts w:ascii="Times New Roman" w:hAnsi="Times New Roman" w:eastAsia="Times New Roman" w:cs="Times New Roman"/>
        </w:rPr>
        <w:t>Kandi amahembe cumi wabonye ni abami cumi, bataraba bagira ubwami; ahubwo bahabwa ubutware nk’abami isaha imwe hamwe n’inyamaswa. Ibyahishuwe 17:12.</w:t>
      </w:r>
    </w:p>
    <w:p>
      <w:pPr>
        <w:pStyle w:val="ArticleBody"/>
        <w:jc w:val="left"/>
      </w:pPr>
      <w:r>
        <w:rPr>
          <w:rFonts w:ascii="Times New Roman" w:hAnsi="Times New Roman" w:eastAsia="Times New Roman" w:cs="Times New Roman"/>
        </w:rPr>
        <w:t>“Amahembe icumi” ni ubwami bwa karindwi, ariko butegekana n’inyamaswa mu gihe cy’“isaha imwe”. Iyo “saha imwe” ni igihe cy’ikibazo cy’itegeko ryo ku Cyumweru gitangirira ku itegeko ryo ku Cyumweru rigiye kuza muri Leta Zunze Ubumwe za Amerika. Bemera gutegekana n’inyamaswa, kuko bihatirwa n’umwami mukuru, ari we Leta Zunze Ubumwe za Amerika. Mushiki wa White, mu gice twamaze kuvuga, agaragaza ko ububasha bwa nyuma buzarenganya ubwoko bw’Imana ari inyamaswa yo mu isi.</w:t>
      </w:r>
    </w:p>
    <w:p>
      <w:pPr>
        <w:pStyle w:val="ArticleScripture"/>
        <w:jc w:val="left"/>
      </w:pPr>
      <w:r>
        <w:rPr>
          <w:rFonts w:ascii="Times New Roman" w:hAnsi="Times New Roman" w:eastAsia="Times New Roman" w:cs="Times New Roman"/>
        </w:rPr>
        <w:t>“Yohana yabonye ububasha bushya buzamuka kugira ngo busubiremo ijwi ry’ikiyoka, kandi bukomeze umurimo wa kinyamaswa umwe wo kugira ubugome no gutuka Imana. Ubu bubasha, ari bwo bwa nyuma buzarwanya itorero n’amategeko y’Imana, bwagereranyijwe n’inyamaswa ifite amahembe ameze nk’ay’umwana w’intama.” Signs of the Times, November 1, 1899.</w:t>
      </w:r>
    </w:p>
    <w:p>
      <w:pPr>
        <w:pStyle w:val="ArticleBody"/>
        <w:jc w:val="left"/>
      </w:pPr>
      <w:r>
        <w:rPr>
          <w:rFonts w:ascii="Times New Roman" w:hAnsi="Times New Roman" w:eastAsia="Times New Roman" w:cs="Times New Roman"/>
        </w:rPr>
        <w:t>Ubwami bwa nyuma bwo mu buhanuzi bwa Bibiliya buzanywa n’ubushukanyi bukorwa na Leta Zunze Ubumwe za Amerika, nk’Umuhanuzi w’ibinyoma. Ubu bwami bwatangiye nk’umwana w’intama mu mwaka wa 1798, ariko mu minsi y’imperuka buhatira isi kwemera ishusho y’inyamaswa ikwira isi yose, ari yo, uko bisobanurwa, ihuriro rya Kiliziya n’Igihugu, aho Kiliziya ari yo igenzura uwo mubano. Ubutegetsi bwanonosowe kandi bumenyekana nk’ihuriro ry’ibice bitatu.</w:t>
      </w:r>
    </w:p>
    <w:p>
      <w:pPr>
        <w:pStyle w:val="ArticleScripture"/>
        <w:jc w:val="left"/>
      </w:pPr>
      <w:r>
        <w:rPr>
          <w:rFonts w:ascii="Times New Roman" w:hAnsi="Times New Roman" w:eastAsia="Times New Roman" w:cs="Times New Roman"/>
        </w:rPr>
        <w:t>“Abaporotesitanti bo muri Leta Zunze Ubumwe za Amerika bazaba aba mbere mu kurambura amaboko yabo hakurya y’umworera kugira ngo bafate ikiganza cya Spiritisme; bazarenza hejuru y’ikuzimu kugira ngo bahane ibiganza n’ubutegetsi bwa Roma; kandi munsi y’umuyaga w’iri shyirahamwe ry’impande eshatu, iki gihugu kizakurikira mu ntambwe za Roma mu gukandagira uburenganzira bw’umutimanama.” The Great Controversy, 588.</w:t>
      </w:r>
    </w:p>
    <w:p>
      <w:pPr>
        <w:pStyle w:val="ArticleBody"/>
        <w:jc w:val="left"/>
      </w:pPr>
      <w:r>
        <w:rPr>
          <w:rFonts w:ascii="Times New Roman" w:hAnsi="Times New Roman" w:eastAsia="Times New Roman" w:cs="Times New Roman"/>
        </w:rPr>
        <w:t>Ubumwe bw’inshuro eshatu ni ubumwe bw’ikiyoka, n’inyamaswa n’umuhanuzi w’ibinyoma, bo mu Ibyahishuwe cumi na bitandatu basohokera abami bo mu isi kandi bakayobora isi ku Harumagedoni.</w:t>
      </w:r>
    </w:p>
    <w:p>
      <w:pPr>
        <w:pStyle w:val="ArticleScripture"/>
        <w:jc w:val="left"/>
      </w:pPr>
      <w:r>
        <w:rPr>
          <w:rFonts w:ascii="Times New Roman" w:hAnsi="Times New Roman" w:eastAsia="Times New Roman" w:cs="Times New Roman"/>
        </w:rPr>
        <w:t>Nuko mbona imyuka itatu ihumanye imeze nk’ibikeri isohoka mu kanwa k’ikiyoka, no mu kanwa ka ya nyamaswa, no mu kanwa k’uwo muhanuzi w’ibinyoma. Kuko ari imyuka y’abadayimoni ikora ibitangaza, ikajya ku bami bo mu isi no ku bo mu isi yose, kugira ngo ibakoranyirize hamwe ku rugamba rw’uwo munsi ukomeye w’Imana Ishoborabyose. Ibyahishuwe 16:13, 14.</w:t>
      </w:r>
    </w:p>
    <w:p>
      <w:pPr>
        <w:pStyle w:val="ArticleBody"/>
        <w:jc w:val="left"/>
      </w:pPr>
      <w:r>
        <w:rPr>
          <w:rFonts w:ascii="Times New Roman" w:hAnsi="Times New Roman" w:eastAsia="Times New Roman" w:cs="Times New Roman"/>
        </w:rPr>
        <w:t>“Ubutegetsi bw’Abaroma” ni ubupapa, inyamaswa n’ubwami bwa gatanu bw’ubuhanuzi bwa Bibiliya bwakomeretse uruguma rwica. “Abaporotesitanti” bahagarariye Leta Zunze Ubumwe za Amerika, umuhanuzi w’ibinyoma, ubwami bwa gatandatu kandi bwa nyuma bw’ubuhanuzi bwa Bibiliya. “Ubumarozi bw’imyuka” ni Umuryango w’Abibumbye, ikiyoka n’ubwami bwemera gutegeka isaha imwe hamwe n’inyamaswa. Ubumwe bw’izo eshatu busohora muri iyo “saha imwe” ari yo “saha” y’“umutingito ukomeye” wo mu Ibyahishuwe igice cya cumi na kimwe, ari byo tegeko ryo ku Cyumweru rigiye kuza vuba.</w:t>
      </w:r>
    </w:p>
    <w:p>
      <w:pPr>
        <w:pStyle w:val="ArticleScripture"/>
        <w:jc w:val="left"/>
      </w:pPr>
      <w:r>
        <w:rPr>
          <w:rFonts w:ascii="Times New Roman" w:hAnsi="Times New Roman" w:eastAsia="Times New Roman" w:cs="Times New Roman"/>
        </w:rPr>
        <w:t>“Binyuze mu itegeko rishyiraho ububasha bw’Ubupapa rinyuranyije n’amategeko y’Imana, igihugu cyacu kizitandukanya burundu no gukiranuka. Igihe Ubuporotesitanti buzambura ukuboko kwabwo bukambuka icyuho kugira ngo bufate ukuboko kw’ububasha bw’Abaroma, igihe buzarenza hejuru y’ikuzimu bugahuza ibiganza n’Ubupfumu, igihe, bitewe n’ingaruka z’ubu bumwe bw’inshuro eshatu, igihugu cyacu kizihakana buri hame ry’Itegeko Nshinga ryacyo nk’ubutegetsi bw’Abaporotesitanti n’ubwa repubulika, kandi kikagena uburyo bwo gukwirakwiza ibinyoma n’ubuyobe by’ubupapa, ni bwo tuzamenya ko igihe cyo gukora gutangaje kwa Satani kigeze kandi ko iherezo riri hafi.” Testimonies, volume 5, 451.</w:t>
      </w:r>
    </w:p>
    <w:p>
      <w:pPr>
        <w:pStyle w:val="ArticleBody"/>
        <w:jc w:val="left"/>
      </w:pPr>
      <w:r>
        <w:rPr>
          <w:rFonts w:ascii="Times New Roman" w:hAnsi="Times New Roman" w:eastAsia="Times New Roman" w:cs="Times New Roman"/>
        </w:rPr>
        <w:t>Mu gice cya kabiri cya Daniyeli, Babuloni, ubwami bwa mbere bwo mu buhanuzi bwa Bibiliya buhagarariwe n’umutwe w’izahabu, bugaragaza Babuloni ya mwuka, ubwami bwa gatanu bwo mu buhanuzi bwa Bibiliya. Ubwami bubiri bw’Abamedi n’Abaperesi, ibitugu n’amaboko by’ifeza, ubwami bwa kabiri bwo mu buhanuzi bwa Bibiliya muri Daniyeli 2, bugaragaza inyamaswa y’amahembe abiri iva mu isi, Leta Zunze Ubumwe z’Amerika, ubwami bwa gatandatu bwo mu buhanuzi bwa Bibiliya. Umuringa w’icyo gishushanyo cyo muri Daniyeli 2, ugereranya Ubugiriki, ubwami bwa gatatu bwo mu buhanuzi bwa Bibiliya, ugereranya Umuryango w’Abibumbye, umutwe wa karindwi ukomeza kumara “isaha imwe”, kandi wemera gufata umwanya mu bumwe bw’ibice bitatu bw’ikiyoka, inyamaswa n’umuhanuzi w’ibinyoma.</w:t>
      </w:r>
    </w:p>
    <w:p>
      <w:pPr>
        <w:pStyle w:val="ArticleBody"/>
        <w:jc w:val="left"/>
      </w:pPr>
      <w:r>
        <w:rPr>
          <w:rFonts w:ascii="Times New Roman" w:hAnsi="Times New Roman" w:eastAsia="Times New Roman" w:cs="Times New Roman"/>
        </w:rPr>
        <w:t>Ubwami bw’icyuma bwo muri Daniyeli igice cya kabiri, ari bwo bwami bwa kane bw’ubuhanuzi bwa Bibiliya, bugereranya ubwami bwa munani, bukomoka kuri bwa burindwi. Roma ya gipagani nyakuri, ari bwo bwami bwa kane, igereranya Roma ya none, ari bwo bwami bwubakiye ku ihuriro ry’Itorero na Leta, kandi Itorero rikaba ari ryo ritegeka uwo mubano. Ubwo bwami ni ubw’inyabutatu mu miterere yabwo, kuko umwami mukuru wo muri “ba bami icumi” ari ubwami bwa gatandatu, ari bwo nyamaswa yo mu isi. Ubwami bwa gatandatu ni Ahabu, wari warashakanye na Yezebeli. Ubwami bwa gatandatu, iyo bugereranyijwe mu ihuriro ryabwo ry’inyabutatu, ni Roma ya none, yabanje kubanzirizwa n’ubwami bwa gatanu ari bwo Roma ya gipapa, na bwo bukaba bwarabanje kubanzirizwa n’ubwami bwa kane bwa Roma ya gipagani.</w:t>
      </w:r>
    </w:p>
    <w:p>
      <w:pPr>
        <w:pStyle w:val="ArticleBody"/>
        <w:jc w:val="left"/>
      </w:pPr>
      <w:r>
        <w:rPr>
          <w:rFonts w:ascii="Times New Roman" w:hAnsi="Times New Roman" w:eastAsia="Times New Roman" w:cs="Times New Roman"/>
        </w:rPr>
        <w:t>Abamillerite babonaga Roma gusa nk’ubwami bwa kane kandi bwa nyuma. Basobanukiwe ko bwari bufite imiterere ebyiri, ariko ntibashoboye kubona ubundi bwami bwo ku isi bwakurikiraho. Ubwami bwa kane bwari Roma y’abapagani, yabanje Roma ya gipapa, ari bwo bwami bwa gatanu, maze bugakurikirwa na Roma ya none, ari bwo bwami bwa gatandatu. Ubwami bwa gatandatu ni ubwa gatatu mu bigaragarira bitatu bya Roma.</w:t>
      </w:r>
    </w:p>
    <w:p>
      <w:pPr>
        <w:pStyle w:val="ArticleBody"/>
        <w:jc w:val="left"/>
      </w:pPr>
      <w:r>
        <w:rPr>
          <w:rFonts w:ascii="Times New Roman" w:hAnsi="Times New Roman" w:eastAsia="Times New Roman" w:cs="Times New Roman"/>
        </w:rPr>
        <w:t>Ubufatanye bw’impande eshatu bw’igisato, ari bwo bw’umuserebanya, inyamaswa n’umuhanuzi w’ibinyoma, ni Roma ya none kandi ni na yo Babuloni Ikomeye, iyo ibikomere byayo byica byakize. Leta Zunze Ubumwe z’Amerika, Umuryango w’Abibumbye n’indaya ya Tiro bigereranya ubwami bwa munani kandi bwa nyuma, nyamara bose uko ari batatu ni abafatanyabikorwa muri bwa bufatanye bw’impande eshatu bw’ubwami bwa gatandatu, ari bwo butegetsi bwa nyuma “buzarwanya itorero n’amategeko y’Imana.”</w:t>
      </w:r>
    </w:p>
    <w:p>
      <w:pPr>
        <w:pStyle w:val="ArticleBody"/>
        <w:jc w:val="left"/>
      </w:pPr>
      <w:r>
        <w:rPr>
          <w:rFonts w:ascii="Times New Roman" w:hAnsi="Times New Roman" w:eastAsia="Times New Roman" w:cs="Times New Roman"/>
        </w:rPr>
        <w:t>Leta Zunze Ubumwe za Amerika ni kimwe cya gatatu cy’ubwami bwa gatandatu. Umuryango w’Abibumbye, nk’igice cy’ubumwe bw’impande eshatu, na wo ni kimwe cya gatatu cy’ubwami bwa gatandatu, kandi ubupapa na bwo ni kimwe cya gatatu cy’ubwami bwa gatandatu. Kuri uru rwego, umubare wa Leta Zunze Ubumwe za Amerika ni GATANDATU, kandi umubare w’Umuryango w’Abibumbye ni GATANDATU, ndetse n’umubare w’ubupapa ni GATANDATU. Ubumwe bw’impande eshatu bugereranya umubare w’umuntu, “umuntu w’icyaha”, kandi umubare we ni GATANDATU-GATANDATU-GATANDATU.</w:t>
      </w:r>
    </w:p>
    <w:p>
      <w:pPr>
        <w:pStyle w:val="ArticleScripture"/>
        <w:jc w:val="left"/>
      </w:pPr>
      <w:r>
        <w:rPr>
          <w:rFonts w:ascii="Times New Roman" w:hAnsi="Times New Roman" w:eastAsia="Times New Roman" w:cs="Times New Roman"/>
        </w:rPr>
        <w:t>Dore ubwenge. Ufite ubwenge abarure umubare w’inyamaswa: kuko ari umubare w’umuntu; kandi umubare wayo ni magana atandatu na mirongo itandatu n’atandatu. Ibyahishuwe 13:18.</w:t>
      </w:r>
    </w:p>
    <w:p>
      <w:pPr>
        <w:pStyle w:val="ArticleBody"/>
        <w:jc w:val="left"/>
      </w:pPr>
      <w:r>
        <w:rPr>
          <w:rFonts w:ascii="Times New Roman" w:hAnsi="Times New Roman" w:eastAsia="Times New Roman" w:cs="Times New Roman"/>
        </w:rPr>
        <w:t>Ubwami bwa gatandatu kandi bwa nyuma bwihariye ni Leta Zunze Ubumwe za Amerika, ariko buyobya isi, kuko ari bwo Muhanuzi w’Ikinyoma.</w:t>
      </w:r>
    </w:p>
    <w:p>
      <w:pPr>
        <w:pStyle w:val="ArticleScripture"/>
        <w:jc w:val="left"/>
      </w:pPr>
      <w:r>
        <w:rPr>
          <w:rFonts w:ascii="Times New Roman" w:hAnsi="Times New Roman" w:eastAsia="Times New Roman" w:cs="Times New Roman"/>
        </w:rPr>
        <w:t>Kandi akoresha ubutware bwose bw’inyamaswa ya mbere imbere yayo, agatera isi n’abayituyemo kuramya ya nyamaswa ya mbere, iyari ifite uruguma rwica rwakize. Kandi ikora ibitangaza bikomeye, ndetse ikamanura umuriro uvuye mu ijuru ukagwa ku isi abantu babireba. Kandi iyobesha abatuye isi ikoresheje bya bitangaza yahawe ubushobozi bwo gukora imbere y’iyo nyamaswa; ibwira abatuye isi gukora igishushanyo cy’iyo nyamaswa yari yarakomerekejwe n’inkota, nyamara ikabaho. Ibyahishuwe 13:12–14.</w:t>
      </w:r>
    </w:p>
    <w:p>
      <w:pPr>
        <w:pStyle w:val="ArticleBody"/>
        <w:jc w:val="left"/>
      </w:pPr>
      <w:r>
        <w:rPr>
          <w:rFonts w:ascii="Times New Roman" w:hAnsi="Times New Roman" w:eastAsia="Times New Roman" w:cs="Times New Roman"/>
        </w:rPr>
        <w:t>“Ububasha bw’inyamaswa ya mbere imbere yayo,” buvuga ububasha ubupapa bwahawe n’abami b’i Burayi, guhera kuri Clovis mu mwaka wa 496. Leta Zunze Ubumwe z’Amerika zikoresha imbaraga zazo za gisirikare, ziherekejwe n’imbaraga zazo z’ubukungu, kugira ngo zishuke kandi zihatire isi. Leta Zunze Ubumwe z’Amerika zihata isi kuramya ubupapa binyuze mu gushyiraho kuramya ku cyumweru. Leta Zunze Ubumwe z’Amerika zikora ibitangaza bikomeye zimanura umuriro, (ikimenyetso cy’ubutumwa) uvuye mu ijuru, ibyo bikaba bizasohozwa n’Inzira y’Ikoranabuhanga ry’Amakuru yihuta cyane, igereranya iterambere ryuzuye ryo koza ubwonko no kwamamaza ibitekerezo, ari byo kwigaragaza kwa none kwa hipinozi. Kubera ikibazo gikomeza gukara cyagejejwe ku isi na Isilamu, ubwo isohoza uruhare rwayo mu kurakaza amahanga, isi irashukwa kwemera gahunda y’isi yose y’ihuriro ry’Itorero na Leta rigizwe n’ikiyoka, inyamaswa n’umuhanuzi w’ibinyoma.</w:t>
      </w:r>
    </w:p>
    <w:p>
      <w:pPr>
        <w:pStyle w:val="ArticleBody"/>
        <w:jc w:val="left"/>
      </w:pPr>
      <w:r>
        <w:rPr>
          <w:rFonts w:ascii="Times New Roman" w:hAnsi="Times New Roman" w:eastAsia="Times New Roman" w:cs="Times New Roman"/>
        </w:rPr>
        <w:t>Iyo umurongo wa cumi n’umunani wo mu Byahishuwe igice cya cumi na gatatu uvuga uti mubare umubare wa ya nyamaswa, uwo mubare ni ububasha butatu buhura bukuzuzanya kugira ngo bugize ubwami bwa gatandatu kandi bwa nyuma. Igihe ubwo bwami bwa 666 buzashyirwaho, buzaba ari ugusohora kw’igisakuzo cy’ubuhanuzi kivuga ko umwami wa munani akomoka muri ba barindwi. Icyo gisakuzo cy’ubuhanuzi ni igice cy’ukuri gihishurwa igihe Intare yo mu muryango wa Yuda ikinguye Ibyahishuwe bya Yesu Kristo.</w:t>
      </w:r>
    </w:p>
    <w:p>
      <w:pPr>
        <w:pStyle w:val="ArticleBody"/>
        <w:jc w:val="left"/>
      </w:pPr>
      <w:r>
        <w:rPr>
          <w:rFonts w:ascii="Times New Roman" w:hAnsi="Times New Roman" w:eastAsia="Times New Roman" w:cs="Times New Roman"/>
        </w:rPr>
        <w:t>Kubera iyo mpamvu, urujijo rw’ubwami bwa nyuma ari bwo bwami bwa gatandatu bufite impande eshatu, ari na bwo Babuloni bwo mu buryo bw’umwuka bwibagiranye mu gihe cy’imyaka mirongo irindwi y’ikigereranyo, kandi bukaba ari Roma ya none, kandi bukaba n’igishushanyo cy’inyamaswa cyo ku isi yose, cyashushanyijwe mbere n’ubwami bwa mbere bwa Babuloni, n’ubwami bwa kane bwa Roma y’abapagani, bwahamijwe incuro ebyiri n’imenyekanisha rivuga ko ari “abanyabwenge” bazasobanukirwa uku kuri; kuko urujijo rwa 666 rushingiye ku abafite ubwenge, nk’uko n’urujijo rw’umwami wa munani ukomoka muri ba barindwi rumeze.</w:t>
      </w:r>
    </w:p>
    <w:p>
      <w:pPr>
        <w:pStyle w:val="ArticleScripture"/>
        <w:jc w:val="left"/>
      </w:pPr>
      <w:r>
        <w:rPr>
          <w:rFonts w:ascii="Times New Roman" w:hAnsi="Times New Roman" w:eastAsia="Times New Roman" w:cs="Times New Roman"/>
        </w:rPr>
        <w:t>Dore ubwenge. Ufite ubwenge abare umubare w’inyamaswa, kuko ari umubare w’umuntu; kandi umubare wayo ni Magana atandatu na mirongo itandatu n’itandatu. Ibyahishuwe 13:18.</w:t>
      </w:r>
    </w:p>
    <w:p>
      <w:pPr>
        <w:pStyle w:val="ArticleScripture"/>
        <w:jc w:val="left"/>
      </w:pPr>
      <w:r>
        <w:rPr>
          <w:rFonts w:ascii="Times New Roman" w:hAnsi="Times New Roman" w:eastAsia="Times New Roman" w:cs="Times New Roman"/>
        </w:rPr>
        <w:t>Kandi aha ni ho ubwenge bufite ubwitonzi. Imitwe irindwi ni imisozi irindwi, uwo mugore yicayeho. Ibyahishuwe 17:9.</w:t>
      </w:r>
    </w:p>
    <w:p>
      <w:pPr>
        <w:pStyle w:val="ArticleBody"/>
        <w:jc w:val="left"/>
      </w:pPr>
      <w:r>
        <w:rPr>
          <w:rFonts w:ascii="Times New Roman" w:hAnsi="Times New Roman" w:eastAsia="Times New Roman" w:cs="Times New Roman"/>
        </w:rPr>
        <w:t>Gukurwaho kw’Ibyahishuwe bya Yesu Kristo gusobanurwa n’“abanyabwenge,” si n’abanyabyaha. Aho ubwenge buvugwa hose uko ari habiri mu gitabo cy’Ibyahishuwe, havuga abafite “gusobanukirwa”; kandi icyo “abanyabwenge” basobanukirwa ni “kwiyongera kw’ubumenyi.” Iryo “kwiyongera kw’ubumenyi,” ari ryo Iyahishurwa rya Yesu Kristo, ni ihishurirwa yuko ubwami bwa munani, ari bwo bwami bw’incuro eshatu bwa 666, na bwo bugaragazwa muri Daniyeli igice cya kabiri, kuko amabuye y’agaciro yo mu nzozi za Miller agomba kurabagirana inshuro icumi kurushaho mu minsi y’imperuka.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“Mu Ibyahishuwe hagaragazwamo ibintu byimbitse by’Imana. Izina ubwaryo ryahawe ayo mapaji yahumetswe n’Imana, ‘Ibyahishuwe,’ rinyomoza imvugo ivuga ko iki ari igitabo gifunze. Ibyahishuwe ni ikintu cyahishuwe. Umwami ubwe yahishuriye umugaragu we amayobera akubiye muri iki gitabo, kandi yagennye ko agomba kuba yugururiwe kwigwa na bose. Ukuri kukirimo kwandikiwe abariho mu minsi y’imperuka y’amateka y’iyi si, nk’uko kwandikiwe n’abariho mu minsi ya Yohana. Bimwe mu byerekanwa muri ubu buhanuzi byabayeho kera, bimwe birimo kuba ubu; bimwe bitwereka iherezo ry’intambara ikomeye iri hagati y’imbaraga z’umwijima n’Umwami wo mu ijuru, kandi bimwe bigahishura insinzi n’ibyishimo by’abacunguwe mu isi yahinduwe nshya.</w:t>
      </w:r>
    </w:p>
    <w:p>
      <w:pPr>
        <w:pStyle w:val="ArticleScripture"/>
        <w:jc w:val="left"/>
      </w:pPr>
      <w:r>
        <w:rPr>
          <w:rFonts w:ascii="Times New Roman" w:hAnsi="Times New Roman" w:eastAsia="Times New Roman" w:cs="Times New Roman"/>
        </w:rPr>
        <w:t>“Nihagire utekereza ko, kubera ko badashobora gusobanura igisobanuro cya buri kimenyetso cyose cyo mu Byahishuwe, nta kamaro byagira ko bashakashaka iki gitabo bashaka kumenya igisobanuro cy’ukuri kirimo. Uwo wahishuriye Yohana aya mabanga azaha ushakashatsi w’umunyamwete ushaka ukuri uburyohe bw’iby’ijuru mbere y’igihe. Abafite imitima ifunguye yo kwakira ukuri bazashobozwa gusobanukirwa inyigisho zabyo, kandi bazahabwa umugisha wasezeraniwe ab ‘bumva amagambo y’ubu buhanuzi, bakitondera n’ibyanditswemo.’”</w:t>
      </w:r>
    </w:p>
    <w:p>
      <w:pPr>
        <w:pStyle w:val="ArticleScripture"/>
        <w:jc w:val="left"/>
      </w:pPr>
      <w:r>
        <w:rPr>
          <w:rFonts w:ascii="Times New Roman" w:hAnsi="Times New Roman" w:eastAsia="Times New Roman" w:cs="Times New Roman"/>
        </w:rPr>
        <w:t>“Mu Ibyahishuwe ni ho ibitabo byose bya Bibiliya bihurira kandi bisozerezwa. Aha ni ho huzuza igitabo cya Daniyeli. Kimwe ni ubuhanuzi; ikindi ni ihishurwa. Igitabo cyashyizweho ikimenyetso si Ibyahishuwe, ahubwo ni cya gice cy’ubuhanuzi bwa Daniyeli kijyanye n’iminsi y’imperuka. Marayika yategetse ati: ‘Ariko wowe, Daniyeli, hisha ayo magambo, kandi ushire ikimenyetso ku gitabo, kugeza mu gihe cy’imperuka.’ Daniyeli 12:4.” Ibyakozwe n’Intumwa,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Itanu n’Umunani</dc:title>
  <dc:subject>Ubwenge Bwahishuwe: Gusuzuma Ubumwe bw’Ibice Bitatu n’Igisakuzo cya 666 mu Buhanuzi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