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Itanu n’Icyenda</w:t>
      </w:r>
    </w:p>
    <w:p>
      <w:pPr>
        <w:pStyle w:val="ArticleSubtitle"/>
        <w:jc w:val="left"/>
      </w:pPr>
      <w:r>
        <w:rPr>
          <w:rFonts w:ascii="Arial" w:hAnsi="Arial" w:eastAsia="Arial" w:cs="Arial"/>
        </w:rPr>
        <w:t>Guhishurwa kw’Ibanga rya Nyuma ry’Ubuhanuzi: Gukingururwa kwa nyuma gukomeye n’Intare yo mu Muryango wa Yuda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Mbere gato y’iherezo ry’igihe cy’igeragezwa, ibanga rya nyuma ry’ubuhanuzi rihishurwa n’Intare yo mu muryango wa Yuda, kandi abanyabwenge ni bo basobanukirwa ukwiyongera k’ubumenyi guterwa n’uko guhishurwa. Abahamya babiri bo mu Ibyahishuwe bamurikira igice kimwe cy’ibyahishuwe muri icyo gihe.</w:t>
      </w:r>
    </w:p>
    <w:p>
      <w:pPr>
        <w:pStyle w:val="ArticleScripture"/>
        <w:jc w:val="left"/>
      </w:pPr>
      <w:r>
        <w:rPr>
          <w:rFonts w:ascii="Times New Roman" w:hAnsi="Times New Roman" w:eastAsia="Times New Roman" w:cs="Times New Roman"/>
        </w:rPr>
        <w:t>Dore ubwenge. Ufite ubwenge abarure umubare w’inyamaswa, kuko ari umubare w’umuntu; kandi umubare wayo ni magana atandatu na mirongo itandatu n’atandatu. … Kandi dore ubwenge buri mu bitekerezo bifite ubwenge. Imitwe irindwi ni imisozi irindwi, uwo mugore ayicayeho. Ibyahishuwe 13:18, 17:9.</w:t>
      </w:r>
    </w:p>
    <w:p>
      <w:pPr>
        <w:pStyle w:val="ArticleBody"/>
        <w:jc w:val="left"/>
      </w:pPr>
      <w:r>
        <w:rPr>
          <w:rFonts w:ascii="Times New Roman" w:hAnsi="Times New Roman" w:eastAsia="Times New Roman" w:cs="Times New Roman"/>
        </w:rPr>
        <w:t>“Ububasha bwa nyuma bugomba kurwanya itorero n’amategeko y’Imana, bwagereranyijwe n’inyamaswa ifite amahembe ameze nk’ay’umwana w’intama,” ni Leta Zunze Ubumwe za Amerika. Ni bwo bwami bwa gatandatu bwo mu buhanuzi bwa Bibiliya, kandi imiterere y’ubwami bwabwo ni yo miterere imwe (ishusho) nk’iy’ubwami bwa gatanu bwo mu buhanuzi bwa Bibiliya. Buba ubwami bw’Itorero ritegeka Leta, hanyuma bugahatira isi yose kwemera iyo miterere nyine. Ihuriro ry’Itorero na Leta rizaba ryuzuye rwose muri Leta Zunze Ubumwe za Amerika mu itegeko ry’Umunsi w’Icyumweru rigiye kuza vuba.</w:t>
      </w:r>
    </w:p>
    <w:p>
      <w:pPr>
        <w:pStyle w:val="ArticleScripture"/>
        <w:jc w:val="left"/>
      </w:pPr>
      <w:r>
        <w:rPr>
          <w:rFonts w:ascii="Times New Roman" w:hAnsi="Times New Roman" w:eastAsia="Times New Roman" w:cs="Times New Roman"/>
        </w:rPr>
        <w:t>“Ishusho y’inyamaswa” igereranya iyo miterere y’Ubuporotesitanti bwahakanye ukwizera nyakuri izashyirwaho igihe amatorero y’Abaporotesitanti azashaka ubufasha bw’ubutegetsi bwa Leta kugira ngo ashyireho agahato mu gushyira mu bikorwa amahame y’inyigisho zayo. “Ikimenyetso cy’inyamaswa” kiracyategereje gusobanurwa. The Great Controversy, 445.</w:t>
      </w:r>
    </w:p>
    <w:p>
      <w:pPr>
        <w:pStyle w:val="ArticleBody"/>
        <w:jc w:val="left"/>
      </w:pPr>
      <w:r>
        <w:rPr>
          <w:rFonts w:ascii="Times New Roman" w:hAnsi="Times New Roman" w:eastAsia="Times New Roman" w:cs="Times New Roman"/>
        </w:rPr>
        <w:t>Ishusho y’inyamaswa n’ikimenyetso cy’inyamaswa ni ibimenyetso bibiri bitandukanye, nyamara ni ku itegeko ry’icyumweru ari ho ishusho y’inyamaswa igera ku iterambere ryayo ryuzuye.</w:t>
      </w:r>
    </w:p>
    <w:p>
      <w:pPr>
        <w:pStyle w:val="ArticleScripture"/>
        <w:jc w:val="left"/>
      </w:pPr>
      <w:r>
        <w:rPr>
          <w:rFonts w:ascii="Times New Roman" w:hAnsi="Times New Roman" w:eastAsia="Times New Roman" w:cs="Times New Roman"/>
        </w:rPr>
        <w:t>“Gushyira mu bikorwa ugukomeza ku Cyumweru bikozwe n’amatorero y’Abaporotesitanti ni ugushyira mu bikorwa kuramya ubupapa—kwa nyamaswa. Abumva neza ibyo itegeko rya kane risaba, maze bagahitamo kwizihiza Isabato y’ibinyoma aho kwizihiza iy’ukuri, baba bityo bahaye icyubahiro ubwo butegetsi ari na bwo bwonyine bwategetse ibyo. Ariko kandi, muri icyo gikorwa nyir’izina cyo guhatira abantu inshingano y’idini bakoresheje ububasha bw’isi, ayo matorero ubwayo yaba aremye ishusho ya ya nyamaswa; bityo rero, gushyira mu bikorwa ugukomeza ku Cyumweru muri Leta Zunze Ubumwe z’Amerika byaba ari ugushyira mu bikorwa kuramya ya nyamaswa n’ishusho yayo.” The Great Controversy, 448, 449.</w:t>
      </w:r>
    </w:p>
    <w:p>
      <w:pPr>
        <w:pStyle w:val="ArticleBody"/>
        <w:jc w:val="left"/>
      </w:pPr>
      <w:r>
        <w:rPr>
          <w:rFonts w:ascii="Times New Roman" w:hAnsi="Times New Roman" w:eastAsia="Times New Roman" w:cs="Times New Roman"/>
        </w:rPr>
        <w:t>Mu gihe cy’itegeko ryo ku Cyumweru, Itegeko Nshinga rya Leta Zunze Ubumwe za Amerika rizaba ririmbuwe burundu, kandi icyo gihugu kizaba gitandukanye rwose no gukiranuka. Hanyuma, kiyobowe mu buryo bwuzuye na Satani, Leta Zunze Ubumwe za Amerika izahatira isi kwemera iyo gahunda imwe y’ihuriro ry’Itorero na Leta imaze gushyirwaho muri Leta Zunze Ubumwe za Amerika. Ubutegetsi bw’isi ni Umuryango w’Abibumbye, kandi itorero ry’i Roma ni ryo Torero ritegeka uwo mubano.</w:t>
      </w:r>
    </w:p>
    <w:p>
      <w:pPr>
        <w:pStyle w:val="ArticleScripture"/>
        <w:jc w:val="left"/>
      </w:pPr>
      <w:r>
        <w:rPr>
          <w:rFonts w:ascii="Times New Roman" w:hAnsi="Times New Roman" w:eastAsia="Times New Roman" w:cs="Times New Roman"/>
        </w:rPr>
        <w:t>“Isi yuzuye imiyaga y’inkubi n’intambara n’amakimbirane. Nyamara munsi y’umutwe umwe—ububasha bwa papa—abantu bazishyira hamwe kugira ngo barwanye Imana mu muntu w’abahamya bayo.” Testimonies, volume 7, 182.</w:t>
      </w:r>
    </w:p>
    <w:p>
      <w:pPr>
        <w:pStyle w:val="ArticleBody"/>
        <w:jc w:val="left"/>
      </w:pPr>
      <w:r>
        <w:rPr>
          <w:rFonts w:ascii="Times New Roman" w:hAnsi="Times New Roman" w:eastAsia="Times New Roman" w:cs="Times New Roman"/>
        </w:rPr>
        <w:t>Uburyo bw’iyunge bw’Itorero na Leta bugaragazwa mu buhanuzi nk’ishusho y’inyamaswa, na bwo ni ubumwe bw’impande eshatu: ikiyoka, inyamaswa n’umuhanuzi w’ibinyoma. Abami icumi bo mu Byahishuwe 17, ari bo mutwe wa karindwi, bagereranya ububasha bw’ikiyoka.</w:t>
      </w:r>
    </w:p>
    <w:p>
      <w:pPr>
        <w:pStyle w:val="ArticleScripture"/>
        <w:jc w:val="left"/>
      </w:pPr>
      <w:r>
        <w:rPr>
          <w:rFonts w:ascii="Times New Roman" w:hAnsi="Times New Roman" w:eastAsia="Times New Roman" w:cs="Times New Roman"/>
        </w:rPr>
        <w:t>“Abami n’abategetsi n’abagenga ibihugu bishyizeho ubwabo ikimenyetso cya antikristo, kandi bagereranywa n’ikiyoka kijya kurwana n’abera—na bo bitondera amategeko y’Imana kandi bafite kwizera kwa Yesu.” Testimonies to Ministers, 38.</w:t>
      </w:r>
    </w:p>
    <w:p>
      <w:pPr>
        <w:pStyle w:val="ArticleBody"/>
        <w:jc w:val="left"/>
      </w:pPr>
      <w:r>
        <w:rPr>
          <w:rFonts w:ascii="Times New Roman" w:hAnsi="Times New Roman" w:eastAsia="Times New Roman" w:cs="Times New Roman"/>
        </w:rPr>
        <w:t>“Abaami icumi” bagereranya Umuryango w’Abibumbye, idini ryawo rikaba ari ubupfumu bw’imyuka, kandi idini ry’umuhanuzi w’ibinyoma rikaba ari Uprotestanti bw’ubuhakanyi, naho idini ry’inyamaswa rikaba ari Gatolika, ari bwo gusa ubupfumu bw’imyuka bwitwikiriwe n’umwuga wo kwiyita Ubukristo.</w:t>
      </w:r>
    </w:p>
    <w:p>
      <w:pPr>
        <w:pStyle w:val="ArticleScripture"/>
        <w:jc w:val="left"/>
      </w:pPr>
      <w:r>
        <w:rPr>
          <w:rFonts w:ascii="Times New Roman" w:hAnsi="Times New Roman" w:eastAsia="Times New Roman" w:cs="Times New Roman"/>
        </w:rPr>
        <w:t>“Itegeko rishyiraho ubupapa, rinyuranyije n’amategeko y’Imana, rizatuma igihugu cyacu gitandukana burundu no gukiranuka. Igihe Ubuporotesitanti buzambura ukuboko kwabwo bukambuka icyuho kugira ngo bushike ukuboko kw’ubutegetsi bw’i Roma, igihe buzarambukira hejuru y’ikuzimu kugira ngo buhane ibiganza n’Abadayimoni, igihe kandi, bitewe n’ingaruka z’ubu bumwe bw’impande eshatu, igihugu cyacu kizihakana buri hame ry’Itegeko Nshinga ryacyo nk’ubutegetsi bw’Abaporotesitanti n’ubwa repubulika, kandi kikagena uburyo bwo gukwirakwiza ibinyoma n’ibishukisho bya gipapa, ni bwo tuzamenya ko igihe cyo gukora gutangaje kwa Satani kigeze kandi ko iherezo riri hafi.” Testimonies, volume 5, 451.</w:t>
      </w:r>
    </w:p>
    <w:p>
      <w:pPr>
        <w:pStyle w:val="ArticleBody"/>
        <w:jc w:val="left"/>
      </w:pPr>
      <w:r>
        <w:rPr>
          <w:rFonts w:ascii="Times New Roman" w:hAnsi="Times New Roman" w:eastAsia="Times New Roman" w:cs="Times New Roman"/>
        </w:rPr>
        <w:t>Ku itegeko ryo ku cyumweru, ubumwe bw’impande eshatu bw’ikiyoka, inyamaswa n’umuhanuzi w’ibinyoma buba busohoye. Icyo gihe Leta Zunze Ubumwe z’Amerika zihatira isi kwemera ubutegetsi bw’isi imwe bw’Umuryango w’Abibumbye, kuko isi ijugunywa mu kaga gakomeye ku itegeko ryo ku cyumweru, ubwo Isilamu izanisha urubanza kuri Leta Zunze Ubumwe z’Amerika kubera gushyiraho ugusenga izuba ku ngufu. Hanyuma Satani aboneka yigira nka Kristo, kandi nk’uko Leta Zunze Ubumwe z’Amerika zihatira isi kwemera urwo rwunge rw’isi imwe rw’itorero na leta, ni na ko zihatira isi kwemera ku cyumweru nk’umunsi w’ikiruhuko. Uburyo bumwe bwo kugeragezwa bwabereye muri Leta Zunze Ubumwe z’Amerika ni bwo noneho buzanwa ku isi yose.</w:t>
      </w:r>
    </w:p>
    <w:p>
      <w:pPr>
        <w:pStyle w:val="ArticleScripture"/>
        <w:jc w:val="left"/>
      </w:pPr>
      <w:r>
        <w:rPr>
          <w:rFonts w:ascii="Times New Roman" w:hAnsi="Times New Roman" w:eastAsia="Times New Roman" w:cs="Times New Roman"/>
        </w:rPr>
        <w:t>“Amahanga y’abanyamahanga azakurikiza urugero rwa Leta Zunze Ubumwe z’Amerika. Nubwo ari yo ibanza kuyobora, ariko icyo kibazo gikomeye kizagera no ku bwoko bwacu mu bice byose by’isi.” Testimonies, volume 6, 395.</w:t>
      </w:r>
    </w:p>
    <w:p>
      <w:pPr>
        <w:pStyle w:val="ArticleBody"/>
        <w:jc w:val="left"/>
      </w:pPr>
      <w:r>
        <w:rPr>
          <w:rFonts w:ascii="Times New Roman" w:hAnsi="Times New Roman" w:eastAsia="Times New Roman" w:cs="Times New Roman"/>
        </w:rPr>
        <w:t>Ihame rivuga ko ubuhakanyi bw’igihugu bukurikirwa no kurimbuka kw’igihugu riza kuri buri gihugu uko cyemera umunsi w’izuba nk’umunsi wo kuramirizaho. Ihungabana rikomeza kwiyongera ni ryo “isaha imwe” abami icumi bategekana na papa, wa “muntu w’icyaha”. Bemeye guha ubwami bwabo bwa karindwi ubutware bwa gisipapa, kuko bayobejwe bakemera ko ubutware bw’imyifatire bwa gisipapa bukenewe kugira ngo isi ihurizwe hamwe mu guhangana n’intambara irushaho gukara irwanywa Isilamu. Mu 1798, Umuryango w’Abibumbye wari utaragera mu mateka.</w:t>
      </w:r>
    </w:p>
    <w:p>
      <w:pPr>
        <w:pStyle w:val="ArticleScripture"/>
        <w:jc w:val="left"/>
      </w:pPr>
      <w:r>
        <w:rPr>
          <w:rFonts w:ascii="Times New Roman" w:hAnsi="Times New Roman" w:eastAsia="Times New Roman" w:cs="Times New Roman"/>
        </w:rPr>
        <w:t>Kandi amahembe cumi wabonye ni yo bami icumi, batarahabwa ubwami; ahubwo bahabwa ubutware nk’abami, isaha imwe hamwe n’inyamaswa. Abo bafite umutima umwe, kandi bazaha inyamaswa imbaraga n’ubushobozi bwabo. Abo bazarwana n’Umwana w’Intama, kandi Umwana w’Intama azabanesha, kuko ari Umwami w’abami n’Umutware w’abatware; kandi abari kumwe na we barahamagawe, baratoranyijwe, kandi ni abanyamurava. Ibyahishuwe 17:12–14.</w:t>
      </w:r>
    </w:p>
    <w:p>
      <w:pPr>
        <w:pStyle w:val="ArticleBody"/>
        <w:jc w:val="left"/>
      </w:pPr>
      <w:r>
        <w:rPr>
          <w:rFonts w:ascii="Times New Roman" w:hAnsi="Times New Roman" w:eastAsia="Times New Roman" w:cs="Times New Roman"/>
        </w:rPr>
        <w:t>Nk’uko byahoraga bigenda ku mupapa, abami ni bo bazatanga ububasha kugira ngo ubupapa bukore iryo gutoteza ubwoko bw’Imana, kandi abo ni ba bami icumi barwana n’Umwana w’Intama, ariko babikora babitegetswe n’“umuntu w’icyaha.” Uwo “muntu w’icyaha” ni na we wa “muntu” amatorero arindwi afataho muri Yesaya igice cya kane.</w:t>
      </w:r>
    </w:p>
    <w:p>
      <w:pPr>
        <w:pStyle w:val="ArticleScripture"/>
        <w:jc w:val="left"/>
      </w:pPr>
      <w:r>
        <w:rPr>
          <w:rFonts w:ascii="Times New Roman" w:hAnsi="Times New Roman" w:eastAsia="Times New Roman" w:cs="Times New Roman"/>
        </w:rPr>
        <w:t>Kandi muri uwo munsi abagore barindwi bazafata umugabo umwe, bavuga bati: “Tuzirirwanira umugati wacu kandi twiyambikire imyambaro yacu; icyakora twemerere twitirirwe izina ryawe, kugira ngo ukureho igisebo cyacu.” Muri uwo munsi Ishami ry’Uwiteka rizaba ryiza kandi rifite icyubahiro, kandi imbuto z’isi zizaba nziza cyane kandi zihebuje ku barokotse bo muri Isirayeli. Yesaya 4:1, 2.</w:t>
      </w:r>
    </w:p>
    <w:p>
      <w:pPr>
        <w:pStyle w:val="ArticleBody"/>
        <w:jc w:val="left"/>
      </w:pPr>
      <w:r>
        <w:rPr>
          <w:rFonts w:ascii="Times New Roman" w:hAnsi="Times New Roman" w:eastAsia="Times New Roman" w:cs="Times New Roman"/>
        </w:rPr>
        <w:t>“Abagore barindwi” bahagarariye ko ubupapa (wa muntu w’icyaha) bugenzura amatorero yose yo mu isi, nk’uko bugenzura amahanga yose. “Igisuzuguriro” amatorero yifuza kwirinda ni “igisuzuguriro” cyo kwanga icyifuzo cyo kuramya ku Cyumweru. Abizerwa bakomeza Isabato bazarenganywa bazira ubudahemuka bwabo, kandi Islamu na yo izanga kwizihiza umunsi w’izuba. Amasezerano ategurwa na Leta Zunze Ubumwe z’Amerika hagati y’ubupapa n’Umuryango w’Abibumbye ni uko ubutware bw’imyifatire bwa wa muntu w’icyaha ari bwo bukenewe kugira ngo buyobore isi kwemera intambara irwanywa Islamu kugira ngo hashyirweho amahoro ku isi.</w:t>
      </w:r>
    </w:p>
    <w:p>
      <w:pPr>
        <w:pStyle w:val="ArticleScripture"/>
        <w:jc w:val="left"/>
      </w:pPr>
      <w:r>
        <w:rPr>
          <w:rFonts w:ascii="Times New Roman" w:hAnsi="Times New Roman" w:eastAsia="Times New Roman" w:cs="Times New Roman"/>
        </w:rPr>
        <w:t>Ariko ku bihe n’ibihe byashyizweho, bene Data, nta cyo mukeneye ko mbandikira. Kuko ubwanyu muzi rwose yuko umunsi w’Umwami uza nk’umujura nijoro. Kuko ubwo bazaba bavuga bati: Ni amahoro n’umutekano; ni bwo kurimbuka gutunguranye kuzabageraho, nk’uko ibise birya umugore utwite; kandi ntibazacika na hato. Ariko mwebweho, bene Data, ntimuri mu mwijima, ngo uwo munsi ubatungure nk’umujura. Mwese muri abana b’umucyo, kandi muri abana b’amanywa: ntituri ab’ijoro, habe n’ab’umwijima. 1 Abatesalonike 5:1–5</w:t>
      </w:r>
    </w:p>
    <w:p>
      <w:pPr>
        <w:pStyle w:val="ArticleBody"/>
        <w:jc w:val="left"/>
      </w:pPr>
      <w:r>
        <w:rPr>
          <w:rFonts w:ascii="Times New Roman" w:hAnsi="Times New Roman" w:eastAsia="Times New Roman" w:cs="Times New Roman"/>
        </w:rPr>
        <w:t>Ubutumwa bwo mu buhanuzi bwa Bibiliya buvuga ngo “amahoro n’umutekano,” kandi buri gihe bugaragazwa nk’ubutumwa bw’ikinyoma, busobanuka gusa mu gihe hatari amahoro n’umutekano. Nta mpamvu yo gutanga ubutumwa bwa “amahoro n’umutekano” mu gihe amahoro n’umutekano bihari. Ubuyisilamu bukuraho amahoro n’umutekano byose. “Kurimbuka gutunguranye” gufitanye isano n’ubwo butumwa bw’ikinyoma ni ukurimbuka kugenda kurushaho gukara, kuko kumera nk’“umugore” uri mu “bise.” Agashinyaguro ka mbere ko kubyara k’ishyano rya gatatu kwabaye ku wa 11 Nzeri 2001.</w:t>
      </w:r>
    </w:p>
    <w:p>
      <w:pPr>
        <w:pStyle w:val="ArticleBody"/>
        <w:jc w:val="left"/>
      </w:pPr>
      <w:r>
        <w:rPr>
          <w:rFonts w:ascii="Times New Roman" w:hAnsi="Times New Roman" w:eastAsia="Times New Roman" w:cs="Times New Roman"/>
        </w:rPr>
        <w:t>Mu mirongo y’ubuhanuzi ya Eliya na Yohana Umubatiza, uburiganya bw’ububasha bwa papa buragaragazwa. Igihe Ahabu yasubiraga i Samariya kugira ngo abwire Yezebeli ko Imana ya Eliya ari yo Mana y’ukuri, kuko yari yamanuye umuriro uvuye mu ijuru, Ahabu yahise amenya ko Yezebeli yari yaramushutse ku byerekeye urwango yari afitiye Eliya. Urwo rwango n’ubwo buriganya byongeye kugaragazwa igihe Herode yasezeranyaga Salome, mu birori by’isabukuru ye y’amavuko, kumuha kimwe cya kabiri cy’ubwami bwe. Salome yari umukobwa wa Herodiya; bityo Herode yari ikiyoka, Herodiya akaba ubupapa, naho Salome akaba umuhanuzi w’ibinyoma.</w:t>
      </w:r>
    </w:p>
    <w:p>
      <w:pPr>
        <w:pStyle w:val="ArticleBody"/>
        <w:jc w:val="left"/>
      </w:pPr>
      <w:r>
        <w:rPr>
          <w:rFonts w:ascii="Times New Roman" w:hAnsi="Times New Roman" w:eastAsia="Times New Roman" w:cs="Times New Roman"/>
        </w:rPr>
        <w:t>Mu nkuru, imbaraga z’uburiganya zo kubyina kwa Salome zakoreshejwe kugira ngo Herode (abami icumi) ayoborwe gutanga igice cy’ubwami bwe agiha itorero (umugore). Uwo mugore (Salome) yari ayobowe na nyina (Gatolika), kandi Herode yamenye bitinze ko imyitwarire ya Herodiya kuri Yohana yari imwe n’iya Yezebeli kuri Eliya. Muri ibyo byombi, abakomeza Isabato bagomba gupfa.</w:t>
      </w:r>
    </w:p>
    <w:p>
      <w:pPr>
        <w:pStyle w:val="ArticleBody"/>
        <w:jc w:val="left"/>
      </w:pPr>
      <w:r>
        <w:rPr>
          <w:rFonts w:ascii="Times New Roman" w:hAnsi="Times New Roman" w:eastAsia="Times New Roman" w:cs="Times New Roman"/>
        </w:rPr>
        <w:t>Ubuyisilamu bukuraho buhoro buhoro ariko vuba amahoro n’umutekano ku isi, kandi mu kubikora butuma abantu bose bahuriza hamwe kurwanya Ubuyisilamu. Intambara y’Ubuyisilamu irimo kwiyongera vuba ni yo ishingiro ry’impaka zikoreshwa mu gushyiraho ishusho y’inyamaswa ku isi yose mu minsi y’imperuka. Ubuyobe buzanywa ku isi (abami icumi), buzanywa na Leta Zunze Ubumwe z’Amerika (Salome), kandi buyobora isi kwizera ko bagomba kwishyira hamwe barwanya Ubuyisilamu, ariko biza kubamenyekanira igihe cyarenze ko iyo migambi yari amayeri gusa yo kuzakoreshwa mu gutoteza abitondera Isabato. Ubuyobe ni kimwe mu bituma abami icumi banga maraya, nubwo igihe bari munsi y’agahato bemeye kumuha ubwami bwabo bwa karindwi.</w:t>
      </w:r>
    </w:p>
    <w:p>
      <w:pPr>
        <w:pStyle w:val="ArticleScripture"/>
        <w:jc w:val="left"/>
      </w:pPr>
      <w:r>
        <w:rPr>
          <w:rFonts w:ascii="Times New Roman" w:hAnsi="Times New Roman" w:eastAsia="Times New Roman" w:cs="Times New Roman"/>
        </w:rPr>
        <w:t>Kandi amahembe icumi wabonye kuri ya nyamaswa, ayo ni yo azanga maraya, maze amugire umusaka kandi amwambure ubusa, bazarya umubiri we, kandi bamutwikeshe umuriro. Kuko Imana yashyize mu mitima yabo gukora ibyo ishaka, no kugira umutima umwe, no guha ya nyamaswa ubwami bwabo, kugeza ubwo amagambo y’Imana azasohorerera. Ibyahishuwe 17:16, 17.</w:t>
      </w:r>
    </w:p>
    <w:p>
      <w:pPr>
        <w:pStyle w:val="ArticleBody"/>
        <w:jc w:val="left"/>
      </w:pPr>
      <w:r>
        <w:rPr>
          <w:rFonts w:ascii="Times New Roman" w:hAnsi="Times New Roman" w:eastAsia="Times New Roman" w:cs="Times New Roman"/>
        </w:rPr>
        <w:t>Abaglobaliste bo mu Muryango w’Abibumbye ntibagereranywa gusa n’“abami” bo mu isi, ahubwo banagereranywa n’“abacuruzi”; bityo rero abaglobaliste bagizwe n’imbaraga za politiki n’iz’ubukungu. Impamvu marayika wazaniye Yohana iyerekwa ryo mu Ibyahishuwe igice cya cumi na karindwi n’icya cumi n’umunani yari ugamije kwereka Yohana urubanza rw’indaya ikomeye y’i Tiro. Ibyo byiciro byombi by’abaglobaliste byaboroze urupfu rw’ubupapa.</w:t>
      </w:r>
    </w:p>
    <w:p>
      <w:pPr>
        <w:pStyle w:val="ArticleScripture"/>
        <w:jc w:val="left"/>
      </w:pPr>
      <w:r>
        <w:rPr>
          <w:rFonts w:ascii="Times New Roman" w:hAnsi="Times New Roman" w:eastAsia="Times New Roman" w:cs="Times New Roman"/>
        </w:rPr>
        <w:t>Ni cyo gituma ibyago bye bizamugeraho mu munsi umwe, ari byo urupfu n’icyunamo n’inzara; kandi azatwikwa rwose n’umuriro, kuko Uwiteka Imana umucira urubanza akomeye. Kandi abami bo mu isi, basambanije na we kandi babanye na we mu byishimo by’ubwibone, bazamuririra kandi bamuborogere, nibabona umwotsi wo gushya kwe, bahagaze kure batinya kubabazwa kwe, bavuga bati: Ayii, ayii, wa murwa munini Babuloni we, wa murwa ukomeye we! Kuko mu isaha imwe urubanza rwawe rugezeho. Kandi abacuruzi bo mu isi bazamuririra kandi bamuborogere, kuko nta muntu ukigura ibicuruzwa byabo ukundi. Ibyahishuwe 18:8–11.</w:t>
      </w:r>
    </w:p>
    <w:p>
      <w:pPr>
        <w:pStyle w:val="ArticleBody"/>
        <w:jc w:val="left"/>
      </w:pPr>
      <w:r>
        <w:rPr>
          <w:rFonts w:ascii="Times New Roman" w:hAnsi="Times New Roman" w:eastAsia="Times New Roman" w:cs="Times New Roman"/>
        </w:rPr>
        <w:t>Abacuruzi n’abami bose bahagarara kure kandi bagataka bati: “Ayii, ayii.” Ijambo “ayii” mu Kigiriki risobanurwa ngo “ishyano” mu gice cya munani cy’Ibyahishuwe.</w:t>
      </w:r>
    </w:p>
    <w:p>
      <w:pPr>
        <w:pStyle w:val="ArticleScripture"/>
        <w:jc w:val="left"/>
      </w:pPr>
      <w:r>
        <w:rPr>
          <w:rFonts w:ascii="Times New Roman" w:hAnsi="Times New Roman" w:eastAsia="Times New Roman" w:cs="Times New Roman"/>
        </w:rPr>
        <w:t>Nuko nditegereza, numva marayika aguruka anyura hagati mu ijuru, avuga n’ijwi rirenga ati: Uzabona ishyano, ishyano, ishyano, mwa batuye isi mwe, kubera amajwi asigaye y’impanda z’abamarayika batatu, bagiye kuvuza! Ibyahishuwe 8:13.</w:t>
      </w:r>
    </w:p>
    <w:p>
      <w:pPr>
        <w:pStyle w:val="ArticleBody"/>
        <w:jc w:val="left"/>
      </w:pPr>
      <w:r>
        <w:rPr>
          <w:rFonts w:ascii="Times New Roman" w:hAnsi="Times New Roman" w:eastAsia="Times New Roman" w:cs="Times New Roman"/>
        </w:rPr>
        <w:t>Ibyago bitatu bishushanya Impanda ya gatanu, iya gatandatu n’iya karindwi, kandi ni ibimenyetso bya Isilamu. Abami, abacuruzi n’abatware b’amato bose barataka bati “mbega, mbega” incuro eshatu mu gice cya cumi n’umunani.</w:t>
      </w:r>
    </w:p>
    <w:p>
      <w:pPr>
        <w:pStyle w:val="ArticleScripture"/>
        <w:jc w:val="left"/>
      </w:pPr>
      <w:r>
        <w:rPr>
          <w:rFonts w:ascii="Times New Roman" w:hAnsi="Times New Roman" w:eastAsia="Times New Roman" w:cs="Times New Roman"/>
        </w:rPr>
        <w:t>Nuko abami bo mu isi, basambanye na we kandi babanaga na we mu buryo bwo kwinezeza, bazamuririra kandi bamuborogere, nibabona umwotsi wo gushya kwe, bahagarare kure bitewe no gutinya kubabazwa kwe, bavuga bati: Yoo, yoo, wa murwa munini Babuloni we, wa murwa ukomeye we! Kuko mu isaha imwe gusa urubanza rwawe rugezeho. … Abacuruzi b’ibi bintu, abakungahajwe na we, bazahagarara kure bitewe no gutinya kubabazwa kwe, barira kandi baboroga, bavuga bati: Yoo, yoo, wa murwa munini we, wari wambaye imyenda myiza y’igitare cyiza, n’iy’umutuku w’isine, n’iy’umutuku utukura, kandi wari urimbishijwe izahabu, n’amabuye y’agaciro, n’amasaro! Kuko mu isaha imwe gusa ubwo butunzi bwinshi cyane buhindutse ubusa. Kandi abatware b’amato bose, n’abagenzi bose bo mu mato, n’abasare, n’abacuruza bose banyuze mu nyanja, bahagarara kure, maze bataka cyane babonye umwotsi wo gushya kwe, bavuga bati: Ni uwuhe murwa wagereranywa n’uyu murwa munini! Biyuhagira umukungugu ku mitwe, maze bataka cyane, barira kandi baboroga, bavuga bati: Yoo, yoo, wa murwa munini we, uwo abakirizaga amato mu nyanja bose bakungahiyemo bitewe n’ubutunzi bwe bwinshi! Kuko mu isaha imwe gusa uhindutse umusaka. Ibyahishuwe 18:9-10, 15–19.</w:t>
      </w:r>
    </w:p>
    <w:p>
      <w:pPr>
        <w:pStyle w:val="ArticleBody"/>
        <w:jc w:val="left"/>
      </w:pPr>
      <w:r>
        <w:rPr>
          <w:rFonts w:ascii="Times New Roman" w:hAnsi="Times New Roman" w:eastAsia="Times New Roman" w:cs="Times New Roman"/>
        </w:rPr>
        <w:t>“Igihe” urubanza rw’ubupapa rusohorerwa ni cyo “gihe” cyo mu Byahishuwe igice cya cumi na kimwe, ni ukuvuga “igihe cy’umutingito ukomeye,” kandi gishushanya igihe cy’itegeko ryo ku Cyumweru gitangirira ku itegeko ryo ku Cyumweru muri Leta Zunze Ubumwe z’Amerika kandi kigakomeza kugeza igihe Mikayeli ahagurukira maze igihe cyo kugeragezwa kw’abantu kigafungwa. Abashaka ubutegetsi bw’isi bose bangaga maraya, ariko bagakomeza kwemera kumuha ubwami bwabo isaha imwe, ntibasubiramo gusa “ishyano, ishyano” (mbega, mbega), incuro eshatu, ahubwo banabaza bati: “Ni uwuhe murwa umeze nk’uyu murwa ukomeye?” Icyo kibazo bakibajije no mu gitabo cya Ezekiyeli.</w:t>
      </w:r>
    </w:p>
    <w:p>
      <w:pPr>
        <w:pStyle w:val="ArticleScripture"/>
        <w:jc w:val="left"/>
      </w:pPr>
      <w:r>
        <w:rPr>
          <w:rFonts w:ascii="Times New Roman" w:hAnsi="Times New Roman" w:eastAsia="Times New Roman" w:cs="Times New Roman"/>
        </w:rPr>
        <w:t>Bazumvikanishe ijwi ryabo kukurwanya, kandi bazarira cyane, bihundagazeho umukungugu ku mitwe yabo, biyiringire mu ivu. Baziyogoshesha rwose ku bwawe, bakenyere ibigunira, kandi bazakuririra bafite agahinda ko mu mutima n’amaborogo asharira. Mu kuboroga kwabo bazakuririmbira indirimbo y’icyunamo, bakuborogere, bavuga bati: “Ni uwuhe murwa umeze nka Tiro, nk’uwarimburiwe hagati mu nyanja? Igihe ibicuruzwa byawe byavaga mu nyanja, wahazaga amahanga menshi; wakungahazaga abami b’isi ubwinshi bw’ubutunzi bwawe n’ubucuruzi bwawe. Mu gihe uzamenagurirwa n’inyanja mu burebure bw’amazi, ibicuruzwa byawe n’ikoraniro ryawe ryose riri muri wowe bizagwa. Abatuye ibirwa bose bazaguhagararira batangaye, kandi abami babo bazatinya cyane, mu maso habo hazagaragara guhagarika umutima. Abacuruzi bo mu moko bazakuvugiriza induru y’agasuzuguro; uzahinduka ikintu giteye ubwoba, kandi ntuzongera kubaho ukundi.” Ezekiyeli 27:30–36.</w:t>
      </w:r>
    </w:p>
    <w:p>
      <w:pPr>
        <w:pStyle w:val="ArticleBody"/>
        <w:jc w:val="left"/>
      </w:pPr>
      <w:r>
        <w:rPr>
          <w:rFonts w:ascii="Times New Roman" w:hAnsi="Times New Roman" w:eastAsia="Times New Roman" w:cs="Times New Roman"/>
        </w:rPr>
        <w:t>Ezekiyeli avuga ko uwo mudugudu ari “Tiro,” ari wo “warimbuwe hagati mu nyanja”? Yesaya, avuga kuri maraya wa Tiro (Tyrus), na we akaba ari maraya mukuru uvugwa mu Byahishuwe, akaba ari Kiliziya Gatolika, kandi akamuranga no ko ari umudugudu wambika amakamba.</w:t>
      </w:r>
    </w:p>
    <w:p>
      <w:pPr>
        <w:pStyle w:val="ArticleScripture"/>
        <w:jc w:val="left"/>
      </w:pPr>
      <w:r>
        <w:rPr>
          <w:rFonts w:ascii="Times New Roman" w:hAnsi="Times New Roman" w:eastAsia="Times New Roman" w:cs="Times New Roman"/>
        </w:rPr>
        <w:t>Mbese uyu ni wo murwa wawe w’ibyishimo, ufite inkomoko yo mu bihe bya kera cyane? Ibirenge byawo ubwabyo ni byo bizawujyana kure kuba umushyitsi. Ni nde wafashe uyu mugambi wo kurwanya Tiro, umurwa wambika amakamba, abo bacuruzi bawo bakaba ibikomangoma, n’abashorera bawo bakaba abanyacyubahiro bo mu isi? Uwiteka Nyiringabo ni we wabigambiriye, kugira ngo yanduze ubwibone bw’ubwiza bwose, no gusuzuguza abanyacyubahiro bose bo mu isi. Yesaya 23:7–9.</w:t>
      </w:r>
    </w:p>
    <w:p>
      <w:pPr>
        <w:pStyle w:val="ArticleBody"/>
        <w:jc w:val="left"/>
      </w:pPr>
      <w:r>
        <w:rPr>
          <w:rFonts w:ascii="Times New Roman" w:hAnsi="Times New Roman" w:eastAsia="Times New Roman" w:cs="Times New Roman"/>
        </w:rPr>
        <w:t>Ubupapa ni bwo “murwa wambitswe ikamba,” kuko ari bwo buvuga ko bwicaye nk’umwamikazi ku ihuriro ry’ubumwe bw’impande eshatu.</w:t>
      </w:r>
    </w:p>
    <w:p>
      <w:pPr>
        <w:pStyle w:val="ArticleScripture"/>
        <w:jc w:val="left"/>
      </w:pPr>
      <w:r>
        <w:rPr>
          <w:rFonts w:ascii="Times New Roman" w:hAnsi="Times New Roman" w:eastAsia="Times New Roman" w:cs="Times New Roman"/>
        </w:rPr>
        <w:t>Nk’uko yihesheje icyubahiro kingana kandi akabaho mu buhehesi, abe ari na ko ahabwa kubabazwa no kurira bingana; kuko avuga mu mutima we ati: Nicaye ndi umwamikazi, kandi sindi umupfakazi, kandi sinzabona intimba. Ibyahishuwe 18:7.</w:t>
      </w:r>
    </w:p>
    <w:p>
      <w:pPr>
        <w:pStyle w:val="ArticleBody"/>
        <w:jc w:val="left"/>
      </w:pPr>
      <w:r>
        <w:rPr>
          <w:rFonts w:ascii="Times New Roman" w:hAnsi="Times New Roman" w:eastAsia="Times New Roman" w:cs="Times New Roman"/>
        </w:rPr>
        <w:t>Ezekiyeli yavuze ko urubanza rw’iyo ndaya rusohorezwa “hagati mu nyanja,” mu muborogo we ku byerekeye Tiro.</w:t>
      </w:r>
    </w:p>
    <w:p>
      <w:pPr>
        <w:pStyle w:val="ArticleScripture"/>
        <w:jc w:val="left"/>
      </w:pPr>
      <w:r>
        <w:rPr>
          <w:rFonts w:ascii="Times New Roman" w:hAnsi="Times New Roman" w:eastAsia="Times New Roman" w:cs="Times New Roman"/>
        </w:rPr>
        <w:t>Ijambo ry’Uwiteka ryongera kungeraho rirambwira riti: Noneho, wa mwana w’umuntu we, diriza Tiro. … Amato y’i Tarushishi yakuririmbagaho mu isoko ryawe; kandi wari wuzuye, ugirwa uw’icyubahiro gikomeye cyane hagati y’inyanja. Abasare bawe bakugejeje mu mazi magari; umuyaga w’iburasirazuba wagukubitiye hagati y’inyanja. Ezekiyeli 27:1, 2, 25, 26.</w:t>
      </w:r>
    </w:p>
    <w:p>
      <w:pPr>
        <w:pStyle w:val="ArticleBody"/>
        <w:jc w:val="left"/>
      </w:pPr>
      <w:r>
        <w:rPr>
          <w:rFonts w:ascii="Times New Roman" w:hAnsi="Times New Roman" w:eastAsia="Times New Roman" w:cs="Times New Roman"/>
        </w:rPr>
        <w:t>“Umuyaga wo mu burasirazuba” ni wo uzanira urubanza maraya w’i Tiro, umujyi wambikwa ikamba, kandi “umuyaga wo mu burasirazuba” ni ikimenyetso cya Isilamu. Intambara abami icumi bazanye kurwanya Isilamu ni yo irimbura ubupapa bwo mu minsi y’imperuka. Kumenya kw’abami icumi ko bashutswe na byo kandi bitera ubwoba mu mitima yabo.</w:t>
      </w:r>
    </w:p>
    <w:p>
      <w:pPr>
        <w:pStyle w:val="ArticleScripture"/>
        <w:jc w:val="left"/>
      </w:pPr>
      <w:r>
        <w:rPr>
          <w:rFonts w:ascii="Times New Roman" w:hAnsi="Times New Roman" w:eastAsia="Times New Roman" w:cs="Times New Roman"/>
        </w:rPr>
        <w:t>Cyiza ku kirere, umunezero w’isi yose, ni umusozi wa Siyoni, ku mpande z’ikasikazi, umudugudu w’Umwami ukomeye. Imana izwi mu ngoro zaho nk’ubuhungiro. Kuko, dore, abami bateranye, bahise banyurana hamwe. Barawubonye, maze baratangara; bahagarikwa umutima, barahunga bihutira kure. Ubwoba bwabafatiye aho, n’imibabaro nk’iy’umugore uri ku nda. Umenagura amato ya Tarushishi umuyaga uturutse iburasirazuba. Nk’uko twabyumvise, ni ko twabibonye mu mudugudu w’Uwiteka Nyiringabo, mu mudugudu w’Imana yacu: Imana izawukomeza iteka ryose. Sela. Zaburi 48:2–8.</w:t>
      </w:r>
    </w:p>
    <w:p>
      <w:pPr>
        <w:pStyle w:val="ArticleBody"/>
        <w:jc w:val="left"/>
      </w:pPr>
      <w:r>
        <w:rPr>
          <w:rFonts w:ascii="Times New Roman" w:hAnsi="Times New Roman" w:eastAsia="Times New Roman" w:cs="Times New Roman"/>
        </w:rPr>
        <w:t>Abashyigikiye ubutegetsi bw’isi yose barebye ku bwami bw’Imana, nk’uko bugereranywa n’umujyi wa Yerusalemu, ariko bahitamo “uwo murwa munini,” Babuloni, ngo abe umutwe wabo. Iyo Imana iciriye urubanza uwo murwa munini, bararira kandi bakaboroga, kuko bamenya ko barimbutse, kuko uwo murwa munini bihitiyemo umenagurirwa hagati y’inyanja n’intambara yabazanyweho n’Isilamu (umuyaga w’iburasirazuba). Kandi iyo ntambara ni intambara igenda irushaho gukara buhoro buhoro, kuko imeze nk’umugore uri ku nda.</w:t>
      </w:r>
    </w:p>
    <w:p>
      <w:pPr>
        <w:pStyle w:val="ArticleBody"/>
        <w:jc w:val="left"/>
      </w:pPr>
      <w:r>
        <w:rPr>
          <w:rFonts w:ascii="Times New Roman" w:hAnsi="Times New Roman" w:eastAsia="Times New Roman" w:cs="Times New Roman"/>
        </w:rPr>
        <w:t>Ubwami bw’Imana batoteje ku bw’ubupapa bugaragazwa muri Daniyeli igice cya kabiri, aho tubwirwa yuko mu “minsi y’abo bami [b’abanyamubumbe],” Imana izimika ubwami Bwayo bw’iteka ryose.</w:t>
      </w:r>
    </w:p>
    <w:p>
      <w:pPr>
        <w:pStyle w:val="ArticleScripture"/>
        <w:jc w:val="left"/>
      </w:pPr>
      <w:r>
        <w:rPr>
          <w:rFonts w:ascii="Times New Roman" w:hAnsi="Times New Roman" w:eastAsia="Times New Roman" w:cs="Times New Roman"/>
        </w:rPr>
        <w:t>No mu minsi y’abo bami ni bwo Imana yo mu ijuru izimika ubwami butazigera burimburwa; kandi ubwo bwami ntibuzasigirwa andi mahanga, ahubwo buzasya kandi burimbure ubwo bwami bwose, kandi buzahoraho iteka ryose. Daniyeli 2:44.</w:t>
      </w:r>
    </w:p>
    <w:p>
      <w:pPr>
        <w:pStyle w:val="ArticleBody"/>
        <w:jc w:val="left"/>
      </w:pPr>
      <w:r>
        <w:rPr>
          <w:rFonts w:ascii="Times New Roman" w:hAnsi="Times New Roman" w:eastAsia="Times New Roman" w:cs="Times New Roman"/>
        </w:rPr>
        <w:t>Abayobokezi ba Miller bizeraga ko bariho mu “minsi y’abo bami,” ariko abami cumi bo mu Byahishuwe cumi na birindwi ntibari batarinjira mu mateka; koko rero, ni ubu gusa batangiye kugaragara. Abayobokezi ba Miller bari bafite ukuri, ariko iyerekwa ryabo ryari rigarukira aho. Ubwami bw’Imana bushyirwaho mu minsi y’abami bo mu Byahishuwe cumi na birindwi na cumi na munani, ni cyo gihe cy’imvura y’itumba.</w:t>
      </w:r>
    </w:p>
    <w:p>
      <w:pPr>
        <w:pStyle w:val="ArticleScripture"/>
        <w:jc w:val="left"/>
      </w:pPr>
      <w:r>
        <w:rPr>
          <w:rFonts w:ascii="Times New Roman" w:hAnsi="Times New Roman" w:eastAsia="Times New Roman" w:cs="Times New Roman"/>
        </w:rPr>
        <w:t>“Nabonye ko ibintu byose birebana ubwitonzi bwinshi kandi birambura ibitekerezo byabyo ku bibazo bikomeye biri hafi kubageraho imbere yabo. Ibyaha bya Isirayeli bigomba kubanza kujyanwa mu rubanza. Buri cyaha kigomba kwaturirwa ahera, maze umurimo ugakomereza aho. Bigomba gukorwa ubu. Abasigaye bo mu gihe cy’amakuba bazataka bati, Mana yanjye, Mana yanjye, ni iki gitumye untererana?”</w:t>
      </w:r>
    </w:p>
    <w:p>
      <w:pPr>
        <w:pStyle w:val="ArticleScripture"/>
        <w:jc w:val="left"/>
      </w:pPr>
      <w:r>
        <w:rPr>
          <w:rFonts w:ascii="Times New Roman" w:hAnsi="Times New Roman" w:eastAsia="Times New Roman" w:cs="Times New Roman"/>
        </w:rPr>
        <w:t>“Imvura y’itumba igiye kuza ku bari batunganye rwose—maze icyo gihe bose bazayakira nk’uko byagenze mbere.</w:t>
      </w:r>
    </w:p>
    <w:p>
      <w:pPr>
        <w:pStyle w:val="ArticleScripture"/>
        <w:jc w:val="left"/>
      </w:pPr>
      <w:r>
        <w:rPr>
          <w:rFonts w:ascii="Times New Roman" w:hAnsi="Times New Roman" w:eastAsia="Times New Roman" w:cs="Times New Roman"/>
        </w:rPr>
        <w:t>“Iyo ba malayika bane bazarekura, Kristo azashyiraho ubwami Bwe. Nta n’umwe uzahabwa imvura y’itumba keretse abakora ibyo bashoboye byose. Kristo yadufasha. Bose bashoboraga kunesha ku bw’ubuntu bw’Imana, binyuze mu maraso ya Yesu. Ijuru ryose rihangayikishijwe n’uwo murimo. Abamalayika barawushishikajweho.” Spalding and Magan, 3.</w:t>
      </w:r>
    </w:p>
    <w:p>
      <w:pPr>
        <w:pStyle w:val="ArticleBody"/>
        <w:jc w:val="left"/>
      </w:pPr>
      <w:r>
        <w:rPr>
          <w:rFonts w:ascii="Times New Roman" w:hAnsi="Times New Roman" w:eastAsia="Times New Roman" w:cs="Times New Roman"/>
        </w:rPr>
        <w:t>Mu gihe cy’imvura y’itumba yo mu mperuka, ubwo abamarayika barekura imiyaga ine, ni bwo mu “minsi y’abo bami” Kristo ashyiraho ubwami Bwe. Imvura y’itumba yo mu mperuka igenda yiyongera buhoro buhoro, kandi yatangiye kugwa utudatonyanga ku wa 11 Nzeri 2001, ubwo ibyago bya gatatu byageraga mu mateka, ariko uburakari bw’amahanga bwahise bubuzwa. Ikomeza kwiyongera mu bukana, kugeza ku itegeko ryo ku Cyumweru muri Leta Zunze Ubumwe z’Amerika, ubwo riteza kurimbuka kw’ishyanga. Hanyuma urwo rubanza rugenda rwiyongera rukomeza uko andi mahanga yose akurikira urugero rwa Leta Zunze Ubumwe z’Amerika, bityo na yo akagerwaho n’imanza nk’izo. Rugenda rwiyongera kugeza igihe cy’irangira ry’igihe cy’imbabazi. Rutera imbere nk’umugore uri ku nda.</w:t>
      </w:r>
    </w:p>
    <w:p>
      <w:pPr>
        <w:pStyle w:val="ArticleBody"/>
        <w:jc w:val="left"/>
      </w:pPr>
      <w:r>
        <w:rPr>
          <w:rFonts w:ascii="Times New Roman" w:hAnsi="Times New Roman" w:eastAsia="Times New Roman" w:cs="Times New Roman"/>
        </w:rPr>
        <w:t>Mu nyandiko ikurikira tuzakomeza gusuzuma uwo wa munani wo muri ba barindwi.</w:t>
      </w:r>
    </w:p>
    <w:p>
      <w:pPr>
        <w:pStyle w:val="ArticleScripture"/>
        <w:jc w:val="left"/>
      </w:pPr>
      <w:r>
        <w:rPr>
          <w:rFonts w:ascii="Times New Roman" w:hAnsi="Times New Roman" w:eastAsia="Times New Roman" w:cs="Times New Roman"/>
        </w:rPr>
        <w:t>“Igihe cyose abavuga ko bakomeye ku kuri bagikorera Satani, igicucu cye cy’ikuzimu kizahuma amaso yabo ngo batabona Imana n’ijuru. Bazamera nk’abatakaje urukundo rwabo rwa mbere. Ntibashobora kubona iby’ukuri by’iteka ryose. Ibyo Imana yaduteguriye byagaragajwe muri Zekariya, igice cya 3 n’icya 4, no muri 4:12–14 ngo: ‘Nongera kumusubiza, ndamubaza nti, Izo mashami yombi y’umwelayo ni ayahe anyuze muri ya miyoboro yombi ya zahabu, akisuka mo amavuta ya zahabu ayakuye muri yo ubwayo? Aransubiza arambwira ati, Mbese ntiuzi ibyo ari byo? Nanjye ndavuga nti, Oya, Mwami wanjye. Hanyuma aravuga ati, Abo ni bo basizwe bombi bahagarara iruhande rw’Umwami w’isi yose.’”</w:t>
      </w:r>
    </w:p>
    <w:p>
      <w:pPr>
        <w:pStyle w:val="ArticleScripture"/>
        <w:jc w:val="left"/>
      </w:pPr>
      <w:r>
        <w:rPr>
          <w:rFonts w:ascii="Times New Roman" w:hAnsi="Times New Roman" w:eastAsia="Times New Roman" w:cs="Times New Roman"/>
        </w:rPr>
        <w:t>“Umwami afite ibimukomokaho byinshi byuzuye. Nta cyo abuze mu buryo n’ibikoresho. Ni ukubera kubura kwizera kwacu, kuba ab’isi kwacu, amagambo yacu atagira agaciro, kutizera kwacu kugaragarira mu biganiro byacu, ni byo bituma igicucu cy’umwijima kidukikiza. Kristo ntahishurwa mu ijambo cyangwa mu mico nk’Uri mwiza rwose byuzuye, kandi uruta cyane ibihumbi icumi. Iyo ubugingo bwishimiye kwishyira hejuru mu by’ubusa, Mwuka w’Umwami ntashobora kubukorera byinshi. Amaso yacu areba bugufi abona igicucu, ariko ntashobora kubona ubwiza buri hakurya yacyo. Abamarayika bafashe imiyaga ine, igereranywa n’ifarashi irakaye ishaka kwivumbura ikarekuka, ikiruka ku isi yose, izanye kurimbuka n’urupfu aho inyura.”</w:t>
      </w:r>
    </w:p>
    <w:p>
      <w:pPr>
        <w:pStyle w:val="ArticleScripture"/>
        <w:jc w:val="left"/>
      </w:pPr>
      <w:r>
        <w:rPr>
          <w:rFonts w:ascii="Times New Roman" w:hAnsi="Times New Roman" w:eastAsia="Times New Roman" w:cs="Times New Roman"/>
        </w:rPr>
        <w:t>“Mbese twasinzira ku nkombe ubwayo y’isi y’iteka? Mbese twaba ibipfuye mu mitekerereze, bikonje kandi bipfuye? Yoo, iyaba mu matorero yacu twagira Umwuka n’umwuka by’Imana bihuhirwa mu bwoko bwayo, kugira ngo bahagarare ku birenge byabo maze babeho. Dukeneye kubona ko inzira ifunganye, kandi ko irembo rifunganye. Ariko uko tunyura muri iryo rembo rifunganye, ubugari bwaryo ntibugira iherezo.”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Itanu n’Icyenda</dc:title>
  <dc:subject>Guhishurwa kw’Ibanga rya Nyuma ry’Ubuhanuzi: Gukingururwa kwa nyuma gukomeye n’Intare yo mu Muryango wa Yuda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