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n’Umwe</w:t>
      </w:r>
    </w:p>
    <w:p>
      <w:pPr>
        <w:pStyle w:val="ArticleSubtitle"/>
        <w:jc w:val="left"/>
      </w:pPr>
      <w:r>
        <w:rPr>
          <w:rFonts w:ascii="Arial" w:hAnsi="Arial" w:eastAsia="Arial" w:cs="Arial"/>
        </w:rPr>
        <w:t>Guhishurwa k’Urudodo rw’Ubuhanuzi: Gusobanukirwa Ibyo Daniyeli Yeretswe, Isezerano, n’Igihe cyo Gufunga Ikimenyetso mu 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Gaburiyeli yaje kuri Daniyeli mu gice cya cyenda kugira ngo amuhe ubwenge no gusobanukirwa n’iyerekwa ryombi ryari ryaratanzwe mu gice cya munani.</w:t>
      </w:r>
    </w:p>
    <w:p>
      <w:pPr>
        <w:pStyle w:val="ArticleScripture"/>
        <w:jc w:val="left"/>
      </w:pPr>
      <w:r>
        <w:rPr>
          <w:rFonts w:ascii="Times New Roman" w:hAnsi="Times New Roman" w:eastAsia="Times New Roman" w:cs="Times New Roman"/>
        </w:rPr>
        <w:t>Arambwira, aravugana nanjye, ati: “Yewe Daniyeli, nongeye kuza kugira ngo nguhe ubwenge no gusobanukirwa. Igihe watangiraga kwinginga kwawe, ijambo ryarasohotse, kandi naje kukumenyesha; kuko ukundwa cyane. Nuko rero, menya icyo kibazo, kandi utekereze ku iyerekwa.” Daniyeli 9:22, 23.</w:t>
      </w:r>
    </w:p>
    <w:p>
      <w:pPr>
        <w:pStyle w:val="ArticleBody"/>
        <w:jc w:val="left"/>
      </w:pPr>
      <w:r>
        <w:rPr>
          <w:rFonts w:ascii="Times New Roman" w:hAnsi="Times New Roman" w:eastAsia="Times New Roman" w:cs="Times New Roman"/>
        </w:rPr>
        <w:t>Kugira ngo Daniyeli agire “gusobanukirwa” yari akeneye, Gaburiyeli yamubwiye gusobanukirwa byombi, “ikintu” n’ “iyerekwa.” “Ikintu” cyari iyerekwa ry’ugutotezwa no guhonyorwa kw’ahera n’ingabo, naho “iyerekwa” rikaba ryari iyerekwa ry’ukugaragara k’uwa 22 Ukwakira 1844. Mushiki wa White na we ashimangira ayo mayerekwa yombi igihe atumenyesha ko Daniyeli yashakaga gusobanukirwa isano iri hagati y’ubunyage bw’imyaka mirongo irindwi n’imyaka ibihumbi bibiri na magana atatu. Iyo myaka mirongo irindwi ni yo Gaburiyeli yagaragaje nk’ “ikintu,” naho “iyerekwa” rikaba ryari rya myaka ibihumbi bibiri na magana atatu. Daniyeli ahagarariye “abanyabwenge” bo mu minsi y’imperuka, igihe Gaburiyeli atanga ubusobanuro bw’iyo myaka ibihumbi bibiri na magana atatu. “Abanyabwenge” bamenya byombi, “ikintu” n’ “iyerekwa”; mu busobanuro bwa Gaburiyeli, abanyabyaha ntibasobanukirwa. Abamilerite basobanukiwe “ikintu” n’ “iyerekwa,” ariko mu buryo bugarukira aho gusa.</w:t>
      </w:r>
    </w:p>
    <w:p>
      <w:pPr>
        <w:pStyle w:val="ArticleBody"/>
        <w:jc w:val="left"/>
      </w:pPr>
      <w:r>
        <w:rPr>
          <w:rFonts w:ascii="Times New Roman" w:hAnsi="Times New Roman" w:eastAsia="Times New Roman" w:cs="Times New Roman"/>
        </w:rPr>
        <w:t>Imyaka magana ane na mirongo cyenda y’igihe cyo kugeragezwa, yari igihe cyari gishingiye ku myaka magana ane na mirongo cyenda yo kwigomeka ku isezerano ry’“ibihe birindwi” byahagarariwe muri Leviticus makumyabiri n’itanu na makumyabiri n’itandatu. Imyaka mirongo irindwi y’ubunyage yari igiteranyo cy’imyaka yose igihugu kitaremewe kugira isabato yacyo.</w:t>
      </w:r>
    </w:p>
    <w:p>
      <w:pPr>
        <w:pStyle w:val="ArticleBody"/>
        <w:jc w:val="left"/>
      </w:pPr>
      <w:r>
        <w:rPr>
          <w:rFonts w:ascii="Times New Roman" w:hAnsi="Times New Roman" w:eastAsia="Times New Roman" w:cs="Times New Roman"/>
        </w:rPr>
        <w:t>Icyumweru Kristo yakomerejemo isezerano na benshi cyari ishusho y’impaka z’isezerano rye, nk’uko byagaragajwe n’ibihe bibiri by’iminsi igihumbi na magana abiri na mirongo itandatu. Icyo cyumweru cy’ubuhanuzi cyagabanyijwemo n’umusaraba, ugereranya ikimenyetso cy’Imana.</w:t>
      </w:r>
    </w:p>
    <w:p>
      <w:pPr>
        <w:pStyle w:val="ArticleScripture"/>
        <w:jc w:val="left"/>
      </w:pPr>
      <w:r>
        <w:rPr>
          <w:rFonts w:ascii="Times New Roman" w:hAnsi="Times New Roman" w:eastAsia="Times New Roman" w:cs="Times New Roman"/>
        </w:rPr>
        <w:t>“Kashe ni ikimenyetso cy’Imana ihoraho, gishyirwa ku ruhanga rw’ubwoko bwayo? Ni ikimenyetso abamarayika bashobora gusoma, ariko amaso y’abantu ntashobore kukibona; kuko marayika urimbura agomba kubona icyo kimenyetso cy’incungu. Ubwenge busobanukiwe bwabonye ikimenyetso cy’umusaraba w’i Kaluvari ku bahungu n’abakobwa Uwiteka yemeye nk’abe. Icyaha cyo kurenga ku mategeko y’Imana gikurwaho. Bambaye umwambaro w’ubukwe, kandi bumvira kandi bakaba abanyakuri ku mategeko yose y’Imana.” Manuscript Releases, voliyumu ya 21, 52.</w:t>
      </w:r>
    </w:p>
    <w:p>
      <w:pPr>
        <w:pStyle w:val="ArticleBody"/>
        <w:jc w:val="left"/>
      </w:pPr>
      <w:r>
        <w:rPr>
          <w:rFonts w:ascii="Times New Roman" w:hAnsi="Times New Roman" w:eastAsia="Times New Roman" w:cs="Times New Roman"/>
        </w:rPr>
        <w:t>Icyo cyumweru cyashushanyaga ibihe bibiri by’imyaka igihumbi na magana abiri na mirongo itandatu, byagabanyijwe n’itegeko ryo ku Cyumweru ryo mu 538, (ikirango cy’inyamaswa), aho ubupagani hanyuma ubupapa byakandagiraga ubuturo bwera n’ingabo y’Imana. Mu minsi igihumbi na magana abiri na mirongo itandatu, Kristo yatanze ubuhamya Bwe; hanyuma mu yindi minsi igihumbi na magana abiri na mirongo itandatu, Kristo atanga ubwo buhamya nyene anyuze mu bigishwa Be. Mu myaka igihumbi na magana abiri na mirongo itandatu, Satani yatanze ubuhamya bwe anyuze mu bupagani; hanyuma mu yindi myaka igihumbi na magana abiri na mirongo itandatu, Satani yatanze ubuhamya bwe anyuze mu bubapa.</w:t>
      </w:r>
    </w:p>
    <w:p>
      <w:pPr>
        <w:pStyle w:val="ArticleBody"/>
        <w:jc w:val="left"/>
      </w:pPr>
      <w:r>
        <w:rPr>
          <w:rFonts w:ascii="Times New Roman" w:hAnsi="Times New Roman" w:eastAsia="Times New Roman" w:cs="Times New Roman"/>
        </w:rPr>
        <w:t>Isezerano, kubera kutumvira kwa Isirayeli ya kera, cyahindutse “impaka” z’Imana, ni isezerano ryo mu gitabo cy’Abalewi igice cya makumyabiri na gatanu, ryasobanuye kuruhuka kw’ihugu, n’umwaka wa yubile wagombaga kwizihizwa buri mwaka wa mirongo ine n’icyenda.</w:t>
      </w:r>
    </w:p>
    <w:p>
      <w:pPr>
        <w:pStyle w:val="ArticleScripture"/>
        <w:jc w:val="left"/>
      </w:pPr>
      <w:r>
        <w:rPr>
          <w:rFonts w:ascii="Times New Roman" w:hAnsi="Times New Roman" w:eastAsia="Times New Roman" w:cs="Times New Roman"/>
        </w:rPr>
        <w:t>Kandi Uwiteka abwira Mose ari ku musozi wa Sinayi, ati: Bwira Abisirayeli, ubabwire uti: Nimugera mu gihugu mbaha, icyo gihugu kizaruhukira Uwiteka Isabato. Imyaka itandatu uzabibamo umurima wawe, n’imyaka itandatu uzatemamo uruzabibu rwawe, usarure imbuto zarwo; ariko mu mwaka wa karindwi, igihugu kizagira Isabato yo kuruhuka rwose, Isabato yeguriwe Uwiteka: ntuzabibe umurima wawe, kandi ntuzatemagure uruzabibu rwawe. Ibyimejeje ubwabyo mu byo wasaruye ntuzabisarure, kandi n’amaseri y’uruzabibu rwawe rudasatuwe ntuzayatore; kuko uwo ari umwaka wo kuruhuka kw’igihugu. Kandi Isabato y’igihugu izababera ibyokurya: wowe ubwawe, n’umugaragu wawe, n’umuja wawe, n’umukozi wawe ukorera ibihembo, n’umunyamahanga ucumbitse iwanyu, ndetse n’amatungo yawe, n’inyamaswa ziri mu gihugu cyawe; umwero wacyo wose uzababere ibyokurya. Kandi uzibare Isabato ndwi z’imyaka, ni ukuvuga incuro ndwi z’imyaka irindwi; bityo iminsi y’izo Sabato ndwi z’imyaka izakubera imyaka mirongo ine n’icyenda. Maze ku munsi wa cumi w’ukwezi kwa karindwi uzavuza ihembe ry’umwaka wa Yubile; ku munsi w’Impongano muzakavuza ihembe mu gihugu cyanyu cyose. Kandi muzezweze umwaka wa mirongo itanu, mutangaze umudendezo mu gihugu cyose ku baturage bacyo bose: uzababere Yubile; kandi umuntu wese azasubire ku mutungo we, umuntu wese asubire mu muryango we. Uwo mwaka wa mirongo itanu uzababere Yubile: ntimuzabibe, kandi ntimuzasarure ibyimejeje ubwabyo muri wo, habe no gutoramo amaseri y’uruzabibu rudasatuwe. Kuko ari Yubile; uzababere uwera: muzarye umwero wawo muvanye mu murima. Muri uwo mwaka wa Yubile umuntu wese azasubire ku mutungo we. Abalewi 25:1–13.</w:t>
      </w:r>
    </w:p>
    <w:p>
      <w:pPr>
        <w:pStyle w:val="ArticleBody"/>
        <w:jc w:val="left"/>
      </w:pPr>
      <w:r>
        <w:rPr>
          <w:rFonts w:ascii="Times New Roman" w:hAnsi="Times New Roman" w:eastAsia="Times New Roman" w:cs="Times New Roman"/>
        </w:rPr>
        <w:t>Igihe cya mbere cy’ubuhanuzi bw’imyaka ibihumbi bibiri na magana atatu, kimwe n’icyumweru Kristo yakomejeho isezerano, n’imyaka magana ane na mirongo icyenda, gifitanye isano itaziguye n’“inshuro ndwi” zivugwa mu Balewi ibice bya makumyabiri na bitanu na makumyabiri na bitandatu.</w:t>
      </w:r>
    </w:p>
    <w:p>
      <w:pPr>
        <w:pStyle w:val="ArticleScripture"/>
        <w:jc w:val="left"/>
      </w:pPr>
      <w:r>
        <w:rPr>
          <w:rFonts w:ascii="Times New Roman" w:hAnsi="Times New Roman" w:eastAsia="Times New Roman" w:cs="Times New Roman"/>
        </w:rPr>
        <w:t>Menya rero kandi usobanukirwe yuko, uhereye igihe itegeko ryo gusubiza no kongera kubaka Yerusalemu rizasohokera, kugeza kuri Mesiya Umutware, hazaba ibyumweru birindwi n’ibyumweru mirongo itandatu na bibiri; umuhanda uzongera kubakwa, n’urukuta na rwo, ndetse no mu bihe by’amakuba. Daniyeli 9:2.</w:t>
      </w:r>
    </w:p>
    <w:p>
      <w:pPr>
        <w:pStyle w:val="ArticleBody"/>
        <w:jc w:val="left"/>
      </w:pPr>
      <w:r>
        <w:rPr>
          <w:rFonts w:ascii="Times New Roman" w:hAnsi="Times New Roman" w:eastAsia="Times New Roman" w:cs="Times New Roman"/>
        </w:rPr>
        <w:t>Ibyumweru mirongo itandatu n’icyenda bitangira mu wa 457 mbere ya Kristo, bikakugeza ku mubatizo wa Kristo no ku itangiriro ry’icyumweru yashimangiye mo isezerano, ari ryo sezerano ry’“impaka” z’Imana. Ariko habayeho icyumweru cy’ibyumweru (imyaka mirongo ine n’icyenda), cyari cyatandukanijwe n’ibyumweru mirongo itandatu n’icyenda n’interuro igira iti “ibyumweru birindwi, n’ibyumweru mirongo itandatu na bibiri.” Guhera mu wa 457 mbere ya Kristo, hagombaga kubaho imyaka mirongo ine n’icyenda, ari yo yerekeza mu buryo bugaragara ku isezerano ryo mu gitabo cy’Abalewi igice cya makumyabiri na gatanu, no ku kwizihiza yubile. Iyo myaka mirongo ine n’icyenda ntiyari ikimenyetso cy’imizunguruko ya yubile gusa, ahubwo yari n’ikimenyetso cya Pentekote, ari yo munsi wa mirongo itanu ukurikira iminsi mirongo ine n’icyenda y’umunsi mukuru w’ibyumweru.</w:t>
      </w:r>
    </w:p>
    <w:p>
      <w:pPr>
        <w:pStyle w:val="ArticleBody"/>
        <w:jc w:val="left"/>
      </w:pPr>
      <w:r>
        <w:rPr>
          <w:rFonts w:ascii="Times New Roman" w:hAnsi="Times New Roman" w:eastAsia="Times New Roman" w:cs="Times New Roman"/>
        </w:rPr>
        <w:t>Imyaka mirongo ine n’icyenda ya mbere yo muri ya myaka ibihumbi bibiri na magana atatu, ya myaka magana ane na mirongo icyenda, n’icyumweru isezerano ryemejwemo, byose bifitanye isano itaziguye n’iyo myaka ibihumbi bibiri na magana atanu na makumyabiri, igaragazwa nk’“ibihe birindwi,” muri Abalewi makumyabiri na gatandatu. Buri ngingo yose y’ubuhanuzi bw’imyaka ibihumbi bibiri na magana atatu ifitanye isano itaziguye n’“ibihe birindwi” Abadiventisiti bashyize ku ruhande kandi bakabyanga mu 1863. “Ibihe birindwi” ni ikimenyetso cy’isezerano rya yubile, kandi ni yo mpamvu kandi bikwiriye kwitonderwa ko, ubwo iyo myaka ibihumbi bibiri na magana atatu yarangiraga ku wa 22 Ukwakira 1844, ni ko n’iyo myaka ibihumbi bibiri na magana atanu na makumyabiri yarangiraga kuri uwo munsi nyirizina, kuko Mose yanditse muri Abalewi igice cya makumyabiri na gatanu:</w:t>
      </w:r>
    </w:p>
    <w:p>
      <w:pPr>
        <w:pStyle w:val="ArticleScripture"/>
        <w:jc w:val="left"/>
      </w:pPr>
      <w:r>
        <w:rPr>
          <w:rFonts w:ascii="Times New Roman" w:hAnsi="Times New Roman" w:eastAsia="Times New Roman" w:cs="Times New Roman"/>
        </w:rPr>
        <w:t>Kandi uzibare amasabato arindwi y’imyaka, incuro ndwi z’imyaka irindwi; kandi igihe cy’ayo masabato arindwi y’imyaka kizakubera imyaka mirongo ine n’icyenda. Maze uzategeke ko impanda ya yubile ivuzwa ku munsi wa cumi w’ukwezi kwa karindwi; ku munsi w’impongano ni bwo muzavuzisha impanda mu gihugu cyanyu cyose. Abalewi 25:8, 9.</w:t>
      </w:r>
    </w:p>
    <w:p>
      <w:pPr>
        <w:pStyle w:val="ArticleBody"/>
        <w:jc w:val="left"/>
      </w:pPr>
      <w:r>
        <w:rPr>
          <w:rFonts w:ascii="Times New Roman" w:hAnsi="Times New Roman" w:eastAsia="Times New Roman" w:cs="Times New Roman"/>
        </w:rPr>
        <w:t>Buri gihe cyose cy’ubuhanuzi kiri mu myaka ibihumbi bibiri na magana atatu, gifitanye isano itaziguye na “ibihe birindwi” byo mu Balewi makumyabiri na gatandatu, harimo n’umunsi ibyo bihe byombi by’ubuhanuzi byarangiriyeho. Imyaka mirongo ine n’icyenda ya mbere yagaragaje umurimo wo kongera kubaka no kugarura Yerusalemu wari kuzuzuzwa ubwo ubwoko bw’Imana bwavaga i Babuloni. Urusengero rwarangiye mbere y’itegeko rya gatatu, nk’uko n’urusengero rw’Abamilerite rwarangiye mbere y’uko marayika wa gatatu agera. Nyamara nyuma ya 457 M.K., “umuhanda” wari ugikeneye “kongera kubakwa, n’urukuta, ndetse no mu bihe by’amakuba.” Nk’Alpha na Omega, Yesu buri gihe yerekana iherezo ry’ikintu akoresheje intangiriro yacyo, kandi nyuma ya 22 Ukwakira 1844, Abamilerite bagombaga kurangiza “umuhanda” “n’urukuta,” “mu bihe by’amakuba.”</w:t>
      </w:r>
    </w:p>
    <w:p>
      <w:pPr>
        <w:pStyle w:val="ArticleBody"/>
        <w:jc w:val="left"/>
      </w:pPr>
      <w:r>
        <w:rPr>
          <w:rFonts w:ascii="Times New Roman" w:hAnsi="Times New Roman" w:eastAsia="Times New Roman" w:cs="Times New Roman"/>
        </w:rPr>
        <w:t>Mushiki White agaragaza ko urukuta rw’uburinzi rwari ruzengurutse Yerusalemu mu buryo bw’ukuri rwari ikimenyetso cy’amategeko y’Imana; kandi ako kanya nyuma y’itariki ya 22 Ukwakira 1844, abizerwa bayobowe kwinjira mu buturo bwo mu ijuru maze bamenya amategeko y’Imana (urukuta). Kugira ngo bamenye amategeko y’Imana, harimo n’Isabato, aba-Millerite bayobowe gusubira ku isezerano rya Isirayeli ya kera. Ugusubizwaho k’“umuhanda” nyakuri ni ugusubizwaho kwagezweho mu buryo bw’umwuka igihe aba-Millerite basubiraga ku “nzira za kera” zo muri Yeremiya. “Ibihe by’amakuba” byagombaga kubaho mu gihe urukuta n’umuhanda byashyirwagaho, byagombaga gusohozwa nyuma ya 1844; kandi Intambara y’Abanyagihugu yari yegereje icyo gihe, kandi yahise itangira muri uwo mwihariko w’amateka, yagereranyaga ibyo bihe by’amakuba.</w:t>
      </w:r>
    </w:p>
    <w:p>
      <w:pPr>
        <w:pStyle w:val="ArticleBody"/>
        <w:jc w:val="left"/>
      </w:pPr>
      <w:r>
        <w:rPr>
          <w:rFonts w:ascii="Times New Roman" w:hAnsi="Times New Roman" w:eastAsia="Times New Roman" w:cs="Times New Roman"/>
        </w:rPr>
        <w:t>Iyo baza kuba barabaye abizerwa, bari kuba barageze ku mwaka wa mirongo itanu wa yubile w’ikimenyetso (aho imbata zibohorwa), na wo ukaba warashushanyijwe n’umunsi wa mirongo itanu wa Pentekote (aho ubutumwa bw’umudendezo bugera ku isi yose). Ariko nyuma ya 1844, benshi barwanyije umucyo w’Isabato, kandi mu 1863 na bwo banze ubutumwa bwa Mose (“inshuro ndwi”), bari baragejejweho na Eliya (William Miller). Mu yandi magambo, bateye umugongo “inzira” (inzira za kera) bari bakwiriye gusana no kugenderamo.</w:t>
      </w:r>
    </w:p>
    <w:p>
      <w:pPr>
        <w:pStyle w:val="ArticleBody"/>
        <w:jc w:val="left"/>
      </w:pPr>
      <w:r>
        <w:rPr>
          <w:rFonts w:ascii="Times New Roman" w:hAnsi="Times New Roman" w:eastAsia="Times New Roman" w:cs="Times New Roman"/>
        </w:rPr>
        <w:t>Yesu buri gihe agaragaza iherezo akurikije intangiriro, kandi igihe umugani w’abakobwa cumi uzongera gusubirwamo mu minsi y’imperuka, umurimo wo kongera gusana Yerusalemu uzongera gukorwa. “Umuhanda n’urukuta” bizubakwa mu “bihe by’amakuba”. Ubu twinjira muri ibyo bihe by’amakuba. Ku wa 22 Ukwakira 1844 hagereranya itegeko ryo ku Cyumweru riri hafi kuza, bityo rero, igihe “isaha y’umutingito ukomeye,” yo mu Ibyahishuwe igice cya cumi na rimwe, izagera, umuhanda n’urukuta bizubakwa mu bihe by’amakuba. Ubu tugiye kugaragaza ibyo bihe by’amakuba nk’“uburakari bw’amahanga” buterwa n’intambara z’Isilamu zigenda zirushaho gukara.</w:t>
      </w:r>
    </w:p>
    <w:p>
      <w:pPr>
        <w:pStyle w:val="ArticleBody"/>
        <w:jc w:val="left"/>
      </w:pPr>
      <w:r>
        <w:rPr>
          <w:rFonts w:ascii="Times New Roman" w:hAnsi="Times New Roman" w:eastAsia="Times New Roman" w:cs="Times New Roman"/>
        </w:rPr>
        <w:t>Igihe yasobanuraga ibyari byaranditswe mbere byerekeye “igihe cy’amakuba,” yatanze ibisobanuro byanditswe mu gitabo cyitwa Early Writings.</w:t>
      </w:r>
    </w:p>
    <w:p>
      <w:pPr>
        <w:pStyle w:val="ArticleScripture"/>
        <w:jc w:val="left"/>
      </w:pPr>
      <w:r>
        <w:rPr>
          <w:rFonts w:ascii="Times New Roman" w:hAnsi="Times New Roman" w:eastAsia="Times New Roman" w:cs="Times New Roman"/>
        </w:rPr>
        <w:t>“1. Ku ipaji rya 33 hatanzwe ibi bikurikira: ‘Nabonye ko Isabato yera ari yo, kandi izakomeza kuba, urukuta rutandukanya Isirayeli y’Imana y’ukuri n’abatizera; kandi ko Isabato ari yo kibazo gikomeye kigamije guhuza imitima y’abera b’Imana bakundwa, bategereza. Nabonye ko Imana ifite abana batabona kandi badakomeza Isabato. Ntabwo banze umucyo uyerekeye. Kandi mu itangira ry’igihe cy’amakuba, twuzujwe Umwuka Wera ubwo twajyaga imbere kandi tukabwiriza Isabato mu buryo bwuzuye kurushaho.’”</w:t>
      </w:r>
    </w:p>
    <w:p>
      <w:pPr>
        <w:pStyle w:val="ArticleScripture"/>
        <w:jc w:val="left"/>
      </w:pPr>
      <w:r>
        <w:rPr>
          <w:rFonts w:ascii="Times New Roman" w:hAnsi="Times New Roman" w:eastAsia="Times New Roman" w:cs="Times New Roman"/>
        </w:rPr>
        <w:t>“Iyo yeretswe mu 1847, igihe abavandimwe b’Abadivantisiti bubahirizaga Isabato bari bake cyane, kandi muri abo na bwo hakaba hari bake batekerezaga ko kuyubahiriza bifite akamaro gahagije ko gushyiraho umurongo utandukanya abantu b’Imana n’abatizera. Ubu isohora ry’iyo yeretswe ritangiye kugaragara. ‘Itangira ry’icyo gihe cy’amakuba,’ kivugwa hano, nticyerekeza ku gihe ibyago bizatangira gusukwa, ahubwo cyerekeza ku gihe kigufi kibanziriza ugusukwa kwabyo, igihe Kristo ari ahera. Muri icyo gihe, mu gihe umurimo w’agakiza uri kugera ku musozo, amakuba azaba aza ku isi, kandi amahanga azarakara, nyamara afatirwe kugira ngo adahagarika umurimo wa marayika wa gatatu. Muri icyo gihe ‘imvura y’itumba,’ cyangwa kugarurirwamo imbaraga biturutse imbere y’Umwami, izaza kugira ngo iha imbaraga ijwi riranguruye rya marayika wa gatatu, kandi itegure abera guhagarara mu gihe ibyago birindwi bya nyuma bizaba bisukwa.” Early Writings, 85.</w:t>
      </w:r>
    </w:p>
    <w:p>
      <w:pPr>
        <w:pStyle w:val="ArticleBody"/>
        <w:jc w:val="left"/>
      </w:pPr>
      <w:r>
        <w:rPr>
          <w:rFonts w:ascii="Times New Roman" w:hAnsi="Times New Roman" w:eastAsia="Times New Roman" w:cs="Times New Roman"/>
        </w:rPr>
        <w:t>Hariho “igihe gito,” kibanziriza irangira ry’igihe cy’igeragezwa, ubwo “amahanga azarakarira, nyamara agafatirwa.” Muri icyo gihe kandi “imvura y’itumba ya nyuma” izagera. “Uburakari bw’amahanga,” ni ikimenyetso kigaragazwa mu Ibyahishuwe igice cya cumi na kimwe.</w:t>
      </w:r>
    </w:p>
    <w:p>
      <w:pPr>
        <w:pStyle w:val="ArticleScripture"/>
        <w:jc w:val="left"/>
      </w:pPr>
      <w:r>
        <w:rPr>
          <w:rFonts w:ascii="Times New Roman" w:hAnsi="Times New Roman" w:eastAsia="Times New Roman" w:cs="Times New Roman"/>
        </w:rPr>
        <w:t>Amahanga ararakara, uburakari bwawe buraza, n’igihe cy’abapfuye, ngo bacirwe urubanza, kandi ngo uhe ingororano abagaragu bawe b’abahanuzi, n’abera, n’abubaha izina ryawe, aboroheje n’abakomeye; kandi ngo urimbure abarimbura isi. Ibyahishuwe 11:18.</w:t>
      </w:r>
    </w:p>
    <w:p>
      <w:pPr>
        <w:pStyle w:val="ArticleBody"/>
        <w:jc w:val="left"/>
      </w:pPr>
      <w:r>
        <w:rPr>
          <w:rFonts w:ascii="Times New Roman" w:hAnsi="Times New Roman" w:eastAsia="Times New Roman" w:cs="Times New Roman"/>
        </w:rPr>
        <w:t>Mushiki wacu White agira icyo avuga kuri uyu murongo.</w:t>
      </w:r>
    </w:p>
    <w:p>
      <w:pPr>
        <w:pStyle w:val="ArticleScripture"/>
        <w:jc w:val="left"/>
      </w:pPr>
      <w:r>
        <w:rPr>
          <w:rFonts w:ascii="Times New Roman" w:hAnsi="Times New Roman" w:eastAsia="Times New Roman" w:cs="Times New Roman"/>
        </w:rPr>
        <w:t>“Nabonye ko uburakari bw’amahanga, umujinya w’Imana, n’igihe cyo gucira urubanza abapfuye byari bitandukanye kandi byihariye, kimwe gikurikira ikindi; nanone mbona ko Mikayeli atari yahagurutse, kandi ko igihe cy’amakuba, kitigeze kibaho nka cyo, kitari kitaratangira. Ubu amahanga arimo kurakara, ariko igihe Umutambyi Mukuru wacu azaba arangije umurimo We ahera, azahaguruka, yambare imyambaro yo kwihorera, maze ibyago birindwi bya nyuma bisukwe.”</w:t>
      </w:r>
    </w:p>
    <w:p>
      <w:pPr>
        <w:pStyle w:val="ArticleScripture"/>
        <w:jc w:val="left"/>
      </w:pPr>
      <w:r>
        <w:rPr>
          <w:rFonts w:ascii="Times New Roman" w:hAnsi="Times New Roman" w:eastAsia="Times New Roman" w:cs="Times New Roman"/>
        </w:rPr>
        <w:t>“Nabonye ko abamarayika bane bazakomera imiyaga ine kugeza igihe umurimo wa Yesu uzarangirira ahera, hanyuma hakaza ibyago birindwi bya nyuma.” Early Writings, 36.</w:t>
      </w:r>
    </w:p>
    <w:p>
      <w:pPr>
        <w:pStyle w:val="ArticleBody"/>
        <w:jc w:val="left"/>
      </w:pPr>
      <w:r>
        <w:rPr>
          <w:rFonts w:ascii="Times New Roman" w:hAnsi="Times New Roman" w:eastAsia="Times New Roman" w:cs="Times New Roman"/>
        </w:rPr>
        <w:t>“Kurakaza amahanga” kuba mbere gato y’uko igihe cy’imbabazi gifungwa, kuko gukurikirwa n’“uburakari bw’Imana.” “Uburakari bw’Imana” buba igihe cy’imbabazi gifunzwe, kandi “igihe cyo gucira urubanza abapfuye” kivuga urubanza rubaho mu gihe cy’imyaka igihumbi, kandi ntikivuga gucirwa urubanza kw’abapfuye kwatangiye mu wa 1844.</w:t>
      </w:r>
    </w:p>
    <w:p>
      <w:pPr>
        <w:pStyle w:val="ArticleScripture"/>
        <w:jc w:val="left"/>
      </w:pPr>
      <w:r>
        <w:rPr>
          <w:rFonts w:ascii="Times New Roman" w:hAnsi="Times New Roman" w:eastAsia="Times New Roman" w:cs="Times New Roman"/>
        </w:rPr>
        <w:t>Maze mbona marayika amanuka ava mu ijuru, afite urufunguzo rw’ikuzimu n’umunyururu munini mu kuboko kwe. Maze afata cya kiyoka, iyo nzoka ya kera, ari yo Murezi na Satani, akiboha imyaka igihumbi, maze akijugunya ikuzimu, arahakinga kandi agishyiraho ikimenyetso, kugira ngo kitongera kuyobya amahanga kugeza aho iyo myaka igihumbi izasohorera; hanyuma nyuma y’ibyo kigomba kubohorwa akanya gato. Maze mbona intebe z’ubwami, kandi bazicaraho, bahabwa no guca urubanza; kandi mbona ubugingo bw’abaciwe imitwe bazira guhamya Yesu n’ijambo ry’Imana, n’abatararamije ya nyamaswa, cyangwa igishushanyo cyayo, kandi batarakiriye ikimenyetso cyayo ku gahanga kabo cyangwa ku maboko yabo; maze baba bazima kandi bafatanya na Kristo gutegeka imyaka igihumbi. Ibyahishuwe 20:1–4.</w:t>
      </w:r>
    </w:p>
    <w:p>
      <w:pPr>
        <w:pStyle w:val="ArticleBody"/>
        <w:jc w:val="left"/>
      </w:pPr>
      <w:r>
        <w:rPr>
          <w:rFonts w:ascii="Times New Roman" w:hAnsi="Times New Roman" w:eastAsia="Times New Roman" w:cs="Times New Roman"/>
        </w:rPr>
        <w:t>Urubanza “ruhabwa” abera rugaragaza ko ari bo bazacira urubanza abanyabyaha mu gihe cy’imyaka igihumbi, si uko ari bo bacirwa urubanza.</w:t>
      </w:r>
    </w:p>
    <w:p>
      <w:pPr>
        <w:pStyle w:val="ArticleScripture"/>
        <w:jc w:val="left"/>
      </w:pPr>
      <w:r>
        <w:rPr>
          <w:rFonts w:ascii="Times New Roman" w:hAnsi="Times New Roman" w:eastAsia="Times New Roman" w:cs="Times New Roman"/>
        </w:rPr>
        <w:t>“Mu myaka igihumbi iri hagati y’umuzuko wa mbere n’umuzuko wa kabiri ni ho urubanza rw’abanyabyaha rubera. Intumwa Pawulo yerekeza kuri uru rubanza nk’ikintu kizabaho nyuma yo kuza kwa kabiri. ‘Nuko rero ntimugire icyo mucira urubanza igihe kitaragera, kugeza aho Umwami azazira, ni we uzashyira ahagaragara ibyahishwe n’umwijima kandi akamenyekanisha imigambi y’imitima.’ 1 Abakorinto 4:5. Daniyeli atangaza ko igihe Uhoraho Nyir’Ibihe yageraga, ‘abera b’Isumbabyose bahawe urubanza.’ Daniyeli 7:22. Muri icyo gihe abakiranutsi bategeka ari abami n’abatambyi b’Imana. Yohana mu Ibyahishuwe aravuga ati: ‘Mbona intebe z’ubwami, bazicaraho, bahabwa no guca imanza.’ ‘Bazaba abatambyi b’Imana n’aba Kristo, kandi bazategekana na we imyaka igihumbi.’ Ibyahishuwe 20:4, 6. Ni muri icyo gihe, nk’uko Pawulo yabihanuye, ‘abera bazacira ab’isi urubanza.’ 1 Abakorinto 6:2. Bifatanyije na Kristo baca urubanza rw’abanyabyaha, bagereranya ibikorwa byabo n’igitabo cy’amategeko, ari cyo Bibiliya, kandi bagafata icyemezo kuri buri rubanza bakurikije ibyo umuntu yakoze akiri mu mubiri. Hanyuma umugabane abanyabyaha bagomba kubabarizwamo ukagenwa hakurikijwe imirimo yabo; kandi bikandikwa ku mazina yabo mu gitabo cy’urupfu.”</w:t>
      </w:r>
    </w:p>
    <w:p>
      <w:pPr>
        <w:pStyle w:val="ArticleScripture"/>
        <w:jc w:val="left"/>
      </w:pPr>
      <w:r>
        <w:rPr>
          <w:rFonts w:ascii="Times New Roman" w:hAnsi="Times New Roman" w:eastAsia="Times New Roman" w:cs="Times New Roman"/>
        </w:rPr>
        <w:t>“Na Satani hamwe n’abamarayika babi na bo bazacirwaho iteka na Kristo n’ubwoko bwe. Pawulo aravuga ati: ‘Ntimumenye yuko tuzacira abamarayika urubanza?’ Umurongo wa 3. Kandi Yuda aratangaza ati: ‘Abamarayika batarinze ubutware bwabo bwa mbere, ahubwo bakareka aho bari batuye, yababikiye mu minyururu y’iteka ryose munsi y’umwijima kugeza ku rubanza rw’uwo munsi ukomeye.’ Yuda 6.</w:t>
      </w:r>
    </w:p>
    <w:p>
      <w:pPr>
        <w:pStyle w:val="ArticleScripture"/>
        <w:jc w:val="left"/>
      </w:pPr>
      <w:r>
        <w:rPr>
          <w:rFonts w:ascii="Times New Roman" w:hAnsi="Times New Roman" w:eastAsia="Times New Roman" w:cs="Times New Roman"/>
        </w:rPr>
        <w:t>“Iherezo ry’imyaka igihumbi nirirangira, umuzuko wa kabiri uzaba. Maze abanyabyaha bazazurwa bave mu bapfuye, bahagarare imbere y’Imana kugira ngo hashyirwe mu bikorwa ‘urubanza rwanditswe.’ Ni ko umuhishuzi, amaze kuvuga iby’umuzuko w’abakiranutsi, agira ati: ‘Abandi bapfuye ntibongera kubaho kugeza aho iyo myaka igihumbi irangiriye.’ Ibyahishuwe 20:5. Kandi Yesaya avuga iby’abanyabyaha ati: ‘Bazateranirizwa hamwe nk’uko imbohe ziteranirizwa mu rwobo, bazafungirwa muri gereza, kandi hashize iminsi myinshi bazasurwa.’ Yesaya 24:22.” Intambara Ikomeye, 660, 661.</w:t>
      </w:r>
    </w:p>
    <w:p>
      <w:pPr>
        <w:pStyle w:val="ArticleBody"/>
        <w:jc w:val="left"/>
      </w:pPr>
      <w:r>
        <w:rPr>
          <w:rFonts w:ascii="Times New Roman" w:hAnsi="Times New Roman" w:eastAsia="Times New Roman" w:cs="Times New Roman"/>
        </w:rPr>
        <w:t>Ni cyo gituma bigaragara neza ko “kurakazwa kw’amahanga” bivuga “ibihe by’amakuba” bizagera ku isi mbere y’uko igihe cy’igeragezwa kirangira, kandi ko igihe “amahanga arakaye,” icyarimwe aba “abujijwe gukomeza.”</w:t>
      </w:r>
    </w:p>
    <w:p>
      <w:pPr>
        <w:pStyle w:val="ArticleScripture"/>
        <w:jc w:val="left"/>
      </w:pPr>
      <w:r>
        <w:rPr>
          <w:rFonts w:ascii="Times New Roman" w:hAnsi="Times New Roman" w:eastAsia="Times New Roman" w:cs="Times New Roman"/>
        </w:rPr>
        <w:t>“Nabonye ko uburakari bw’amahanga, uburakari bw’Imana, n’igihe cyo gucira urubanza abapfuye byari ibintu bitandukanye kandi byihariye, kimwe gikurikirana ikindi.” Early Writings, 36.</w:t>
      </w:r>
    </w:p>
    <w:p>
      <w:pPr>
        <w:pStyle w:val="ArticleBody"/>
        <w:jc w:val="left"/>
      </w:pPr>
      <w:r>
        <w:rPr>
          <w:rFonts w:ascii="Times New Roman" w:hAnsi="Times New Roman" w:eastAsia="Times New Roman" w:cs="Times New Roman"/>
        </w:rPr>
        <w:t>Mu gihe “amahanga arakara,” imvura y’itumba rya nyuma itangira kugwa.</w:t>
      </w:r>
    </w:p>
    <w:p>
      <w:pPr>
        <w:pStyle w:val="ArticleScripture"/>
        <w:jc w:val="left"/>
      </w:pPr>
      <w:r>
        <w:rPr>
          <w:rFonts w:ascii="Times New Roman" w:hAnsi="Times New Roman" w:eastAsia="Times New Roman" w:cs="Times New Roman"/>
        </w:rPr>
        <w:t>“Muri icyo gihe, igihe umurimo w’agakiza uzaba uri kurangira, amakuba azaba aza ku isi, kandi amahanga azaba arakaye, nyamara azaba afashwe ngo atabangamira umurimo w’umumarayika wa gatatu. Muri icyo gihe ni bwo ‘imvura y’itumba,’ ari yo guhemburwa guturuka imbere y’Umwami, izaza, kugira ngo ihe imbaraga ijwi rirenga ry’umumarayika wa gatatu, kandi itegure abera guhagarara bashikamye mu gihe ibyago birindwi bya nyuma bizasukwa.” Early Writings, 85.</w:t>
      </w:r>
    </w:p>
    <w:p>
      <w:pPr>
        <w:pStyle w:val="ArticleBody"/>
        <w:jc w:val="left"/>
      </w:pPr>
      <w:r>
        <w:rPr>
          <w:rFonts w:ascii="Times New Roman" w:hAnsi="Times New Roman" w:eastAsia="Times New Roman" w:cs="Times New Roman"/>
        </w:rPr>
        <w:t>Hariho igihe “amahanga arakara,” ariko icyarimwe “aragabanyirizwa.” Ni bwo Kristo ashyiraho ubwami bwe bw’icyubahiro, kuko ashyiraho ubwami bwe mu gihe cy’imvura y’itumba rya nyuma.</w:t>
      </w:r>
    </w:p>
    <w:p>
      <w:pPr>
        <w:pStyle w:val="ArticleScripture"/>
        <w:jc w:val="left"/>
      </w:pPr>
      <w:r>
        <w:rPr>
          <w:rFonts w:ascii="Times New Roman" w:hAnsi="Times New Roman" w:eastAsia="Times New Roman" w:cs="Times New Roman"/>
        </w:rPr>
        <w:t>“Imvura y’itumba igiye kuza ku bari batanduye bose—maze icyo gihe bose bazayakira nk’uko byahoze mbere.</w:t>
      </w:r>
    </w:p>
    <w:p>
      <w:pPr>
        <w:pStyle w:val="ArticleScripture"/>
        <w:jc w:val="left"/>
      </w:pPr>
      <w:r>
        <w:rPr>
          <w:rFonts w:ascii="Times New Roman" w:hAnsi="Times New Roman" w:eastAsia="Times New Roman" w:cs="Times New Roman"/>
        </w:rPr>
        <w:t>“Iyo ba marayika bane barekura, Kristo azashyiraho ubwami Bwe. Nta wuzahabwa imvura y’itumba keretse abakora ibyo bashoboye byose.” Spalding and Magan, 3.</w:t>
      </w:r>
    </w:p>
    <w:p>
      <w:pPr>
        <w:pStyle w:val="ArticleBody"/>
        <w:jc w:val="left"/>
      </w:pPr>
      <w:r>
        <w:rPr>
          <w:rFonts w:ascii="Times New Roman" w:hAnsi="Times New Roman" w:eastAsia="Times New Roman" w:cs="Times New Roman"/>
        </w:rPr>
        <w:t>Imirongo ibiri ibanza yo mu gitabo Early Writings igaragaza ko iyo amahanga arakajwe, kandi icyarimwe “agafatirwa mu ngoyi,” abamarayika bane bafata imiyaga ine. Bityo rero, ugurumana kw’amahanga kugereranywa n’“imiyaga ine.” Yanavuze ko mu gihe abamarayika bane baba bafatiye mu ngoyi amahanga yarakaye, imvura y’itumba ry’inyuma yari kugera. Igihe gitangira igihe imvura y’itumba ry’inyuma igeze, ari na bwo amahanga arakazwa, nyamara agafatirwa mu ngoyi, gikomeza kugeza igihe Mikayeli ahagurutse maze igihe cy’igeragezwa cy’umuntu kigafungwa. Icyo gihe ni igihe agakiza kari kugana ku iherezo, bityo kikaba kigereranya umurimo wa nyuma wa Kristo Ahera Cyane, uzwi nk’igihe yaba ari guhanagura ibyaha by’abantu cyangwa amazina yabo mu bitabo by’urubanza. Icyo gihe, ubwo abamarayika bafashe imiyaga ine, ni cyo gihe cyo gushyirwaho ikimenyetso kw’abo ibihumbi ijana na mirongo ine na bine.</w:t>
      </w:r>
    </w:p>
    <w:p>
      <w:pPr>
        <w:pStyle w:val="ArticleBody"/>
        <w:jc w:val="left"/>
      </w:pPr>
      <w:r>
        <w:rPr>
          <w:rFonts w:ascii="Times New Roman" w:hAnsi="Times New Roman" w:eastAsia="Times New Roman" w:cs="Times New Roman"/>
        </w:rPr>
        <w:t>Isilamu yo muri ishyano rya gatatu ni yo mbaraga “zirakaza amahanga,” kandi ishyano rya gatatu ryageze ku wa 11 Nzeri 2001, ariko Isilamu yahise “ifatirwa mu kaga.” “Umuyaga wo mu burasirazuba” ni ikimenyetso cya Isilamu, kandi Yesaya agaragaza ko “umuyaga wo mu burasirazuba” ari “umuyaga ukaze,” Imana “ihagarika” (ibuza). Intambara ya Isilamu ikomeje kugaragazwa nk’umugore uri mu bubabare bwo kubyara, kuko ari intambara igenda yiyongera yatangiye ku wa 11 Nzeri 2001, igihe marayika ukomeye wo mu Ibyahishuwe igice cya cumi n’umunani yamanukaga, nk’uko byaranzwe no kugwisha inyubako nini z’Umujyi wa New York.</w:t>
      </w:r>
    </w:p>
    <w:p>
      <w:pPr>
        <w:pStyle w:val="ArticleScripture"/>
        <w:jc w:val="left"/>
      </w:pPr>
      <w:r>
        <w:rPr>
          <w:rFonts w:ascii="Times New Roman" w:hAnsi="Times New Roman" w:eastAsia="Times New Roman" w:cs="Times New Roman"/>
        </w:rPr>
        <w:t>“Mbese noneho haje ijambo navuze ngo New York izahanagurwe n’umuhengeri ukomeye? Ibyo sinigeze mbivuga. Icyo navuze ni iki: igihe narebaga inyubako ndende cyane zubakwagayo, izamuka urwego ku rundi, naravuze nti: ‘Mbega ibintu biteye ubwoba bizabaho igihe Uwiteka azahaguruka kugira ngo anyeganyeze isi bikomeye! Ni bwo amagambo yo mu Byahishuwe 18:1–3 azasohora.’ Igice cya cumi n’umunani cyose cy’Ibyahishuwe ni umuburo w’ibigiye kuza ku isi. Ariko nta mucyo wihariye mfite ku byerekeye ibigiye kuza kuri New York, keretse ko nzi yuko umunsi umwe izo nyubako ndende zaho zizagushwa hasi no guhindukizwa no kugundagurwa n’imbaraga z’Imana. Uhereye ku mucyo nahawe, nzi yuko kurimbuka kuri mu isi. Ijambo rimwe riturutse ku Mwami, gukorwaho kumwe kw’ubushobozi bwe bukomeye, kandi izo nyubako z’igihangange zizagwa. Ibintu bizabaho biteye ubwoba ku buryo tudashobora kubitekereza.” Review and Herald, July 5, 1906.</w:t>
      </w:r>
    </w:p>
    <w:p>
      <w:pPr>
        <w:pStyle w:val="ArticleBody"/>
        <w:jc w:val="left"/>
      </w:pPr>
      <w:r>
        <w:rPr>
          <w:rFonts w:ascii="Times New Roman" w:hAnsi="Times New Roman" w:eastAsia="Times New Roman" w:cs="Times New Roman"/>
        </w:rPr>
        <w:t>Ku mbonerahamwe za 1843 na 1850, Ubuyisilamu bugaragazwa nk’“amafarasi y’intambara.” Mu Ibyahishuwe igice cya cyenda, aho Ubuyisilamu bwo mu marira ya mbere n’aya kabiri bugaragazwa, kamere y’Ubuyisilamu imenyekanishwa n’izina ry’umwami wabwo.</w:t>
      </w:r>
    </w:p>
    <w:p>
      <w:pPr>
        <w:pStyle w:val="ArticleScripture"/>
        <w:jc w:val="left"/>
      </w:pPr>
      <w:r>
        <w:rPr>
          <w:rFonts w:ascii="Times New Roman" w:hAnsi="Times New Roman" w:eastAsia="Times New Roman" w:cs="Times New Roman"/>
        </w:rPr>
        <w:t>Bari bafite umwami ubategeka, ari we marayika wo ikuzimu kitagira iherezo; izina rye mu rurimi rw’Abaheburayo ni Abadoni, ariko mu rurimi rw’Ikigiriki izina rye ni Apoliyoni. Ibyahishuwe 9:11.</w:t>
      </w:r>
    </w:p>
    <w:p>
      <w:pPr>
        <w:pStyle w:val="ArticleBody"/>
        <w:jc w:val="left"/>
      </w:pPr>
      <w:r>
        <w:rPr>
          <w:rFonts w:ascii="Times New Roman" w:hAnsi="Times New Roman" w:eastAsia="Times New Roman" w:cs="Times New Roman"/>
        </w:rPr>
        <w:t>Uwo murongo, ari wo mu gice CYA CYENDA, n’umurongo WA CUMI NA UMWE, ugaragaza mu buryo bw’ubuhanuzi ko, yaba uhagarariwe mu Isezerano rya Kera (Igiheburayo) cyangwa mu Isezerano Rishya (Ikigereki), kamere ya Islamu ari Abadoni cyangwa Apoliyoni. Ayo mazina yombi asobanura “kurimbuka n’urupfu”.</w:t>
      </w:r>
    </w:p>
    <w:p>
      <w:pPr>
        <w:pStyle w:val="ArticleScripture"/>
        <w:jc w:val="left"/>
      </w:pPr>
      <w:r>
        <w:rPr>
          <w:rFonts w:ascii="Times New Roman" w:hAnsi="Times New Roman" w:eastAsia="Times New Roman" w:cs="Times New Roman"/>
        </w:rPr>
        <w:t>“Abamarayika bafashe imiyaga ine, igereranywa n’ifarashi irakaye ishaka kwicika ikigendera ikihuta ku buso bw’isi yose, izana kurimbuka n’urupfu aho inyuze.” Manuscript Releases, volume 20, 217.</w:t>
      </w:r>
    </w:p>
    <w:p>
      <w:pPr>
        <w:pStyle w:val="ArticleBody"/>
        <w:jc w:val="left"/>
      </w:pPr>
      <w:r>
        <w:rPr>
          <w:rFonts w:ascii="Times New Roman" w:hAnsi="Times New Roman" w:eastAsia="Times New Roman" w:cs="Times New Roman"/>
        </w:rPr>
        <w:t>Imiyaga ine ni ifarashi irakaye yo mu buhanuzi bwa Bibiliya, ishaka guca mu mugozi iyifashe. Kimwe mu biranga by’ubuhanuzi by’iyo farashi irakaye ni uko ibujijwe, ariko ikaba ishaka guca mu mugozi ikazana “kurimbuka n’urupfu” ku isi yose.</w:t>
      </w:r>
    </w:p>
    <w:p>
      <w:pPr>
        <w:pStyle w:val="ArticleBody"/>
        <w:jc w:val="left"/>
      </w:pPr>
      <w:r>
        <w:rPr>
          <w:rFonts w:ascii="Times New Roman" w:hAnsi="Times New Roman" w:eastAsia="Times New Roman" w:cs="Times New Roman"/>
        </w:rPr>
        <w:t>Tuzakomeza kuvuga kuri izi ngingo mu nyandiko ikurikira.</w:t>
      </w:r>
    </w:p>
    <w:p>
      <w:pPr>
        <w:pStyle w:val="ArticleScripture"/>
        <w:jc w:val="left"/>
      </w:pPr>
      <w:r>
        <w:rPr>
          <w:rFonts w:ascii="Times New Roman" w:hAnsi="Times New Roman" w:eastAsia="Times New Roman" w:cs="Times New Roman"/>
        </w:rPr>
        <w:t>“Mbega ukuntu abantu b’Imana bakabaye bafite kumva kw’ukurimbuka kwenda kuza ku migi ibihumbi n’ibihumbi, ubu isigaye hafi gutwarwa n’ugusenga ibigirwamana! Ariko benshi mu bakwiriye kuba batangaza ukuri bari gushinja no gucira urubanza bene Se. Iyo imbaraga z’Imana zihindura zije ku mitima, hazabaho impinduka igaragara rwose. Abantu ntibazongera kugira ubushake bwo kunenga no gusenya. Ntibazahagarara mu mwanya ubangamira umucyo ngo urabagirire isi. Ukunenga kwabo no gushinja kwabo bizashira. Imbaraga z’umwanzi ziri guteranira urugamba. Intambara zikomeye ziri imbere yacu. Mwe bene Data na bashiki banjye, mwishyire hamwe, mwishyire hamwe. Muboherwe kuri Kristo. ‘Ntimukavuge muti, Ubugambanyi,... kandi ntimugatinye ibyo bo batinya, ntimukagire ubwoba. Ahubwo Uwiteka Nyiringabo abe ari we mweza; kandi abe ari we mutinya, abe ari we muterwa ubwoba. Kandi azababera ubuturo bwera; ariko azabera amazu yombi ya Isirayeli ibuye risitaza n’urutare rugusha, kandi azabera abatuye i Yerusalemu umutego n’ikigoyi. Kandi benshi muri bo bazasitara, bagwe, bavunagurwe, bagwirwe mu mutego, bafatwe.’”</w:t>
      </w:r>
    </w:p>
    <w:p>
      <w:pPr>
        <w:pStyle w:val="ArticleScripture"/>
        <w:jc w:val="left"/>
      </w:pPr>
      <w:r>
        <w:rPr>
          <w:rFonts w:ascii="Times New Roman" w:hAnsi="Times New Roman" w:eastAsia="Times New Roman" w:cs="Times New Roman"/>
        </w:rPr>
        <w:t>“Isi ni urubuga rw’ikinamico. Abakina, ari bo bayituye, barimo bitegura gukina uruhare rwabo mu ikinamico ikomeye ya nyuma. Imana ntikibukwa. Mu mbaga nini y’abantu nta bumwe burimo, keretse iyo abantu bahurije hamwe kugira ngo basohoze imigambi yabo y’ubwikunde. Imana iri kubireba. Imigambi yayo ku byerekeye abayigometseho izasohora. Isi ntiyashyizwe mu maboko y’abantu, nubwo Imana ireka ko ibitera urujijo n’akaduruvayo biganza mu gihe runaka. Imbaraga zituruka ikuzimu zirimo gukora kugira ngo zitegure amashusho akomeye ya nyuma y’iyo kinamico,—Satani aza yiyize Kristo, kandi agakora akoresheje ubushukanyi bwose bw’ubugome mu bantu bihuriza hamwe mu miryango y’ibanga. Abemera gutwarwa n’irari ryo kwishyira hamwe barimo gusohoza imigambi y’umwanzi. Impamvu izakurikirwa n’ingaruka zayo.”</w:t>
      </w:r>
    </w:p>
    <w:p>
      <w:pPr>
        <w:pStyle w:val="ArticleScripture"/>
        <w:jc w:val="left"/>
      </w:pPr>
      <w:r>
        <w:rPr>
          <w:rFonts w:ascii="Times New Roman" w:hAnsi="Times New Roman" w:eastAsia="Times New Roman" w:cs="Times New Roman"/>
        </w:rPr>
        <w:t>“Gucumura kw’amategeko kuragannye kugera hafi ku rugero kwabyo ntarengwa. Urujijo rwuzuye mu isi, kandi vuba cyane ubwoba bukomeye bugiye kuza ku bantu. Iherezo riri hafi cyane. Twebwe tuzi ukuri dukwiriye kuba twitegura ibigiye vuba kugwira isi nk’ikintu gitunguranye mu buryo burenze urugero.” Review and Herald, 10 Nzeri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n’Umwe</dc:title>
  <dc:subject>Guhishurwa k’Urudodo rw’Ubuhanuzi: Gusobanukirwa Ibyo Daniyeli Yeretswe, Isezerano, n’Igihe cyo Gufunga Ikimenyetso mu Minsi y’Iherezo</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