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Itandatu n’Ibiri</w:t>
      </w:r>
    </w:p>
    <w:p>
      <w:pPr>
        <w:pStyle w:val="ArticleSubtitle"/>
        <w:jc w:val="left"/>
      </w:pPr>
      <w:r>
        <w:rPr>
          <w:rFonts w:ascii="Arial" w:hAnsi="Arial" w:eastAsia="Arial" w:cs="Arial"/>
        </w:rPr>
        <w:t>Guhishura Amabuye Y’Agaciro yo mu Iyerekwa ry’Ubuhanuzi rya William Miller: Isuzuma Risesengura Ukwitandukanya kw’Abadivantisiti n’“Umucyo Ukomeye” n’Umuhamagaro wo Kugaruka ku Mfatiro z’Ukuri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Amabuye y’agaciro yo mu nzozi za William Miller azarabagirana inshuro icumi kurusha uko yarabagiranaga mu mateka y’Abamillerite. Uko Abamillerite basobanukiwe ubumenyi bwiyongereye mu gihe cy’amateka yabo kwari ukuri, ariko kutuzuye. Iyo uko gusobanukirwa gushyizwe mu rwego rw’amateka rurushaho kuba nyarwo, kugaragaza ingaruka zikomeye kurushaho, kuko kutagura gusa ukuri kw’ubuhanuzi gushushanywa n’ayo mabuye y’agaciro, ahubwo kandi kunatanga ikigeragezo cy’abakobwa cumi bo mu minsi y’imperuka. Imyumvire y’Abamillerite igaragarizwa ku mbonerahamwe ebyiri z’abapayoniya (1843 na 1850). Izo mbonerahamwe zombi zari isohozwa ry’imbonerahamwe zahanuwe mu gice cya kabiri cya Habakuki, kandi ko izo mbonerahamwe zari isohozwa rya Habakuki, kandi nanone ko ayo kuri nyene ari yo yari ukuri kw’ishingiro kwa Adventizimu, byamenyekanishijwe bityo n’Umwuka w’Ubuhanuzi.</w:t>
      </w:r>
    </w:p>
    <w:p>
      <w:pPr>
        <w:pStyle w:val="ArticleBody"/>
        <w:jc w:val="left"/>
      </w:pPr>
      <w:r>
        <w:rPr>
          <w:rFonts w:ascii="Times New Roman" w:hAnsi="Times New Roman" w:eastAsia="Times New Roman" w:cs="Times New Roman"/>
        </w:rPr>
        <w:t>Gusobanukirwa k’ukuri shingiro nke kwarushijeho kongerwa ubwiza ubwo Abamilleri bayoborwaga kugera ku gusobanukirwa ubuturo bwera bwo mu ijuru n’ukuri kujyana n’ubwo buturo bwera, nyuma yo gucika intege gukomeye ko ku wa 22 Ukwakira 1844. Ariko ihinduka ry’Abadivantisiti bajya mu mimerere y’i Lawodikiya mu 1856, no kwanga kwabo burundu “ibihe birindwi” mu 1863, byabagejeje mu butayu bw’i Lawodikiya. Nta kuri gukomeye na kumwe kwongeye kuzanwa binyuze mu Badivantisiti kuva mu myaka ya 1850. Niba ushidikanya kuri icyo kirego, noneho garagaza impamvu kitari cyo.</w:t>
      </w:r>
    </w:p>
    <w:p>
      <w:pPr>
        <w:pStyle w:val="ArticleBody"/>
        <w:jc w:val="left"/>
      </w:pPr>
      <w:r>
        <w:rPr>
          <w:rFonts w:ascii="Times New Roman" w:hAnsi="Times New Roman" w:eastAsia="Times New Roman" w:cs="Times New Roman"/>
        </w:rPr>
        <w:t>Abamillerite bari bafite ukuri ku gusobanukirwa kwa Daniyeli kabiri, ariko uko gusobanukirwa kwabo kwari kugufi. U-Adventisime ntiwigeze urenga ku gusobanukirwa kw’Abamillerite. Uyu munsi ubwami bwose uko ari umunani bugaragazwa muri Daniyeli igice cya kabiri bushobora kuboneka, nk’uko n’ikimenyetso cya Daniyeli asenga kugira ngo amenye ibanga ry’inzozi za Nebukadinezari gishobora kuboneka. Iryo banga rihagarariye ibanga rya nyuma ry’ubuhanuzi, (abahanuzi bose bagaragaza iminsi y’imperuka), kandi ibanga rya nyuma ry’ubuhanuzi ni ryo Yohana agaragaza ko ari Ibyahishuwe bya Yesu Kristo. Iryo banga rikurwaho ikimenyetso iyo “igihe kiri bugufi,” mbere gato y’uko igihe cy’igeragezwa gifungwa, kandi iryo banga ubu ririmo gukurwaho ikimenyetso, ku bahitamo kureba.</w:t>
      </w:r>
    </w:p>
    <w:p>
      <w:pPr>
        <w:pStyle w:val="ArticleBody"/>
        <w:jc w:val="left"/>
      </w:pPr>
      <w:r>
        <w:rPr>
          <w:rFonts w:ascii="Times New Roman" w:hAnsi="Times New Roman" w:eastAsia="Times New Roman" w:cs="Times New Roman"/>
        </w:rPr>
        <w:t>Ubusobanuro bw’Abamilerite ku “bya buri munsi” mu gitabo cya Daniyeli bwamenyekanishijwe n’ihishurirwa ko ari bwo bukwiriye, ariko guhera mu 1901, Adiventisime yatangiye inzira yo kwanga uko kuri kw’ifatizo, maze mu myaka ya 1930 Adiventisime iba isubiye ku myumvire ya kera y’Abaporotesitanti, ivuga ko “ibya buri munsi” bigereranya igice runaka cy’umurimo wa Kristo mu buturo bwera. Uwo mwumvire wa satani, Umwuka w’Ubuhanuzi uvuga ko waturutse ku “bamarayika birukanywe mu ijuru.” Muri iki gihe, imyumvire ikwiriye y’Abamilerite ku “bya buri munsi” ishobora kugaragara ko atari ikimenyetso cy’ubupagani gusa, ahubwo ari n’ikimenyetso cy’ubwigomeke bwa Adiventisime, buzana ubushukanyi bukomeye ku batakunda ukuri.</w:t>
      </w:r>
    </w:p>
    <w:p>
      <w:pPr>
        <w:pStyle w:val="ArticleBody"/>
        <w:jc w:val="left"/>
      </w:pPr>
      <w:r>
        <w:rPr>
          <w:rFonts w:ascii="Times New Roman" w:hAnsi="Times New Roman" w:eastAsia="Times New Roman" w:cs="Times New Roman"/>
        </w:rPr>
        <w:t>Abamillerite bayobowe ku itariki nyayo yo kurangira kw’imyaka ibihumbi bibiri na magana atatu, kandi Ubugarukabutumwa, bukimara kugerwaho n’Ihungabana Rikomeye, bwahise bumenya umucyo wongerewe ufitanye isano n’ubwo buhanuzi; ariko kubera kwanga kwabo “ibihe birindwi,” kuva mu 1856 kugeza mu 1863, ndetse no kugeza kuri uyu munsi nyir’izina, nta mucyo ugenda urushaho kwaguka babonye uturutse kuri iyo nyigisho bavuga ko ari yo nkingi yabo nkuru n’ishingiro ryabo. Uyu munsi “ibihe birindwi” bishobora kubonwa, (n’abashaka kubona), ko bifitanye isano itaziguye na buri gihe cyose cyo mu buhanuzi bw’imyaka ibihumbi bibiri na magana atatu.</w:t>
      </w:r>
    </w:p>
    <w:p>
      <w:pPr>
        <w:pStyle w:val="ArticleBody"/>
        <w:jc w:val="left"/>
      </w:pPr>
      <w:r>
        <w:rPr>
          <w:rFonts w:ascii="Times New Roman" w:hAnsi="Times New Roman" w:eastAsia="Times New Roman" w:cs="Times New Roman"/>
        </w:rPr>
        <w:t>Imyaka mirongo ine n’icyenda ya mbere igereranya uruziga rw’igihe igihugu kiruhukamo buri mwaka wa karindwi, rusubirwamo incuro zirindwi. Imyaka magana ane na mirongo cyenda ntigereranya gusa igihe cy’igeragezwa cya Isirayeli ya kera, ahubwo inagaragaza umubare w’imyaka y’ubwigomeke ku itegeko ryo kureka igihugu kikaruhuka wari kuzabaho kugira ngo haterane igiteranyo cy’imyaka mirongo irindwi igihugu cyabujijwe kuruhuka (kandi iyo ni yo gihe cy’ubunyage bwatewe n’ubwo bwigomeke ubwabwo). Icyumweru Kristo yahamije isezerano cyubatswe ku myaka itatu n’igice kugeza ku musaraba, n’indi myaka itatu n’igice nyuma y’umusaraba. Muri icyo cyumweru Kristo yari arimo akoranya abantu bose, kuko yavuze ko naramuka amanitswe hejuru, yakoranya abantu bose.</w:t>
      </w:r>
    </w:p>
    <w:p>
      <w:pPr>
        <w:pStyle w:val="ArticleScripture"/>
        <w:jc w:val="left"/>
      </w:pPr>
      <w:r>
        <w:rPr>
          <w:rFonts w:ascii="Times New Roman" w:hAnsi="Times New Roman" w:eastAsia="Times New Roman" w:cs="Times New Roman"/>
        </w:rPr>
        <w:t>Ubu ni bwo gucirwaho iteka kw’iyi si; ubu ni bwo umutware w’iyi si agiye kwirukanwa. Nanjye, nimaramara kuzamurwa ngakuwe mu isi, abantu bose nzabireherezaho. Yohana 12:31, 32.</w:t>
      </w:r>
    </w:p>
    <w:p>
      <w:pPr>
        <w:pStyle w:val="ArticleBody"/>
        <w:jc w:val="left"/>
      </w:pPr>
      <w:r>
        <w:rPr>
          <w:rFonts w:ascii="Times New Roman" w:hAnsi="Times New Roman" w:eastAsia="Times New Roman" w:cs="Times New Roman"/>
        </w:rPr>
        <w:t>Iminsi ibihumbi bibiri magana atanu na makumyabiri Kristo yamaze yemeza isezerano kandi akoranya abantu abazanira kuri We, ishushanya imyaka ibihumbi bibiri magana atanu na makumyabiri Imana yamaze itatanya ubwoko bwayo bwigometseho, bitewe n’intonganya y’isezerano ryayo. “Ibihe birindwi” byasohojwe ku bwami bw’amajyaruguru bwa Isirayeli, byashushanyaga gutatanywa kw’imyaka ibihumbi bibiri magana atanu na makumyabiri byatangiye mu wa 723 mbere ya Kristo bikarangira mu wa 1798. Umwaka wa 538 ugabanya ibyo bihe byombi kandi ugashyiraho ibihe bibiri bikurikirana by’imyaka igihumbi na magana abiri na mirongo itandatu. Igihe cya mbere gishushanya gukandagirizwa kw’ubuturo bwera n’ingabo n’ubupagani, naho icya kabiri kikaba gishushanya ugukandagirizwa kwakozwe n’ubupapa.</w:t>
      </w:r>
    </w:p>
    <w:p>
      <w:pPr>
        <w:pStyle w:val="ArticleBody"/>
        <w:jc w:val="left"/>
      </w:pPr>
      <w:r>
        <w:rPr>
          <w:rFonts w:ascii="Times New Roman" w:hAnsi="Times New Roman" w:eastAsia="Times New Roman" w:cs="Times New Roman"/>
        </w:rPr>
        <w:t>“Ibihe birindwi” by’imyaka ibihumbi bibiri na magana atanu na makumyabiri byaciwe ku bwami bwo mu majyepfo, byatangiye mu 677 M.K. kandi birangira mu 1844, byarangiye ku wa 22 Ukwakira 1844. Ni ikimenyetso cy’umuvumo w’isezerano, kandi byasojwe no kuvuza impanda ya yubili yagombaga kuvuza ku Munsi w’Impongano. Umunsi w’Impongano w’ikigereranyo nyakuri watangiye ku wa 22 Ukwakira 1844 ugereranya igihe runaka. Icyo ni igihe cy’Urubanza rw’Iperereza, kandi muri icyo gihe impanda ya yubili ifitanye isano n’inzinguzingo yera ya karindwi yagombaga kuvuza.</w:t>
      </w:r>
    </w:p>
    <w:p>
      <w:pPr>
        <w:pStyle w:val="ArticleScripture"/>
        <w:jc w:val="left"/>
      </w:pPr>
      <w:r>
        <w:rPr>
          <w:rFonts w:ascii="Times New Roman" w:hAnsi="Times New Roman" w:eastAsia="Times New Roman" w:cs="Times New Roman"/>
        </w:rPr>
        <w:t>Ahubwo mu minsi y’ijwi ry’umumarayika wa karindwi, igihe azatangira kuvuza impanda, ibanga ry’Imana rizaba risohoye, nk’uko yabibwiye abagaragu be b’abahanuzi. Ibyahishuwe 10:7.</w:t>
      </w:r>
    </w:p>
    <w:p>
      <w:pPr>
        <w:pStyle w:val="ArticleBody"/>
        <w:jc w:val="left"/>
      </w:pPr>
      <w:r>
        <w:rPr>
          <w:rFonts w:ascii="Times New Roman" w:hAnsi="Times New Roman" w:eastAsia="Times New Roman" w:cs="Times New Roman"/>
        </w:rPr>
        <w:t>Ukuvuza kw’Impanda ya karindwi, kwatangiye ku wa 22 Ukwakira 1844, kugereranya Impanda ya Yubile yo mu muzenguruko wera wa karindwi, nk’uko byashyizweho mu gitabo cy’Abalewi igice cya makumyabiri na gatanu. Mu iherezo, Abamillerite bari bafite ukuri ku igenwa ry’igihe ry’ubuhanuzi bw’imyaka ibihumbi bibiri na magana atatu, kandi nyuma gato y’Ihungabana Rikomeye, Abadiventisime baje kurushaho kubusobanukirwa; nyamara “ibuye ry’agaciro” rya Miller ry’icyo gihe cy’imyaka ibihumbi bibiri na magana atatu, uyu munsi rirabagirana kurushaho inshuro icumi. Buri kamenyetso kose k’ubuhanuzi k’ibihe birindwi bigereranywa muri icyo gihe cy’imyaka ibihumbi bibiri na magana atatu, gifitanye isano itaziguye y’ubuhanuzi n’imyaka ibihumbi bibiri na magana atanu na makumyabiri (“inshuro zirindwi”), yo mu bice bya makumyabiri na gatanu na makumyabiri na gatandatu by’igitabo cy’Abalewi.</w:t>
      </w:r>
    </w:p>
    <w:p>
      <w:pPr>
        <w:pStyle w:val="ArticleBody"/>
        <w:jc w:val="left"/>
      </w:pPr>
      <w:r>
        <w:rPr>
          <w:rFonts w:ascii="Times New Roman" w:hAnsi="Times New Roman" w:eastAsia="Times New Roman" w:cs="Times New Roman"/>
        </w:rPr>
        <w:t>Abayobokeza inyigisho za Miller banze ikirego cy’Abaporotesitanti bateshutse na Gatolika kivuga ko “abambuzi bo mu bwoko bwawe,” “bihimbye,” kandi “baguye” byari ikimenyetso cya Antiyokusi Epifane, kandi bari bafite ukuri. Bari bazi kandi barenganura ukuri ko ari Roma ari yo mu ijambo ry’ubuhanuzi bw’Imana ishushanywa nk’“abambuzi bo mu bwoko bwawe bashyizeho ibyo yeretswe”, atari umwami w’i Siriya utazwi kandi udafite akamaro mu mateka washimangiye ibyo yeretswe.</w:t>
      </w:r>
    </w:p>
    <w:p>
      <w:pPr>
        <w:pStyle w:val="ArticleBody"/>
        <w:jc w:val="left"/>
      </w:pPr>
      <w:r>
        <w:rPr>
          <w:rFonts w:ascii="Times New Roman" w:hAnsi="Times New Roman" w:eastAsia="Times New Roman" w:cs="Times New Roman"/>
        </w:rPr>
        <w:t>Uyu munsi abahanga mu bya tewolojiya b’Abadiventisiti bigisha ko “abambuzi bo mu bwoko bwawe” ari Antiochus Epiphanes. Uyu munsi, ingingo y’impaka mu mateka y’Abamilerite yagaragazaga ko abantu b’isezerano rya mbere barengwagaho batasobanukiwe kandi batashoboraga gusobanukirwa n’iyerekwa (kandi ibyo bishimangirwa no gusobanukirwa neza “abambuzi bo mu bwoko bwawe”), yongeye gusubirwamo n’abantu b’isezerano rya mbere bongeye kurengwaho.</w:t>
      </w:r>
    </w:p>
    <w:p>
      <w:pPr>
        <w:pStyle w:val="ArticleScripture"/>
        <w:jc w:val="left"/>
      </w:pPr>
      <w:r>
        <w:rPr>
          <w:rFonts w:ascii="Times New Roman" w:hAnsi="Times New Roman" w:eastAsia="Times New Roman" w:cs="Times New Roman"/>
        </w:rPr>
        <w:t>Aho kutari iyerekwa, abantu barayoba; ariko uwitondera amategeko, arahiriwe. Imigani 29:18.</w:t>
      </w:r>
    </w:p>
    <w:p>
      <w:pPr>
        <w:pStyle w:val="ArticleBody"/>
        <w:jc w:val="left"/>
      </w:pPr>
      <w:r>
        <w:rPr>
          <w:rFonts w:ascii="Times New Roman" w:hAnsi="Times New Roman" w:eastAsia="Times New Roman" w:cs="Times New Roman"/>
        </w:rPr>
        <w:t>Abayoboke ba Miller bigishije neza ko imyaka ibihumbi bibiri na magana atanu na makumyabiri (“ibihe birindwi”), ivugwa mu gitabo cy’Abalewi makumyabiri na gatandatu, ari yo buhanuzi bw’igihe burebure kurusha ubundi bwose kandi bwa nyuma muri Bibiliya; ariko U-Adivantisimu bw’i Lawodikiya yanze iyo “diyama” mu mwaka wa 1863, kandi uyu munsi biragaragara, (ku bifuza kubona), ko Abayoboke ba Miller batari bafite ukuri gusa mu kumenya ko “ibihe birindwi” ari bwo buhanuzi bw’igihe burebure kurusha ubundi bwose muri Bibiliya, ahubwo ko no “umuvumo”, ari wo burakari bw’Imana, washyizwe mu bikorwa ku bwami bwombi bwa Isirayeli, ubwa ruguru n’ubwa majyepfo.</w:t>
      </w:r>
    </w:p>
    <w:p>
      <w:pPr>
        <w:pStyle w:val="ArticleBody"/>
        <w:jc w:val="left"/>
      </w:pPr>
      <w:r>
        <w:rPr>
          <w:rFonts w:ascii="Times New Roman" w:hAnsi="Times New Roman" w:eastAsia="Times New Roman" w:cs="Times New Roman"/>
        </w:rPr>
        <w:t>Uyu munsi, iherezo ryihariye rya ubwo burakari bubiri igitabo cya Daniyeli kivugaho (nk’uko n’abandi bahanuzi babivuga) rishobora kugaragara ko ari nk’impera ebyiri (iya mbere n’iya nyuma) z’igihe cy’imyaka mirongo ine n’itandatu, igihe Kristo yubatse urusengero rw’Abamilerite, nk’uko byagereranyijwe n’iminsi mirongo ine n’itandatu Mose yamaze ku musozi ahabwa amabwiriza yo kubaka ihema ryo mu butayu; ndetse no n’imyaka mirongo ine n’itandatu ivugururwa ry’urusengero rya Herode ryamaze, iryo Abafarizayo bavuzeho mu kiganiro bagiranye na Kristo ku byerekeye “kuzuka” kwe binyuze mu kweza urusengero rwari “rwararimbuwe” n’abacuruzi n’abavunjaga amafaranga, kandi nanone no ku byerekeye kuzuka k’urusengero rwe rw’umubiri rwaremanywe kromozomu mirongo ine n’itandatu. Uyu munsi, ukuri kw’ishingiro kwo kwa Milerite kuracyari nyakuri nk’uko kwahoze, ariko ubu gufite ubujyakuzimu burutaho inshuro icumi.</w:t>
      </w:r>
    </w:p>
    <w:p>
      <w:pPr>
        <w:pStyle w:val="ArticleBody"/>
        <w:jc w:val="left"/>
      </w:pPr>
      <w:r>
        <w:rPr>
          <w:rFonts w:ascii="Times New Roman" w:hAnsi="Times New Roman" w:eastAsia="Times New Roman" w:cs="Times New Roman"/>
        </w:rPr>
        <w:t>Uyu munsi birashobora kugaragara (n’abashaka kubona), ko igihe Kristo yigaragazaga nk’uwo bise Palmoni (Ubarura w’igitangaza, cyangwa Ubarura amayobera) mu murongo wa cumi na gatatu w’igice cya munani cya Daniyeli, yerekanaga isano iri hagati y’iyerekwa ryashushanyaga igihe cy’imyaka ibihumbi bibiri na magana atatu n’irindi yerekwa ryashushanyaga imyaka ibihumbi bibiri na magana atanu na makumyabiri. Iyo isano y’ibi bihe byombi by’ubuhanuzi imenyekanye, birashobora kugaragara ko bifitanye isano itaziguye n’imyaka igihumbi magana abiri na mirongo itandatu y’ubutegetsi bwa papa, na yo ikaba ifitanye isano n’imyaka igihumbi magana abiri na mirongo icyenda yo muri Daniyeli 12, kandi n’imyaka igihumbi magana atatu na mirongo itatu n’itanu yo muri uwo murongo nyine.</w:t>
      </w:r>
    </w:p>
    <w:p>
      <w:pPr>
        <w:pStyle w:val="ArticleBody"/>
        <w:jc w:val="left"/>
      </w:pPr>
      <w:r>
        <w:rPr>
          <w:rFonts w:ascii="Times New Roman" w:hAnsi="Times New Roman" w:eastAsia="Times New Roman" w:cs="Times New Roman"/>
        </w:rPr>
        <w:t>Hariho amasano menshi cyane y’ako kanya y’ibihe by’ubuhanuzi afitanye isano n’ayo mayerekwa yombi yo muri Daniyeli 8:13–14, ariko amenyekana gusa n’abashaka kubona. Ariko uyu munsi, birenze amasano y’ibihe byose byashyizwe hamwe n’ayo mayerekwa yombi, hari ihishurwa ry’izina rya Palmoni (Umubaruri w’Ibitangaza, cyangwa Umubaruri w’Amabanga). Abamilerite bari bafite ukuri kuri iyo mirongo yombi, ariko bari bagarukira aho; kandi uyu munsi, Abadiventisime buri mu mwijima wuzuye rwose kandi ukabije.</w:t>
      </w:r>
    </w:p>
    <w:p>
      <w:pPr>
        <w:pStyle w:val="ArticleScripture"/>
        <w:jc w:val="left"/>
      </w:pPr>
      <w:r>
        <w:rPr>
          <w:rFonts w:ascii="Times New Roman" w:hAnsi="Times New Roman" w:eastAsia="Times New Roman" w:cs="Times New Roman"/>
        </w:rPr>
        <w:t>Nimuhagarare mwiyumanganye, mutangare; nimuboroge, mutakambwe: basinze, ariko si divayi; baradandabirana, ariko si ibinyobwa bikaze. Kuko Uwiteka yabasutseho umwuka w’ibitotsi byimbitse, kandi yabahumye amaso: abahanuzi n’abatware banyu, ari bo barezi, yarabatwikiriye. Kandi ibyo yeretswe bose byababereye nk’amagambo y’igitabo gifunze ikimenyetso, abantu bagishyikiriza uwize bati: Ndakwinginze, soma ibi; na we akavuga ati: Sinabishobora, kuko gifunze ikimenyetso. Nuko igitabo kigashyikirizwa utarize bati: Ndakwinginze, soma ibi; na we akavuga ati: Sindize. Yesaya 29:9–12.</w:t>
      </w:r>
    </w:p>
    <w:p>
      <w:pPr>
        <w:pStyle w:val="ArticleBody"/>
        <w:jc w:val="left"/>
      </w:pPr>
      <w:r>
        <w:rPr>
          <w:rFonts w:ascii="Times New Roman" w:hAnsi="Times New Roman" w:eastAsia="Times New Roman" w:cs="Times New Roman"/>
        </w:rPr>
        <w:t>Mushiki w’Umuhanuzi White agaragaza ko William Miller yahawe “umucyo mwinshi” ku gitabo cy’Ibyahishuwe, ariko uko yasobanukiwe ibice bya cumi na bibiri, cumi na bitatu, cumi na birindwi na cumi na munani by’Ibyahishuwe, mu by’ukuri, ntikwari ukwo. Ibyo bisobanuro bitari ukwo ntibyerekanwa ku mbonerahamwe ebyiri zera, ariko icyerekanwa gikuwe mu gitabo cy’Ibyahishuwe, igice cya cyenda, ni “ibuye ry’agaciro” ry’uko Isilamu ihagarariwe n’ibyago bitatu.</w:t>
      </w:r>
    </w:p>
    <w:p>
      <w:pPr>
        <w:pStyle w:val="ArticleScripture"/>
        <w:jc w:val="left"/>
      </w:pPr>
      <w:r>
        <w:rPr>
          <w:rFonts w:ascii="Times New Roman" w:hAnsi="Times New Roman" w:eastAsia="Times New Roman" w:cs="Times New Roman"/>
        </w:rPr>
        <w:t>“Ababwirizabutumwa n’abantu bafashe igitabo cy’Ibyahishuwe nk’ikintu cy’amayobera kandi kidafite akamaro kangana n’ak’utundi duce tw’Ibyanditswe Byera. Ariko nabonye yuko koko iki gitabo ari ibyahishuwe byatanzwe ku bw’inyungu yihariye y’abagombaga kubaho mu minsi y’imperuka, kugira ngo bibayobore mu kumenya neza aho bahagaze nyakuri n’inshingano yabo. Imana yayoboye intekerezo za William Miller ku buhanuzi kandi imuha umucyo mwinshi ku gitabo cy’Ibyahishuwe.” Early Writings, 231.</w:t>
      </w:r>
    </w:p>
    <w:p>
      <w:pPr>
        <w:pStyle w:val="ArticleBody"/>
        <w:jc w:val="left"/>
      </w:pPr>
      <w:r>
        <w:rPr>
          <w:rFonts w:ascii="Times New Roman" w:hAnsi="Times New Roman" w:eastAsia="Times New Roman" w:cs="Times New Roman"/>
        </w:rPr>
        <w:t>Imvugo ngo “umucyo mwinshi” mu nyandiko za Mushiki wa White irigisha cyane. Miller yasobanukiwe amatorero, ibimenyetso bifunga n’amakondera byo mu Ibyahishuwe, kuko abamarayika bera “bayoboye ubwenge bwe” kuri ibyo bintu. “Umucyo mwinshi” Miller yahawe wagereranyijwe ku bisate byombi byera, kandi ukuri kw’inyigisho kwari “umucyo mwinshi” kwagaragajwe mu nzozi ze nk’“imitako y’agaciro”. Idini ry’Abadiventisiti ryahawe uwo “mucyo mwinshi” maze ritangira kuwutwikiriza imitako y’agaciro y’impimbano guhera mu mwaka wa 1863. Ihame ry’“umucyo” ni uko “umucyo” ari wo Kristo akoresha gucira urubanza umuntu cyangwa ubwoko.</w:t>
      </w:r>
    </w:p>
    <w:p>
      <w:pPr>
        <w:pStyle w:val="ArticleBody"/>
        <w:jc w:val="left"/>
      </w:pPr>
      <w:r>
        <w:rPr>
          <w:rFonts w:ascii="Times New Roman" w:hAnsi="Times New Roman" w:eastAsia="Times New Roman" w:cs="Times New Roman"/>
        </w:rPr>
        <w:t>Si “umucyo” ari wo uca urubanza ku bwoko runaka, si uwo gusa, ahubwo n’“umucyo” bagombaga kuba baragize iyo bataba barawurwanyije (nk’uko babigenje mu 1856, urugero rumwe gusa mu ngero nyinshi). Indi miterere ifitanye isano n’“umucyo” ni uko “umucyo” wanze kwakirwa ubyara urugero rungana rw’umwijima. Abadiventisiti banze kandi bahishira “umucyo ukomeye” Imana yahaye Miller, uwo mucyo ukaba ugereranya imfatiro z’Abadiventisiti.</w:t>
      </w:r>
    </w:p>
    <w:p>
      <w:pPr>
        <w:pStyle w:val="ArticleScripture"/>
        <w:jc w:val="left"/>
      </w:pPr>
      <w:r>
        <w:rPr>
          <w:rFonts w:ascii="Times New Roman" w:hAnsi="Times New Roman" w:eastAsia="Times New Roman" w:cs="Times New Roman"/>
        </w:rPr>
        <w:t>“Ureba ibiri munsi y’ibigaragara, usoma imitima y’abantu bose, avuga iby’abahawe ‘umucyo mwinshi’ ati: ‘Ntibababazwa kandi ntibatangazwa n’imimerere yabo y’imico n’iy’umwuka.’ Ni ukuri, bihitiyemo inzira zabo ubwabo, kandi umutima wabo unezezwa n’ibizira byabo. ‘Nanone nzabatoranyiriza ibibayobya, kandi nzabagezaho ibyo batinya; kuko ubwo nahamagara, nta wasubije; ubwo navugaga, ntibumvise: ahubwo bakoreye ibibi imbere y’amaso Yanjye, kandi bitoranyiriza ibyo ntagira ibyishimo mo.’ ‘Imana izaboherereza ubushukanyi bukomeye, ngo bizere ibinyoma,’ kuko ‘batemeye gukunda ukuri, ngo bakizwe,’ ‘ahubwo bishimira gukiranirwa.’ Yesaya 66:3, 4; 2 Abatesalonike 2:11, 10, 12.</w:t>
      </w:r>
    </w:p>
    <w:p>
      <w:pPr>
        <w:pStyle w:val="ArticleScripture"/>
        <w:jc w:val="left"/>
      </w:pPr>
      <w:r>
        <w:rPr>
          <w:rFonts w:ascii="Times New Roman" w:hAnsi="Times New Roman" w:eastAsia="Times New Roman" w:cs="Times New Roman"/>
        </w:rPr>
        <w:t>“Umwigisha wo mu ijuru yarabajije ati: ‘Ni ubuhe buyobe bukomeye kurushaho bushobora kuyobya ubwenge kuruta ukwiyitirira ko mwubakiye ku rufatiro rukwiriye kandi ko Imana yemera imirimo yanyu, nyamara mu by’ukuri mukaba mukora ibintu byinshi mukurikije imigambi y’isi kandi mugacumura kuri Yehova? Mbega, ni uburiganya bukomeye, ni ubuyobe bushukana cyane, bwigarurira imitima igihe abantu bahoze “barigeze kumenya ukuri,” bibeshya ko ishusho yo kubaha Imana ari yo Mwuka n’imbaraga byabyo; igihe bibwira ko bakize kandi biyongereyeho ubutunzi, kandi ko nta cyo bakeneye, nyamara mu by’ukuri baba bakeneye byose.’” Testimonies, volume 8, 249, 250.</w:t>
      </w:r>
    </w:p>
    <w:p>
      <w:pPr>
        <w:pStyle w:val="ArticleBody"/>
        <w:jc w:val="left"/>
      </w:pPr>
      <w:r>
        <w:rPr>
          <w:rFonts w:ascii="Times New Roman" w:hAnsi="Times New Roman" w:eastAsia="Times New Roman" w:cs="Times New Roman"/>
        </w:rPr>
        <w:t>Lawodokiya, ari yo Adiventisime yahindutsemo mu 1856, igereranya abigeze guhabwa “umucyo mwinshi,” ariko bakagenewe kwakira “ubuyobe bukomeye” bwo muri Abatesalonike ba Kabiri, mu gihe cyose bizeye ko urufatiro rw’ibinyoma bubatse binyuze mu kwinjiza ibiceri by’impimbano n’imitako y’agaciro y’impimbano rwashyizweho n’Imana, nyamara mu by’ukuri ari urufatiro rwubatswe ku musenyi. Adiventisime ni “itorero ryagize umucyo mwinshi, ibihamya byinshi,” ariko ni “itorero” ryaretse “ubutumwa Uwiteka” yari “yararohereje,” kandi kuva icyo gihe ryakiriye “amagambo yemezwa atagira ishingiro na busa n’ibitekerezo by’ibinyoma n’inyigisho z’ibinyoma.”</w:t>
      </w:r>
    </w:p>
    <w:p>
      <w:pPr>
        <w:pStyle w:val="ArticleScripture"/>
        <w:jc w:val="left"/>
      </w:pPr>
      <w:r>
        <w:rPr>
          <w:rFonts w:ascii="Times New Roman" w:hAnsi="Times New Roman" w:eastAsia="Times New Roman" w:cs="Times New Roman"/>
        </w:rPr>
        <w:t>“Ababwirizabutumwa batatunganyijwe bera bihagurukiye kurwanya Imana. Bashimagiza Kristo n’imana y’iyi si mu guhumeka kumwe. Nubwo bavuga ko bemera Kristo, bahitamo Baraba, kandi mu bikorwa byabo bakavuga bati, ‘Si Uyu Muntu, ahubwo ni Baraba.’ Abasoma aya magambo bose nibyitondere. Satani yiratana ibyo ashobora gukora. Atekereza ko ashobora gusenya ubumwe Kristo yasabiye ko bwabaho mu Itorero Rye. Aravuga ati, ‘Nzasohoka mbe umwuka w’ibinyoma wo kuyobya abo nshobora kuyobya, wo kunenga, no gucira ho iteka, no kugoreka ukuri.’ Umwana w’uburiganya n’ubuhamya bw’ikinyoma niyakirwe n’“itorero ryahawe umucyo mwinshi,” ibihamya byinshi, iryo torero rizata ubutumwa Uwiteka yaritumyeho, kandi ryakire amagambo adafite ishingiro na gato n’ibitekerezo bitari byo n’inyigisho z’ibinyoma. Satani aseka ubupfu bwabo, kuko azi ukuri icyo ari cyo.”</w:t>
      </w:r>
    </w:p>
    <w:p>
      <w:pPr>
        <w:pStyle w:val="ArticleScripture"/>
        <w:jc w:val="left"/>
      </w:pPr>
      <w:r>
        <w:rPr>
          <w:rFonts w:ascii="Times New Roman" w:hAnsi="Times New Roman" w:eastAsia="Times New Roman" w:cs="Times New Roman"/>
        </w:rPr>
        <w:t>“Benshi bazahagarara mu mpando zacu zo kubwirizamo bafite mu ntoki itoroshi y’ubuhanuzi bw’ibinyoma, ryakijwe n’itoroshi rya Satani ryo mu muriro w’ikuzimu. Niba gushidikanya no kutizera bibungabungwa, abakozi b’indahemuka bazavanwa muri abo bantu batekereza ko bazi byinshi cyane. Kristo yaravuze ati: ‘Iyo uza kuba waramenye, ndetse nawe ubwawe, nibura kuri uyu munsi wawe, ibyari ibya amahoro yawe! Ariko none bihishwe amaso yawe.’”</w:t>
      </w:r>
    </w:p>
    <w:p>
      <w:pPr>
        <w:pStyle w:val="ArticleScripture"/>
        <w:jc w:val="left"/>
      </w:pPr>
      <w:r>
        <w:rPr>
          <w:rFonts w:ascii="Times New Roman" w:hAnsi="Times New Roman" w:eastAsia="Times New Roman" w:cs="Times New Roman"/>
        </w:rPr>
        <w:t>“Nyamara urufatiro rw’Imana ruhagaze rwemejwe. Uwiteka azi abe. Umukozi wejejwe ntakwiriye kugira uburiganya mu kanwa ke. Agomba kuba agaragara nk’amanywa y’ihangu, adafite ikizinga na kimwe cy’ikibi. Ubuyobozi n’itangazamakuru byejejwe bizaba imbaraga zo kumurikira umucyo w’ukuri iki gisekuru kigoretse. Mucyo, bene Data, dukeneye umucyo mwinshi kurushaho. Muvuza impanda i Siyoni; mutere impuruza ku musozi wera. Mukoranye ingabo z’Uwiteka, zifite imitima yejejwe, kugira ngo zumve icyo Uwiteka azabwira ubwoko bwe; kuko yongereye umucyo ku bazemera kuwumva bose. Nibitwaze intwaro kandi bitegure, bazamuke bajye ku rugamba—gutabara Uwiteka kurwanya abanyambaraga. Imana ubwayo izakorera Isirayeli. Ururimi rwose rw’ibinyoma ruzacecekeshwa. Amaboko y’abamarayika azasenya imigambi y’uburiganya iri gutegurwa. Ibihome bya Satani ntibizigera bitsinda. Intsinzi izaherekeza ubutumwa bw’umumarayika wa gatatu. Nk’uko Umugaba w’ingabo z’Uwiteka yasenye inkuta z’i Yeriko, ni ko abantu b’Uwiteka bitondera amategeko ye bazanesha, kandi ibibahagurukiye byose bizatsindwa. Nta muntu n’umwe ukwiye kwinubira abagaragu b’Imana babazaniye ubutumwa bwoherejwe n’ijuru. Ntimukomeze kubashakamo amakosa, muvuga muti, ‘Barakakaye cyane; bavuga ibikomeye cyane.’ Bashobora kuvuga ibikomeye; ariko se si ngombwa? Imana izatuma amatwi y’ababyumva aribwa, nibatazumvira ijwi ryayo cyangwa ubutumwa bwayo. Izaciraho iteka abarwanya ijambo ry’Imana.”</w:t>
      </w:r>
    </w:p>
    <w:p>
      <w:pPr>
        <w:pStyle w:val="ArticleScripture"/>
        <w:jc w:val="left"/>
      </w:pPr>
      <w:r>
        <w:rPr>
          <w:rFonts w:ascii="Times New Roman" w:hAnsi="Times New Roman" w:eastAsia="Times New Roman" w:cs="Times New Roman"/>
        </w:rPr>
        <w:t>“Satani yashyizeho ingamba zose zishoboka kugira ngo hatagira ikintu na kimwe kiza hagati muri twe nk’ubwoko cyatwihanangiriza kandi kikaducyaha, ndetse kikaduhugurira kureka amakosa yacu. Ariko hariho ubwoko buzaterura isanduku y’Imana. Hari bamwe bazava muri twe batagiterura isanduku ukundi. Ariko abo ntibashobora kubaka inkuta zo gukingira ukuri ngo kurengerwe; kuko kuzagenda gukomeza imbere no kuzamuka kugeza ku mperuka. Mu bihe byahise Imana yagiye ihagurutsa abantu, kandi n’ubu iracyafite abantu b’ibyiringiro bategereje, biteguye gukora ibyo ibategeka—abantu bazanyura mu mbogamizi zimeze gusa nk’inkuta zisizwe isima itavanze neza. Iyo Imana ishyize Umwuka wayo ku bantu, bazakora. Bazatangaza ijambo ry’Uwiteka; bazarangurura ijwi ryabo nk’impanda. Ukuri ntikuzacibwa intege cyangwa ngo gutakaze imbaraga zako mu maboko yabo. Bazereka abantu ibicumuro byabo, n’inzu ya Yakobo ibyaha byayo.” Testimonies to Ministers, 409–411.</w:t>
      </w:r>
    </w:p>
    <w:p>
      <w:pPr>
        <w:pStyle w:val="ArticleBody"/>
        <w:jc w:val="left"/>
      </w:pPr>
      <w:r>
        <w:rPr>
          <w:rFonts w:ascii="Times New Roman" w:hAnsi="Times New Roman" w:eastAsia="Times New Roman" w:cs="Times New Roman"/>
        </w:rPr>
        <w:t>Kumenya ikimenyetso cya Satani cyitwa “ibya buri munsi” nk’ikimenyetso cya Kristo ni ugusingiza “Kristo n’imana y’iyi si mu mwuka umwe. Nubwo bavuga ko bemera Kristo, bahobera Baraba, kandi mu bikorwa byabo bakavuga bati: ‘Si Uyu Mugabo, ahubwo ni Baraba.’” Ukuri kwagaragajwe mu nzozi za Miller nk’“imitako y’agaciro”, kandi kwanasobanuwe mu buryo bw’ishusho ku bisate bibiri byera, ni ko “mucyo mwinshi” Miller yahawe, kandi ni wo Ubadivantisiti bwanze.</w:t>
      </w:r>
    </w:p>
    <w:p>
      <w:pPr>
        <w:pStyle w:val="ArticleBody"/>
        <w:jc w:val="left"/>
      </w:pPr>
      <w:r>
        <w:rPr>
          <w:rFonts w:ascii="Times New Roman" w:hAnsi="Times New Roman" w:eastAsia="Times New Roman" w:cs="Times New Roman"/>
        </w:rPr>
        <w:t>Bavuga ko bahimbaza Kristo bakoresheje ikimenyetso cya Satani, kandi bakavuga ko bahagaze ku rufatiro rw’Imana, nyamara ari urufatiro rw’impimbano ruzanira ubuyobe bukomeye abantu bose barwishingikirizaho muri iyo nyubako y’inyigisho ifite inenge. Nta gishya kiri munsi y’izuba, kandi Isirayeli ya none irimo gusa kugendera mu birenge by’ubuhanuzi bya Isirayeli ya kera.</w:t>
      </w:r>
    </w:p>
    <w:p>
      <w:pPr>
        <w:pStyle w:val="ArticleScripture"/>
        <w:jc w:val="left"/>
      </w:pPr>
      <w:r>
        <w:rPr>
          <w:rFonts w:ascii="Times New Roman" w:hAnsi="Times New Roman" w:eastAsia="Times New Roman" w:cs="Times New Roman"/>
        </w:rPr>
        <w:t>“Hari ikintu kimwe kiremereye umutima wanjye: ukubura gukomeye kw’urukundo rw’Imana, urwakomwe mu nkokora no kurwanywa ubutitsa k’umucyo n’ukuri, ndetse n’ingaruka z’abagiye bakora umurimo bashishikaye, bo, imbere y’ibihamya byegeranijwe hejuru y’ibihamya, bakoresheje imbaraga z’ingaruka zabo kugira ngo bahagarike umurimo w’ubutumwa Imana yohereje. Mberekeza ku ishyanga ry’Abayuda kandi nkabaza nti, Mbese tuzareka bene Data kunyura muri uwo muhanda nyine wo kurwanywa buhumyi, kugeza ku iherezo nyir’izina ry’igihe cy’igeragezwa? Niba hariho igihe abantu bakennye abarinzi b’ukuri kandi b’indahemuka, abatazicecekera, abazataka ku manywa na nijoro, bavuza amahoni y’imiburo Imana yatanze, ni Abadiventisti b’Umunsi wa Karindwi. Abahawe umucyo mwinshi, amahirwe ahiriwe, bo, nk’i Kaperinawumu, bashyizwe hejuru kugeza mu ijuru ku byerekeye amahirwe, mbese kubera kutayabyaza umusaruro bazasigirwa umwijima uhwanye n’ubunini bw’umucyo bahawe?”</w:t>
      </w:r>
    </w:p>
    <w:p>
      <w:pPr>
        <w:pStyle w:val="ArticleScripture"/>
        <w:jc w:val="left"/>
      </w:pPr>
      <w:r>
        <w:rPr>
          <w:rFonts w:ascii="Times New Roman" w:hAnsi="Times New Roman" w:eastAsia="Times New Roman" w:cs="Times New Roman"/>
        </w:rPr>
        <w:t>“Nifuje kwinginga bene Data bacu bazateranira mu Nama Nkuru y’Inteko Rusange, ngo bumvire ubutumwa bwahawe Abanyolawodikiya. Mbega ukuntu bari mu mimerere y’ubuhumyi! Iyi ngingo yongeye kubashyirwa imbere incuro nyinshi, ariko kutanyurwa mufite ku mimerere yanyu y’umwuka ntikwabaye kwimbitse kandi kubabaza bihagije ngo kubyare ivugurura. ‘Kuko uvuga uti: Ndi umukire, ndatunganiwe, kandi nta cyo nkennye; nyamara ntuzi yuko uri umutindi wo kubabarirwa, kandi uteye agahinda, kandi uri umukene, n’impumyi, kandi wambaye ubusa.’ Umutwaro wo kwishuka uri ku matorero yacu. Ubugingo bw’idini bwa benshi ni ikinyoma.” Manuscript Releases, volume 16, 106, 107.</w:t>
      </w:r>
    </w:p>
    <w:p>
      <w:pPr>
        <w:pStyle w:val="ArticleBody"/>
        <w:jc w:val="left"/>
      </w:pPr>
      <w:r>
        <w:rPr>
          <w:rFonts w:ascii="Times New Roman" w:hAnsi="Times New Roman" w:eastAsia="Times New Roman" w:cs="Times New Roman"/>
        </w:rPr>
        <w:t>“Kapenawumu” ni wo mujyi Yezu yitoranyirije kuba umujyi wiwe bwite.</w:t>
      </w:r>
    </w:p>
    <w:p>
      <w:pPr>
        <w:pStyle w:val="ArticleScripture"/>
        <w:jc w:val="left"/>
      </w:pPr>
      <w:r>
        <w:rPr>
          <w:rFonts w:ascii="Times New Roman" w:hAnsi="Times New Roman" w:eastAsia="Times New Roman" w:cs="Times New Roman"/>
        </w:rPr>
        <w:t>“I Kaperinawumu ni ho Yesu yabaga mu bihe by’ikiruhuko hagati y’ingendo Ze zo kujya no kugaruka, maze iza kumenyekana ko ari ‘umujyi We bwite.’ Yari ku nkombe z’Inyanja ya Galilaya, kandi hafi y’imbibi z’ikibaya cyiza cya Genesareti, niba itari no kuri cyo ubwacyo.” The Desire of Ages, 252.</w:t>
      </w:r>
    </w:p>
    <w:p>
      <w:pPr>
        <w:pStyle w:val="ArticleBody"/>
        <w:jc w:val="left"/>
      </w:pPr>
      <w:r>
        <w:rPr>
          <w:rFonts w:ascii="Times New Roman" w:hAnsi="Times New Roman" w:eastAsia="Times New Roman" w:cs="Times New Roman"/>
        </w:rPr>
        <w:t>Kristo yahisemo Kaperinawumu nk’uko kera yari yarahisemo Yerusalemu.</w:t>
      </w:r>
    </w:p>
    <w:p>
      <w:pPr>
        <w:pStyle w:val="ArticleScripture"/>
        <w:jc w:val="left"/>
      </w:pPr>
      <w:r>
        <w:rPr>
          <w:rFonts w:ascii="Times New Roman" w:hAnsi="Times New Roman" w:eastAsia="Times New Roman" w:cs="Times New Roman"/>
        </w:rPr>
        <w:t>Kandi umuhungu we nzamuha umuryango umwe, kugira ngo Dawidi umugaragu wanjye ahore afite itabaza imbere yanjye i Yerusalemu, umurwa natoranyije ngo nshyireyo izina ryanjye. 1 Abami 11:36.</w:t>
      </w:r>
    </w:p>
    <w:p>
      <w:pPr>
        <w:pStyle w:val="ArticleBody"/>
        <w:jc w:val="left"/>
      </w:pPr>
      <w:r>
        <w:rPr>
          <w:rFonts w:ascii="Times New Roman" w:hAnsi="Times New Roman" w:eastAsia="Times New Roman" w:cs="Times New Roman"/>
        </w:rPr>
        <w:t>Kristo yahisemo Uadiventisime nk’umurwa we mu 1844, kandi mu 1863, Uadiventisime yari yarasubiye kubaka umurwa wa “Yeriko”, ikimenyetso cy’ihumure n’ubutunzi bya Lawodikiya. Nk’uko byagendekeye Isirayeli ya kera, ni ko bimeze no kuri Isirayeli ya none. Uadiventisime yizera ko ari bo baturage b’umurwa wihariye w’Imana, ariko banze “umucyo ukomeye” utanga gihamya y’ubwenegihugu. Nk’uko byari i Shilo mu gihe cya Eli, Hofuni na Finehasi, Uadiventisime izacirwa urubanza hakurikijwe “umucyo ukomeye” bahawe amahirwe yo kwakira.</w:t>
      </w:r>
    </w:p>
    <w:p>
      <w:pPr>
        <w:pStyle w:val="ArticleScripture"/>
        <w:jc w:val="left"/>
      </w:pPr>
      <w:r>
        <w:rPr>
          <w:rFonts w:ascii="Times New Roman" w:hAnsi="Times New Roman" w:eastAsia="Times New Roman" w:cs="Times New Roman"/>
        </w:rPr>
        <w:t>“Mu bavuga ko ari abana b’Imana, ukwihangana kwagaragaye ni guke cyane, amagambo menshi y’uburakari yaravuzwe, kandi kwamagana kwinshi kwavuzwe ku batari abo kwizera kwacu. Benshi barebye abari mu yandi matorero nk’abanyabyaha bakomeye, nyamara Uwiteka ntabareba atyo. Abareba batyo abagize amatorero yandi, bakeneye kwicisha bugufi munsi y’ukuboko gukomeye kw’Imana. Abo baciraho iteka bashobora kuba baragize umucyo muke gusa, amahirwe make n’imigisha mike. Iyo baza kuba barahawe umucyo benshi mu bagize amatorero yacu bahawe, bashoboraga kuba barateye imbere ku rugero ruruta kure, kandi bakarushaho kugaragariza isi neza ukwizera kwabo. Ku birebana n’abirata umucyo wabo, nyamara ntibawugenderemo, Kristo aravuga ati: ‘Ariko ndababwira yuko ku munsi w’urubanza i Tiro n’i Sidoni bizarushya kwihanganirwa bike kukurusha. Nawe Kaperinawumu [Abadiventisti b’Umunsi wa Karindwi, bahawe umucyo mwinshi], wazamuwe ukagezwa mu ijuru [mu byerekeye amahirwe], uzamanurwa ukagezwa ikuzimu: kuko iyo imirimo ikomeye yakorewe muri wowe iza gukorerwa i Sodomu, iba ikiriho kugeza n’uyu munsi. Ariko ndakubwira yuko ku munsi w’urubanza igihugu cy’i Sodomu kizarushya kwihanganirwa bike kukurusha.’ Muri icyo gihe Yesu arasubiza ati: ‘Ndagushima, Data, Mwami w’ijuru n’isi, kuko wahishe ibyo bintu abanyabwenge n’abahanga [mu kwitekerezaho kwabo], ukabihishurira impinja.’”</w:t>
      </w:r>
    </w:p>
    <w:p>
      <w:pPr>
        <w:pStyle w:val="ArticleScripture"/>
        <w:jc w:val="left"/>
      </w:pPr>
      <w:r>
        <w:rPr>
          <w:rFonts w:ascii="Times New Roman" w:hAnsi="Times New Roman" w:eastAsia="Times New Roman" w:cs="Times New Roman"/>
        </w:rPr>
        <w:t>“‘Noneho, kuko mwakoze iyo mirimo yose, ni ko Uwiteka avuga, kandi narababwiye, nkazinduka mvuga, ariko ntimwumva; kandi nabahamagaye, ariko ntimwansubiza; ni cyo gituma iyi nzu yitiriwe izina ryanjye, iyo mwiringiramo, n’aha hantu nabahaye mwe na ba sogokuruza banyu, nzahagirira nk’ibyo nagiriye i Shilo. Kandi nzabirukana mbakure imbere yanjye, nk’uko nirukanye bene wanyu bose, ari bo rubyaro rwose rwa Efurayimu.’</w:t>
      </w:r>
    </w:p>
    <w:p>
      <w:pPr>
        <w:pStyle w:val="ArticleScripture"/>
        <w:jc w:val="left"/>
      </w:pPr>
      <w:r>
        <w:rPr>
          <w:rFonts w:ascii="Times New Roman" w:hAnsi="Times New Roman" w:eastAsia="Times New Roman" w:cs="Times New Roman"/>
        </w:rPr>
        <w:t>“Uwiteka yashyize hagati yacu inzego zifite akamaro gakomeye, kandi zigomba kuyoborwa, atari nk’uko inzego z’isi ziyoborwa, ahubwo zikayoborwa hakurikijwe gahunda y’Imana. Zigomba kuyoborwa amaso ahanze icyubahiro cyayo gusa, kugira ngo uko byagenda kose ubugingo buri kurimbuka bukizwe. Ku bwoko bw’Imana ubuhamya bw’Umwuka bwaraje, nyamara benshi ntibitaye ku gukosorwa, ku miburo no ku nama.</w:t>
      </w:r>
    </w:p>
    <w:p>
      <w:pPr>
        <w:pStyle w:val="ArticleScripture"/>
        <w:jc w:val="left"/>
      </w:pPr>
      <w:r>
        <w:rPr>
          <w:rFonts w:ascii="Times New Roman" w:hAnsi="Times New Roman" w:eastAsia="Times New Roman" w:cs="Times New Roman"/>
        </w:rPr>
        <w:t>“Nimwumve ibi, mwa bantu bapfu, kandi mudafite ubwenge; mufite amaso, ariko ntimubona; mufite amatwi, ariko ntimwumva: ntimuntinya se? ni ko Uwiteka avuga; ntimuhinda umushyitsi imbere yanjye se, jye washyizeho umusenyi kuba urubibi rw’inyanja, iteka ryose, kugira ngo itarurenga? Kandi nubwo imiraba yayo yihindagura, ntishobora kunesha; nubwo ihinda umushyitsi, ntishobora kururenga. Ariko ubu bwoko bufite umutima wigometse kandi w’inangiye; barigometse kandi barigiriye. Kandi ntibavuga mu mutima wabo bati: Nimutinye noneho Uwiteka Imana yacu, itanga imvura, iy’itangiriro n’iy’imperuka, mu gihe cyayo; ikaduharira ibyumweru byagenwe by’isarura. Ibicumuro byanyu ni byo byabakuyeho ibyo, kandi ibyaha byanyu ni byo byabimwimye.... Ntibacira urubanza urubanza rw’impfubyi, nyamara bagakomeza kugubwa neza; kandi ntibarenganura abakene. Sinzahana ibyo se? ni ko Uwiteka avuga; ubugingo bwanjye ntibwakwihorera ku ishyanga nk’iri?”</w:t>
      </w:r>
    </w:p>
    <w:p>
      <w:pPr>
        <w:pStyle w:val="ArticleScripture"/>
        <w:jc w:val="left"/>
      </w:pPr>
      <w:r>
        <w:rPr>
          <w:rFonts w:ascii="Times New Roman" w:hAnsi="Times New Roman" w:eastAsia="Times New Roman" w:cs="Times New Roman"/>
        </w:rPr>
        <w:t>“Mbese Uwiteka azahatirwa kuvuga ati: ‘Ntugasabire ubu bwoko, kandi ntuzarangurure ijwi cyangwa ngo ubusabire; kandi ntuzansabire ubuvugizi, kuko ntazakwumva’? ‘Ni cyo cyatumye imvura ihagarikwa, kandi imvura y’itumba irabura.... Mbese uhereye none ntuzantakira uti: Data, uri umuyobozi w’ubuto bwanjye?’” Review and Herald, 1 Kanama 1893.</w:t>
      </w:r>
    </w:p>
    <w:p>
      <w:pPr>
        <w:pStyle w:val="ArticleBody"/>
        <w:jc w:val="left"/>
      </w:pPr>
      <w:r>
        <w:rPr>
          <w:rFonts w:ascii="Times New Roman" w:hAnsi="Times New Roman" w:eastAsia="Times New Roman" w:cs="Times New Roman"/>
        </w:rPr>
        <w:t>Mu kiganiro gikurikira tuzakomeza kuzirikana kuri “umucyo ukomeye” William Miller yahawe ku gitabo cy’Ibyahishuwe.</w:t>
      </w:r>
    </w:p>
    <w:p>
      <w:pPr>
        <w:pStyle w:val="ArticleScripture"/>
        <w:jc w:val="left"/>
      </w:pPr>
      <w:r>
        <w:rPr>
          <w:rFonts w:ascii="Times New Roman" w:hAnsi="Times New Roman" w:eastAsia="Times New Roman" w:cs="Times New Roman"/>
        </w:rPr>
        <w:t>“Igihe Kristo yazaga mu isi kugira ngo agaragaze idini nyakuri mu buryo bw’intangarugero, no gushyira hejuru amahame akwiriye gutegeka imitima n’ibikorwa by’abantu, ibinyoma byari byaramaze gushinga imizi cyane muri abo bari barahawe umucyo mwinshi, ku buryo batari bagisobanukirwa umucyo, kandi nta n’icyifuzo bari bafite cyo kureka imigenzo kugira ngo bemere ukuri. Banze Umwigisha wo mu ijuru, babamba Umwami w’ubwiza, kugira ngo bagumane imigenzo yabo n’ibyo bihimbiye. Uwo mwuka nyirizina ni wo ugaragara mu isi muri iki gihe. Abantu ntibashaka gusuzuma ukuri, kugira ngo imigenzo yabo itahungabana, kandi hakazanamo imiterere mishya y’ibintu. Mu bantu habamo buri gihe ubushobozi bwo kujya mu ikosa, kandi abantu ku bwa kamere yabo bakunda cyane gushyira hejuru ibitekerezo n’ubumenyi bya kimuntu, mu gihe ibiva ku Mana kandi bihoraho bitamenyekanywa cyangwa ngo bihabwe agaciro.”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Itandatu n’Ibiri</dc:title>
  <dc:subject>Guhishura Amabuye Y’Agaciro yo mu Iyerekwa ry’Ubuhanuzi rya William Miller: Isuzuma Risesengura Ukwitandukanya kw’Abadivantisiti n’“Umucyo Ukomeye” n’Umuhamagaro wo Kugaruka ku Mfatiro z’Ukuri</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