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Itandatu na Gatatu</w:t>
      </w:r>
    </w:p>
    <w:p>
      <w:pPr>
        <w:pStyle w:val="ArticleSubtitle"/>
        <w:jc w:val="left"/>
      </w:pPr>
      <w:r>
        <w:rPr>
          <w:rFonts w:ascii="Arial" w:hAnsi="Arial" w:eastAsia="Arial" w:cs="Arial"/>
        </w:rPr>
        <w:t>Hanze y’Imbonerahamwe za Miller: Isilamu, Urubanza rw’Iperereza, n’Igeragezwa rya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Twamenyeshejwe ko, “Imana yayoboye intekerezo za William Miller kandi imuhera umucyo mwinshi ku gitabo cy’Ibyahishuwe.” Miller yabujijwe n’amateka yarerewemo gusobanukirwa “uwo mucyo mwinshi” uboneka mu bice bya cumi na bibiri, cumi na bitatu, cumi na bitandatu, cumi na birindwi, na cumi na munani by’Ibyahishuwe, kuko ibyo bice byagaragazaga umurimo w’ubwami bw’ubuhanuzi atashoboraga kubona ahagaze ku rwego rw’amateka ye.</w:t>
      </w:r>
    </w:p>
    <w:p>
      <w:pPr>
        <w:pStyle w:val="ArticleBody"/>
        <w:jc w:val="left"/>
      </w:pPr>
      <w:r>
        <w:rPr>
          <w:rFonts w:ascii="Times New Roman" w:hAnsi="Times New Roman" w:eastAsia="Times New Roman" w:cs="Times New Roman"/>
        </w:rPr>
        <w:t>Umucyo Miller yahawe ku gitabo cy’Ibyahishuwe wari uw’Amatorero, Ibimenyetso n’Amakondera, kandi ni Amakondera atatu ya nyuma, agaragazwa nk’“Imibabaro itatu,” yageretswe ku bisate bibiri bya Habakuki. “Umucyo ukomeye,” Miller yahawe mu gitabo cy’Ibyahishuwe, werekeye uruhare rw’Abayisilamu mu buhanuzi bwa Bibiliya. Nyamara n’uwo “mucyo ukomeye” wari ugifite aho ugarukira bitewe n’ibihe by’amateka yabagamo.</w:t>
      </w:r>
    </w:p>
    <w:p>
      <w:pPr>
        <w:pStyle w:val="ArticleScripture"/>
        <w:jc w:val="left"/>
      </w:pPr>
      <w:r>
        <w:rPr>
          <w:rFonts w:ascii="Times New Roman" w:hAnsi="Times New Roman" w:eastAsia="Times New Roman" w:cs="Times New Roman"/>
        </w:rPr>
        <w:t>“Amatorero arindwi yo muri Aziya ni amateka y’Itorero rya Kristo mu mimerere yaryo irindwi, mu nzira zaryo zose zigoramye n’izo rinyuramo, mu mahirwe yaryo yose no mu byago byaryo byose, uhereye mu minsi y’intumwa ukageza ku mperuka y’isi. Ibimenyetso birindwi ni amateka y’ibyakozwe n’ububasha n’abami b’isi ku Itorero, ndetse n’uburinzi Imana yarinze abantu bayo muri icyo gihe cyose. Impanda ndwi ni amateka y’imanza ndwi zidasanzwe kandi zikomeye zoherejwe ku isi, ari yo bwami bw’Abaroma. Kandi amasorori arindwi ni ibyago birindwi bya nyuma byoherejwe kuri Roma ya Gipapa. Bivanze muri ibyo harimo n’ibindi bintu byinshi byabayeho, biboshywe mo nk’imigezi yunganira indi, byuzuza uruzi runini rw’ubuhanuzi, kugeza aho byose birangirira kutugeza mu nyanja y’iteka ryose.”</w:t>
      </w:r>
    </w:p>
    <w:p>
      <w:pPr>
        <w:pStyle w:val="ArticleScripture"/>
        <w:jc w:val="left"/>
      </w:pPr>
      <w:r>
        <w:rPr>
          <w:rFonts w:ascii="Times New Roman" w:hAnsi="Times New Roman" w:eastAsia="Times New Roman" w:cs="Times New Roman"/>
        </w:rPr>
        <w:t>“Ibi, kuri jye, ni ryo gahunda y’ubuhanuzi bwa Yohana mu gitabo cy’Ibyahishuwe. Kandi umuntu wifuza gusobanukirwa iki gitabo, agomba kuba afite ubumenyi bwimbitse bw’ibindi bice by’ijambo ry’Imana. Ibishushanyo n’imvugoshusho byakoreshejwe muri ubu buhanuzi, si byose bisobanurwa muri bwo ubwabwo, ahubwo bigomba kubonwa mu bandi bahanuzi, kandi bigasobanurwa mu yindi mirongo y’Ibyanditswe Byera. Ni cyo gituma bigaragara neza ko Imana yagambiriye ko hakwigwa ibyose hamwe, kugira ngo habeho no kugera ku bumenyi busobanutse neza bw’igice icyo ari cyo cyose.” William Miller, Miller’s Lectures, volume 2, lecture 12, 178.</w:t>
      </w:r>
    </w:p>
    <w:p>
      <w:pPr>
        <w:pStyle w:val="ArticleBody"/>
        <w:jc w:val="left"/>
      </w:pPr>
      <w:r>
        <w:rPr>
          <w:rFonts w:ascii="Times New Roman" w:hAnsi="Times New Roman" w:eastAsia="Times New Roman" w:cs="Times New Roman"/>
        </w:rPr>
        <w:t>Menya ko Miller yumvaga ibyago birindwi bya nyuma nk’imanza ndwi zaciwe kuri Roma ya gipapa. Ntiyashoboye gusobanukirwa ko Roma ya gipapa yari yarahawe uruguma rwica rwagombaga gukira. Yamenye impanda ndwi nk’“amateka y’imanza ndwi zidasanzwe kandi zikomeye zoherejwe ku isi, cyangwa ku bwami bw’Abaroma,” ariko ntiyabasha kumenya itandukaniro riri hagati y’ubwami bwa Roma ya gipagani n’ubwa Roma ya gipapa. Ni cyo cyatumye ubushobozi bwe bwo kubona itandukaniro riri hagati y’impanda enye za mbere n’impanda eshatu za nyuma bugarukira.</w:t>
      </w:r>
    </w:p>
    <w:p>
      <w:pPr>
        <w:pStyle w:val="ArticleBody"/>
        <w:jc w:val="left"/>
      </w:pPr>
      <w:r>
        <w:rPr>
          <w:rFonts w:ascii="Times New Roman" w:hAnsi="Times New Roman" w:eastAsia="Times New Roman" w:cs="Times New Roman"/>
        </w:rPr>
        <w:t>Miller ntiyashoboye kumenya ko imanza zazanwe kuri Roma zari igisubizo cy’Imana ku guhatirwa kubahiriza ku Cyumweru, kuko mu mateka yabo aba-Millerite bari bagikomeza kuramya ku Cyumweru. Miller yari afite ukuri ubwo yamenyaga ko amahembe y’impanda yari imanza zaciwe kuri Roma, ariko impamvu yihariye yatumye izo manza zizanwa, n’itandukaniro riri hagati y’Amahembe ane ya mbere n’Amahembe atatu ya nyuma, byari bifite aho bigarukira, cyangwa se bitari bihari na gato. Kubera uko kureba kwari kugufi, “ibuye ry’agaciro” ry’imibabaro itatu ya Isilamu ryari rigikubiye mu mbonerahamwe zari zarayobowe n’ukuboko kw’Imana, kandi ntizagomba guhindurwa.</w:t>
      </w:r>
    </w:p>
    <w:p>
      <w:pPr>
        <w:pStyle w:val="ArticleBody"/>
        <w:jc w:val="left"/>
      </w:pPr>
      <w:r>
        <w:rPr>
          <w:rFonts w:ascii="Times New Roman" w:hAnsi="Times New Roman" w:eastAsia="Times New Roman" w:cs="Times New Roman"/>
        </w:rPr>
        <w:t>Gusobanukirwa kumurikiwe gufasha umunyeshuri “w’umunyabwenge” w’ubuhanuzi kumenya yuko Imana itahumekeye gusa abagabo bera banditse Bibiliya, ahubwo ko yanayoboye umurimo w’abagabo bahinduye Bibiliya ya King James, kandi ikavuga by’umwihariko ko yakoresheje ubwo bugenzuzi bw’ijuru bw’ubwo bwoko nyene mu itunganywa ry’imbonerahamwe ebyiri zera.</w:t>
      </w:r>
    </w:p>
    <w:p>
      <w:pPr>
        <w:pStyle w:val="ArticleBody"/>
        <w:jc w:val="left"/>
      </w:pPr>
      <w:r>
        <w:rPr>
          <w:rFonts w:ascii="Times New Roman" w:hAnsi="Times New Roman" w:eastAsia="Times New Roman" w:cs="Times New Roman"/>
        </w:rPr>
        <w:t>“ibuye” rya Miller ryerekeye Impanda ya gatanu, iya gatandatu n’iya karindwi (Isilamu), rirabagirana kurushaho incuro icumi mu minsi y’imperuka, kuko rigaragaza ingingo nyamukuru y’Irangurura rya Saa Sita rya nyuma. Ingingo y’Irangurura rya Saa Sita mu mateka y’Abamillerite yari itariki yo kurangira kw’ibihe by’ubuhanuzi, kandi muri ubu buryo, ubutumwa bw’“Irangurura rya Saa Sita” bwo mu minsi y’imperuka (ari bwo butumwa bwa Isilamu bwo ku wa gatatu) bwashushanyijwe mbere n’itariki ya 22 Ukwakira, 1844. Iyo tariki yo mu mateka y’Abamillerite ishushanya mbere y’igihe itegeko ryo ku Cyumweru rigiye kuza vuba, kandi byombi, 22 Ukwakira, 1844, n’itegeko ryo ku Cyumweru, byashushanyijwe mbere n’umusaraba, ari wo wari umusozo w’Ukwinjira kwa Kristo kw’intsinzi.</w:t>
      </w:r>
    </w:p>
    <w:p>
      <w:pPr>
        <w:pStyle w:val="ArticleBody"/>
        <w:jc w:val="left"/>
      </w:pPr>
      <w:r>
        <w:rPr>
          <w:rFonts w:ascii="Times New Roman" w:hAnsi="Times New Roman" w:eastAsia="Times New Roman" w:cs="Times New Roman"/>
        </w:rPr>
        <w:t>“ibuye” rya Miller ry’amakondera ya gatanu, aya gatandatu n’aya karindwi (Isilamu), rirabagirana incuro icumi kurushaho mu minsi y’imperuka, kuko rigaragaza Isilamu rihuje n’insanganyamatsiko y’umurimo wo kuvugurura wo mu minsi y’imperuka, ari yo Isilamu yo ku wa gatatu. Ni cyo gituma, nk’insanganyamatsiko y’umurimo wa nyuma wo kuvugurura w’abihumbi ijana na mirongo ine na bane, ryashushanyijwe mbere n’insanganyamatsiko ya buri murimo wo kuvugurura wabanje, yaba ari insanganyamatsiko y’“umuzuko” mu murimo wa Kristo wo kuvugurura, insanganyamatsiko y’“igihe cy’ubuhanuzi” mu mateka y’Abamillerite, insanganyamatsiko y’“Isanduku y’Imana” mu murimo wa Dawidi wo kuvugurura cyangwa insanganyamatsiko y’“isezerano” mu murimo wa Mose wo kuvugurura.</w:t>
      </w:r>
    </w:p>
    <w:p>
      <w:pPr>
        <w:pStyle w:val="ArticleBody"/>
        <w:jc w:val="left"/>
      </w:pPr>
      <w:r>
        <w:rPr>
          <w:rFonts w:ascii="Times New Roman" w:hAnsi="Times New Roman" w:eastAsia="Times New Roman" w:cs="Times New Roman"/>
        </w:rPr>
        <w:t>Yaba ari ibyabaye by’umusaraba, itariki ya 22 Ukwakira 1844, cyangwa ingingo zinyuranye z’imigendere y’ivugurura, buri tariki n’ingoose byabaga ikibazo cy’igeragezwa cy’ubuzima cyangwa urupfu ku gisekuru cy’icyo gihe. “Ibuye ry’agaciro” rya Miller ryerekeye Amakuba atatu ya Isilamu ni ikibazo cy’igeragezwa cy’ubuzima cyangwa urupfu, nk’uko bigaragazwa mu mugani w’abakobwa icumi b’isugi ku byerekeye “amavuta.” Amabuye y’agaciro ya Miller mu itangiriro ry’inzozi ze yabengeranaga nk’izuba, ariko ku iherezo ry’inzozi ze yabengeranaga “incuro icumi kurushaho.” Amabuye y’agaciro ya Miller yabaye nk’amavuta ya peteroli (amavuta y’itara) mu mateka y’Abamillerite, ariko uyu munsi ayo mabuye y’agaciro ni lisansi ya rokete!</w:t>
      </w:r>
    </w:p>
    <w:p>
      <w:pPr>
        <w:pStyle w:val="ArticleBody"/>
        <w:jc w:val="left"/>
      </w:pPr>
      <w:r>
        <w:rPr>
          <w:rFonts w:ascii="Times New Roman" w:hAnsi="Times New Roman" w:eastAsia="Times New Roman" w:cs="Times New Roman"/>
        </w:rPr>
        <w:t>Abamilerite basobanukiwe, kandi bakoresha neza ubuhanuzi bw’igihe bwerekeye Isilamu bwo kuri ishyano rya kabiri, bwuzuye ku wa 11 Kanama 1840, ariko uko basobanukiwe ishyano rya gatatu, ari ryo Mpanda wa Karindwi, ntikwashoboraga kubona ishyano rya gatatu riza nk’urubanza ku bwami bwa gatandatu bwo mu buhanuzi bwa Bibiliya, kuko batabonye ubwami bwa gatanu, tutanavuga ubwami bwa gatandatu bwo mu buhanuzi bwa Bibiliya. Nyamara “umucyo ukomeye” ku Byahishuwe Miller yahawe ugomba kurabagirana incuro icumi kurushaho mu “Gutaka kwa Saa Sita z’ijoro” kwo mu minsi ya nyuma.</w:t>
      </w:r>
    </w:p>
    <w:p>
      <w:pPr>
        <w:pStyle w:val="ArticleBody"/>
        <w:jc w:val="left"/>
      </w:pPr>
      <w:r>
        <w:rPr>
          <w:rFonts w:ascii="Times New Roman" w:hAnsi="Times New Roman" w:eastAsia="Times New Roman" w:cs="Times New Roman"/>
        </w:rPr>
        <w:t>Ukuri kugaragazwa ku mimerere ibiri ya Habakuki, mu by’ukuri, ni ukuri kwasohoreye mu mateka ya kera. Ibyo bishushanyo bishingiye ku buhanuzi bw’ibihe Miller yayobowe gukusanya, kandi ubwo buhanuzi bwose bw’ibihe bwari bwarangiye mu mwaka wa 1844. Ubwo buhanuzi bw’ibihe buzarushaho kurabagirana mu minsi y’imperuka, kuko buzaboneka ko bufite ukuri n’ubusobanuro bwuzuye muri iki gihe nk’uko byari bimeze mu mateka y’Abamillerite, ariko ntibufite ihanura ry’igihe ryerekeye mu buryo butaziguye iminsi y’imperuka. Nyamara, butanga ibimenyetso by’ubuhanuzi byisubiramo by’amateka bwagereranyaga mu gihe cyahise, ariko kandi, hamwe n’amwe mu mabuye y’agaciro ya Miller, ihanura ry’ibizaza rigaragazwa mu buryo butaziguye.</w:t>
      </w:r>
    </w:p>
    <w:p>
      <w:pPr>
        <w:pStyle w:val="ArticleBody"/>
        <w:jc w:val="left"/>
      </w:pPr>
      <w:r>
        <w:rPr>
          <w:rFonts w:ascii="Times New Roman" w:hAnsi="Times New Roman" w:eastAsia="Times New Roman" w:cs="Times New Roman"/>
        </w:rPr>
        <w:t>Umurimo wa Kristo ukorerwa mu buturo bwera bwo mu ijuru watangiye mu 1844 ukomeje kugeza ubwo uwo murimo uzarangirira. Ubuhanuzi bw’iminsi ibihumbi bibiri na magana atatu, n’umurimo wo kweza bwagaragaje, buracyari “mu nzira yo gusohozwa,” nk’uko Sister White abivuga ku byerekeye inzuzi Ulai na Hiddekel; bityo rero ubwo buhanuzi bufite isohozwa ryo ku mperuka y’isi.</w:t>
      </w:r>
    </w:p>
    <w:p>
      <w:pPr>
        <w:pStyle w:val="ArticleScripture"/>
        <w:jc w:val="left"/>
      </w:pPr>
      <w:r>
        <w:rPr>
          <w:rFonts w:ascii="Times New Roman" w:hAnsi="Times New Roman" w:eastAsia="Times New Roman" w:cs="Times New Roman"/>
        </w:rPr>
        <w:t>“Umucyo Daniyeli yahawe n’Imana wahawe by’umwihariko ku bw’iyi minsi y’imperuka. Iyerekwa yabonye ku nkombe z’Ulai na Hidekeli, ya nzuzi zikomeye zo muri Shinari, ubu riri mu nzira yo gusohora, kandi ibyabaye byose byahanuwe bizasohora vuba.” Testimonies to Ministers, 112.</w:t>
      </w:r>
    </w:p>
    <w:p>
      <w:pPr>
        <w:pStyle w:val="ArticleBody"/>
        <w:jc w:val="left"/>
      </w:pPr>
      <w:r>
        <w:rPr>
          <w:rFonts w:ascii="Times New Roman" w:hAnsi="Times New Roman" w:eastAsia="Times New Roman" w:cs="Times New Roman"/>
        </w:rPr>
        <w:t>Ibice by’amayerekwa yo muri Daniyeli igice cya karindwi n’icya munani, ari ku mbonerahamwe zombi, biracyari iby’igihe kizaza, kuko byombi bigaragaza umurimo wa Kristo wo mu buturo bwera. Nyamara amateka y’ubwami buvugwa mu buhanuzi bwo muri Bibiliya muri ibyo bice byombi arangirana n’igihe Roma ya gipapa yakiriraga igisebe cyayo cyica. “Ibuye” “ryaciwe ku musozi ridaciwe n’amaboko”, n’ubwami bwa munani bwo muri Daniyeli 2, biracyari iby’igihe kizaza. Ariko ibyinshi mu bigaragazwa ku mbonerahamwe ku byerekeye Daniyeli igice cya 2, icya 7 n’icya 8 byarasohoye.</w:t>
      </w:r>
    </w:p>
    <w:p>
      <w:pPr>
        <w:pStyle w:val="ArticleBody"/>
        <w:jc w:val="left"/>
      </w:pPr>
      <w:r>
        <w:rPr>
          <w:rFonts w:ascii="Times New Roman" w:hAnsi="Times New Roman" w:eastAsia="Times New Roman" w:cs="Times New Roman"/>
        </w:rPr>
        <w:t>Umurimo wa Kristo mu buturo bwera, n’Akaga ka gatatu k’Isilamu, ni zo ngingo ebyiri z’ingenzi zigaragaza amateka y’ubuhanuzi nyuma y’igihe cy’Abamilerite. Hamwe n’izo ngingo ebyiri, hari n’amateka y’iminsi y’imperuka ashushanywa igihe izo mbonerahamwe ebyiri zishyizwe hamwe ku murongo umwe. Ibyo nibikorerwa hamwe, ugucika intege kwa mbere ko mu 1843, nk’uko kugaragazwa ku mbonerahamwe ya mbere, kubonera gukosorwa kwabyo ku mbonerahamwe ya kabiri. Zihurijwe hamwe zibyara kandi zikagaragaza “amateka ahishwe” y’Inkuba Ndwi, ubu ari gukurwaho ikimenyetso gifunga mu isano no gukurwaho ikimenyetso gifunga ku Byahishuwe bya Yesu Kristo.</w:t>
      </w:r>
    </w:p>
    <w:p>
      <w:pPr>
        <w:pStyle w:val="ArticleBody"/>
        <w:jc w:val="left"/>
      </w:pPr>
      <w:r>
        <w:rPr>
          <w:rFonts w:ascii="Times New Roman" w:hAnsi="Times New Roman" w:eastAsia="Times New Roman" w:cs="Times New Roman"/>
        </w:rPr>
        <w:t>Iyo “mateka ahishwe” yubakiye ku “kuri,” ni ukuvuga inyuguti eshatu z’Igiheburayo, iyo zishyizwe hamwe zigakora ijambo risobanura “ukuri.” Iryo jambo rigizwe n’inyuguti ya mbere, iya cumi na gatatu, n’iya nyuma zo mu nyuguti z’Igiheburayo, kandi zigereranya Yesu atari nk’Ukuri gusa, ahubwo kandi nk’Alufa na Omega. “Amateka ahishwe” atangirana no kurangira no gutenguha, kandi hagati harimo ubugome bwo kwigomeka, kuko “cumi na gatatu” ari umubare ugereranya kwigomeka.</w:t>
      </w:r>
    </w:p>
    <w:p>
      <w:pPr>
        <w:pStyle w:val="ArticleBody"/>
        <w:jc w:val="left"/>
      </w:pPr>
      <w:r>
        <w:rPr>
          <w:rFonts w:ascii="Times New Roman" w:hAnsi="Times New Roman" w:eastAsia="Times New Roman" w:cs="Times New Roman"/>
        </w:rPr>
        <w:t>Umwaka wa 1843, werekanwe ku mbonerahamwe ya mbere, werekana ugucika intege kwa mbere no kuza kw’igihe cyo gutinda. Icyo gihe cyo gutinda kiganisha ku kuza k’ubutumwa bw’Ijwi ryo mu Gicuku, aho kwigomeka kw’abakobwa b’abapfapfa kugaragarira. Nuko ubutumwa bw’Ijwi ryo mu Gicuku bukomeza gutangazwa kugeza ku gucika intege kwa nyuma. Iryo “mateka ahishwe” y’Ijwi ryo mu Gicuku yongera kubaho (ku buryo nyabwo rwose) mu minsi y’imperuka.</w:t>
      </w:r>
    </w:p>
    <w:p>
      <w:pPr>
        <w:pStyle w:val="ArticleScripture"/>
        <w:jc w:val="left"/>
      </w:pPr>
      <w:r>
        <w:rPr>
          <w:rFonts w:ascii="Times New Roman" w:hAnsi="Times New Roman" w:eastAsia="Times New Roman" w:cs="Times New Roman"/>
        </w:rPr>
        <w:t>“Kenshi nsigaye nerekezwaho kenshi umugani w’abakobwa cumi b’inkumi, batanu muri bo bari abanyabwenge, naho batanu ari abapfu. Uwo mugani warasohoye kandi uzasohora uko wakabaye kose, kuko ufite ishyirwa mu bikorwa ryihariye ry’iki gihe, kandi, kimwe n’ubutumwa bw’umumarayika wa gatatu, warasohoye kandi uzakomeza kuba ukuri kw’iki gihe kugeza ku mperuka y’igihe.” Review and Herald, August 19, 1890.</w:t>
      </w:r>
    </w:p>
    <w:p>
      <w:pPr>
        <w:pStyle w:val="ArticleBody"/>
        <w:jc w:val="left"/>
      </w:pPr>
      <w:r>
        <w:rPr>
          <w:rFonts w:ascii="Times New Roman" w:hAnsi="Times New Roman" w:eastAsia="Times New Roman" w:cs="Times New Roman"/>
        </w:rPr>
        <w:t>Iyo mvugo yabanje, iyo isobanuwe neza, igaragaza ko itsinda ryonyine ry’abantu bo mu minsi y’imperuka rifite uburyo bwo kuba isugi y’umupfu cyangwa y’ubwenge, ari abantu bari mu itsinda ryanyuze mu gucika intege. Uko gucika intege ni ko kubyara igihe cyo gutinda, kandi wa mugani “wabaye kandi uzasohora kugeza ku nyuguti ya nyuma” ushingiye ku ngaruka zibyazwa imbere mu isugi mu gihe cyo gutinda gitangirana no gucika intege. Uko gucika intege kwishe “abahamya babiri” mu muhanda w’uwo murwa, kukabagira amagufwa yapfuye, yumye, mu kibaya cy’urupfu, kwabaye ku itariki ya 18 Nyakanga 2020. Abadiventisti, muri rusange, ntibagize uruhare muri uko gucika intege. Ahubwo, niba hari ikindi, bishimiye ubwo buhanuzi butasohoye mu gihe “abahamya babiri” bari baryamye bishwe mu muhanda. Kugeza ku nyuguti ya nyuma bisobanura “kugeza ku nyuguti ya nyuma”.</w:t>
      </w:r>
    </w:p>
    <w:p>
      <w:pPr>
        <w:pStyle w:val="ArticleBody"/>
        <w:jc w:val="left"/>
      </w:pPr>
      <w:r>
        <w:rPr>
          <w:rFonts w:ascii="Times New Roman" w:hAnsi="Times New Roman" w:eastAsia="Times New Roman" w:cs="Times New Roman"/>
        </w:rPr>
        <w:t>Mu mateka y’Abamilerite, abantu b’isezerano rya mbere (Ubuporotesitanti) bishimiye ubuhanuzi bw’imyaka ya 1843 butasohojwe (ugucika intege kwa mbere), kandi kuri iyo ngingo Abaporotesitanti barenze imbibi z’igihe cyabo cyo kugeragezwa kw’ubuntu. Icyo gihe cyo kugeragezwa cyari cyaratangiye ku wa 11 Kanama 1840, igihe marayika ukomeye wo mu Ibyahishuwe 10 yamanukaga ubwo ubuhanuzi bw’igihe bwa Marira ya kabiri (Isilamu) bwasohoraga. Abaporotesitanti banze ubuhanuzi bw’igihe mu gucika intege kwa mbere, kuko ubwo buhanuzi butari bwo bwabahaye urwitwazo rwo kutongera gushaka ukuri. Insanganyamatsiko y’ibimenyetso byose by’inzira byo mu mateka y’Abamilerite yari “ubuhanuzi bw’igihe”.</w:t>
      </w:r>
    </w:p>
    <w:p>
      <w:pPr>
        <w:pStyle w:val="ArticleBody"/>
        <w:jc w:val="left"/>
      </w:pPr>
      <w:r>
        <w:rPr>
          <w:rFonts w:ascii="Times New Roman" w:hAnsi="Times New Roman" w:eastAsia="Times New Roman" w:cs="Times New Roman"/>
        </w:rPr>
        <w:t>Ku wa 11 Nzeri 2001, marayika wo mu Ibyahishuwe igice cya cumi n’umunani yamanutse ubwo ubuhanuzi bwa “Ishyano” rya gatatu (Isilamu) bwasohoraga. Insanganyamatsiko y’ibimenyetso byose by’inzira yo mu minsi y’imperuka ni Isilamu. Gucika intege kwa mbere kuranga iherezo ry’ikorwa ryo kwezwa kw’abantu b’isezerano rya mbere, kuko abo bantu b’isezerano rya mbere bahise bahabwa urwitwazo rwo kutazongera gushaka ukuri. Hanyuma igihe cy’igeragezwa gitangira ku “bageni” bo mu minsi y’imperuka, kuko igihe cy’igeragezwa cy’abantu b’isezerano rya mbere cyatangiranye no kumanuka kwa marayika, cyarangiriye kuri uko gucika intege kwa mbere. Bityo, igeragezwa ry’abagereranywa n’abageni ryaratangiye, kandi uwo murimo wo kugeragezwa amaherezo uzagaragaza niba abo bageni ari abapfapfa cyangwa abanyabwenge.</w:t>
      </w:r>
    </w:p>
    <w:p>
      <w:pPr>
        <w:pStyle w:val="ArticleBody"/>
        <w:jc w:val="left"/>
      </w:pPr>
      <w:r>
        <w:rPr>
          <w:rFonts w:ascii="Times New Roman" w:hAnsi="Times New Roman" w:eastAsia="Times New Roman" w:cs="Times New Roman"/>
        </w:rPr>
        <w:t>Hagati y’ukutengurirwa kwa mbere n’ukwa nyuma hari ubutumwa bw’Induru yo mu Gicuku. Insanganyamatsiko y’ubutumwa bw’Induru yo mu Gicuku ku ba Millerite yari “igihe”, kandi insanganyamatsiko y’ubutumwa bw’Induru yo mu Gicuku mu minsi y’imperuka ni “Isilamu”. Mu nzozi za Miller akangurwa n’induru (ugutaka), kandi muri icyo gihe, amabuye y’agaciro ye arabagirana inshuro icumi kurusha uko yabagiranye mbere. Amabuye y’agaciro ari ku mbonerahamwe agaragaza mu buryo butaziguye ubuhanuzi bwo mu minsi y’imperuka ni Isilamu n’urubanza rw’igenzura. Bityo rero, ibigeragezo by’“ubutumwa” bw’Induru yo mu Gicuku n’“ubunararibonye” buhagarariwe n’urubanza rw’igenzura, si iby’abantu b’isezerano rya kera, ahubwo ni iby’abavuga ko ari abageni ba nyuma.</w:t>
      </w:r>
    </w:p>
    <w:p>
      <w:pPr>
        <w:pStyle w:val="ArticleBody"/>
        <w:jc w:val="left"/>
      </w:pPr>
      <w:r>
        <w:rPr>
          <w:rFonts w:ascii="Times New Roman" w:hAnsi="Times New Roman" w:eastAsia="Times New Roman" w:cs="Times New Roman"/>
        </w:rPr>
        <w:t>Ishusho riboneka iyo ayo mbonerahamwe yombi ahujwe hamwe, rikagaragaza amateka kuva ku gucika intege kwa mbere kugeza ku kwa nyuma, rigaragaza ko mu gihe “amateka ahishwe” y’Inkuba Ndwi ari kuba, umurimo wa nyuma w’urubanza rw’iperereza uba urimo kurangizwa. Uwo murimo wa nyuma ni ugushyirwaho ikimenyetso kw’abihumbi ijana na mirongo ine na bine, kandi ubaho mu gihe cy’“ibihe by’umubabaro” byo muri Daniyeli icyenda, mu gihe amahanga arakazwa mu Byahishuwe cumi na kimwe, mu gihe “imiyaga ine” yo mu Byahishuwe igice cya karindwi ifatiriwe, “uguhagarikwa kw’umuyaga ukaze ku munsi w’umuyaga w’iburasirazuba,” wo muri Yesaya igice cya makumyabiri na karindwi, no mu gihe ifatirwa ry’“ifarashi irakaye ishaka kwica umugozi no kuzana urupfu n’ukurimbuka” ku isi. Abo bahamya b’ubuhanuzi bose bahagarariye Isilamu yo mu Ishyano rya gatatu, nk’uko bigaragara ku mbonerahamwe zera.</w:t>
      </w:r>
    </w:p>
    <w:p>
      <w:pPr>
        <w:pStyle w:val="ArticleBody"/>
        <w:jc w:val="left"/>
      </w:pPr>
      <w:r>
        <w:rPr>
          <w:rFonts w:ascii="Times New Roman" w:hAnsi="Times New Roman" w:eastAsia="Times New Roman" w:cs="Times New Roman"/>
        </w:rPr>
        <w:t>Ibintu bitatu by’ingenzi biri ku mashusho abiri yera ya Habakuki, by’umwihariko byerekeza ku byabaye byari bikiri mu gihe kizaza ugereranyije n’igihe ayo mashusho yatangarijweho, ni ugushyirwaho ikimenyetso kw’abihumbi ijana na mirongo ine na bine, Isilamu, no gusohora k’umugani w’abakobwa icumi b’isugi. Ayo mashusho agaragaza uburyo bwo kugeragezwa no gushyirwaho ikimenyetso, byombi ari “ubunararibonye” n’“ubutumwa.” Uko kubaho kw’imbere gukenewe ku isugi y’umupfapfa ni “Kristo muri mwe, ibyiringiro by’ubwiza,” kandi ibyo bigereranya gutungana kugereranywa n’abihumbi ijana na mirongo ine na bine.</w:t>
      </w:r>
    </w:p>
    <w:p>
      <w:pPr>
        <w:pStyle w:val="ArticleScripture"/>
        <w:jc w:val="left"/>
      </w:pPr>
      <w:r>
        <w:rPr>
          <w:rFonts w:ascii="Times New Roman" w:hAnsi="Times New Roman" w:eastAsia="Times New Roman" w:cs="Times New Roman"/>
        </w:rPr>
        <w:t>Ndetse n’ibanga ryari ryarahishwe kuva kera no mu bihe by’imigabane, ariko none rikaba ryarahishuriwe abera be: abo Imana yashatse kumenyesha ubutunzi bw’ubwiza bw’iri banga mu banyamahanga; ari ryo Kristo muri mwe, ibyiringiro by’ubwiza: uwo ni we tubwiriza, duhugura umuntu wese kandi twigisha umuntu wese mu bwenge bwose; kugira ngo dushyikirize umuntu wese atunganye muri Kristo Yesu. Abakolosayi 1:26–28.</w:t>
      </w:r>
    </w:p>
    <w:p>
      <w:pPr>
        <w:pStyle w:val="ArticleBody"/>
        <w:jc w:val="left"/>
      </w:pPr>
      <w:r>
        <w:rPr>
          <w:rFonts w:ascii="Times New Roman" w:hAnsi="Times New Roman" w:eastAsia="Times New Roman" w:cs="Times New Roman"/>
        </w:rPr>
        <w:t>Abantu ibihumbi ijana na mirongo ine na bine bagereranywa nk’itsinda ry’abantu bavuye mu “bunyage.” Ubugari bw’ubunyage bugaragazwa mu buryo butaziguye mu gitabo cy’Ibyahishuwe ni ubunyage bwo kuba bapfuye baryamye mu muhanda iminsi itatu n’igice, nk’uko bigaragazwa mu Byahishuwe igice cya cumi na kimwe. Ubu bunyage bw’urupfu rw’ikigereranyo bugaragaza “ibihe birindwi” byo mu Balewi makumyabiri na gatandatu, kandi ubwo bunyage busaba ko ukwihana kugaragazwa, nk’uko byerekanwa n’isengesho rya Daniyeli mu gice cya cyenda.</w:t>
      </w:r>
    </w:p>
    <w:p>
      <w:pPr>
        <w:pStyle w:val="ArticleBody"/>
        <w:jc w:val="left"/>
      </w:pPr>
      <w:r>
        <w:rPr>
          <w:rFonts w:ascii="Times New Roman" w:hAnsi="Times New Roman" w:eastAsia="Times New Roman" w:cs="Times New Roman"/>
        </w:rPr>
        <w:t>Iyo amagufwa yumye apfuye agaruwe mu bugingo, ahita azamurwa akoreshwa nk’“ibendera”. Mu rupfu rwabo bari badafite Kristo muri bo, ibyiringiro by’ubwiza. Igice cy’ukwihana basabwaga ni ukwemera ko bagendanye n’Imana mu buryo bunyuranye na yo, kandi ko Imana na yo yabagendaniye mu buryo bunyuranye na bo. Iyo basohoje ibisabwa byagaragajwe mu buryo bw’ubuhanuzi, Kristo ni bwo “aza atunguranye mu rusengero Rwe”, maze “ubunararibonye” busabwa kugira ngo umuntu abe umwe mu bagize iryo bendera rihita rizamurwa bukaboneka.</w:t>
      </w:r>
    </w:p>
    <w:p>
      <w:pPr>
        <w:pStyle w:val="ArticleBody"/>
        <w:jc w:val="left"/>
      </w:pPr>
      <w:r>
        <w:rPr>
          <w:rFonts w:ascii="Times New Roman" w:hAnsi="Times New Roman" w:eastAsia="Times New Roman" w:cs="Times New Roman"/>
        </w:rPr>
        <w:t>“Ubunararibonye” bushushanywa igihe ibishushanyo bibiri bihurijwe hamwe, busohozwa n’umurimo wa nyuma wa Kristo mu rusengero rwo mu ijuru. Uko “kubunararibonye” kugereranywa n’iyerekwa rya “mareh”, ari ryo yerekwa ry’“uko kugaragara”. “Ubutumwa” bukenewe ni iyerekwa rya “chazon”, ry’amateka y’ubuhanuzi. Uko “butumwa” bumenyekanishwa nk’ubutumwa bw’urubanza rw’Imana rwegereje ku isi y’ingome, ruzanwa n’Isilamu yo muri Ishyano rya gatatu.</w:t>
      </w:r>
    </w:p>
    <w:p>
      <w:pPr>
        <w:pStyle w:val="ArticleBody"/>
        <w:jc w:val="left"/>
      </w:pPr>
      <w:r>
        <w:rPr>
          <w:rFonts w:ascii="Times New Roman" w:hAnsi="Times New Roman" w:eastAsia="Times New Roman" w:cs="Times New Roman"/>
        </w:rPr>
        <w:t>Mu wa 1856, Uwiteka yashatse kurangiza kongera kubaka Yerusalemu y’umwuka mu Bwadiventisiti. Mu kuza kw’abamarayika batatu kuva mu wa 1798 kugeza mu wa 1844, urusengero rw’Abamilerite rwari rwarubatswe ku mishinge, rugaragazwa nk’“imitako y’agaciro” mu nzozi za Miller, nk’uko rwagaragajwe n’ukuri k’ubuhanuzi kuri za mbonerahamwe ebyiri z’abapayoniya (1843 na 1850) zasohoye Habakuki igice cya kabiri. Hanyuma yayoboye ubwoko Bwe guhagarika urukuta rw’amategeko Ye y’Isabato y’umunsi wa karindwi, maze abasubiza mu “nzira za kera” z’Abisirayeli ba kera kugira ngo barangize umurimo w’“inzira yo kunyuramo”. ARIKO, iyo nzira ya kera yarimo inyigisho, ubuhanuzi, bwari bugenewe kubagerageza no kubatandukanya. Mu wa 1863, Ubadiventisiti bwananiwe ikigeragezo cy’“ibihe birindwi”, maze butangira kuzerera mu butayu bwa Lawodikiya.</w:t>
      </w:r>
    </w:p>
    <w:p>
      <w:pPr>
        <w:pStyle w:val="ArticleBody"/>
        <w:jc w:val="left"/>
      </w:pPr>
      <w:r>
        <w:rPr>
          <w:rFonts w:ascii="Times New Roman" w:hAnsi="Times New Roman" w:eastAsia="Times New Roman" w:cs="Times New Roman"/>
        </w:rPr>
        <w:t>Ku wa 22 Ukwakira 1844, harashushanya itegeko ryo ku Cyumweru rigiye kuza vuba, kandi kuri iryo tegeko ryo ku Cyumweru hazarangizwa umurimo ushushanywa n’imyaka mirongo ine n’icyenda yo kurangiza umuhanda n’urukuta mu bihe by’amakuba, nk’uko byagaragajwe na Daniyeli.</w:t>
      </w:r>
    </w:p>
    <w:p>
      <w:pPr>
        <w:pStyle w:val="ArticleScripture"/>
        <w:jc w:val="left"/>
      </w:pPr>
      <w:r>
        <w:rPr>
          <w:rFonts w:ascii="Times New Roman" w:hAnsi="Times New Roman" w:eastAsia="Times New Roman" w:cs="Times New Roman"/>
        </w:rPr>
        <w:t>Bityo umenye kandi usobanukirwe yuko uhereye igihe itegeko ryo gusubizaho no kongera kubaka Yerusalemu rizasohokera kugeza kuri Mesiya, Umutware, hazaba ibyumweru birindwi n’ibyumweru mirongo itandatu na bibiri; umuhanda uzongera kubakwa, n’urukuta na rwo, ndetse no mu bihe by’amakuba. Daniyeli 9:25.</w:t>
      </w:r>
    </w:p>
    <w:p>
      <w:pPr>
        <w:pStyle w:val="ArticleBody"/>
        <w:jc w:val="left"/>
      </w:pPr>
      <w:r>
        <w:rPr>
          <w:rFonts w:ascii="Times New Roman" w:hAnsi="Times New Roman" w:eastAsia="Times New Roman" w:cs="Times New Roman"/>
        </w:rPr>
        <w:t>Abahanuzi bose bahuriza hamwe, kandi “ibihe by’amakuba” bya Daniyeli binagaragazwa muri wa murongo wo mu Nyandiko za Mbere twagiye dusuzuma.</w:t>
      </w:r>
    </w:p>
    <w:p>
      <w:pPr>
        <w:pStyle w:val="ArticleScripture"/>
        <w:jc w:val="left"/>
      </w:pPr>
      <w:r>
        <w:rPr>
          <w:rFonts w:ascii="Times New Roman" w:hAnsi="Times New Roman" w:eastAsia="Times New Roman" w:cs="Times New Roman"/>
        </w:rPr>
        <w:t>“Muri icyo gihe, mu gihe umurimo w’agakiza uzaba uri kurangira, amakuba azaba aza ku isi, kandi amahanga azaba arakaye, nyamara azaba afatiriwe kugira ngo atabuza umurimo w’umumarayika wa gatatu. Muri icyo gihe ni bwo ‘imvura y’itumba yo hanyuma,’ ari yo kugarurirwa ubuyanja biturutse mu maso h’Umwami, izaza, kugira ngo iha imbaraga ijwi rirenga ry’umumarayika wa gatatu, kandi itegure abera guhagarara bashikamye mu gihe ibyago birindwi bya nyuma bizasukwa.” Early Writings, 85.</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Igihe cyose abavuga ko bemera ukuri bakiri mu murimo wa Satani, igicucu cye cy’ikuzimu kizababuza kubona Imana n’ijuru. Bazamera nk’abatakaje urukundo rwabo rwa mbere. Ntibashobora kubona ukuri kw’iteka. Ibyo Imana yaduteguriye bigaragazwa muri Zekariya, igice cya 3 n’icya 4, na 4:12–14: “Nongera kumubaza nti, Izo mashami yombi y’umwelayo anyujije amavuta ya zahabu mu miyoboro ibiri ya zahabu, ayo ni yo ki? Aransubiza ati, Mbese ntiuzi ayo ari yo? Nanjye ndamubwira nti, Oya, Mwami wanjye. Hanyuma aravuga ati, Abo ni bo basizwe babiri bahagarara iruhande rw’Umwami w’isi yose.”</w:t>
      </w:r>
    </w:p>
    <w:p>
      <w:pPr>
        <w:pStyle w:val="ArticleScripture"/>
        <w:jc w:val="left"/>
      </w:pPr>
      <w:r>
        <w:rPr>
          <w:rFonts w:ascii="Times New Roman" w:hAnsi="Times New Roman" w:eastAsia="Times New Roman" w:cs="Times New Roman"/>
        </w:rPr>
        <w:t>“Umwami afite ubutunzi bwose bw’ibikenewe. Nta cyo abuze mu bikoresho byo gukora umurimo. Ni ukubera kubura kwizera kwacu, kuba ab’isi kwacu, amagambo yacu atagira agaciro, kutizera kwacu, kugaragarira mu biganiro byacu, ni byo bituma ibicu by’umwijima bidukikiza. Kristo ntahishurwa mu ijambo cyangwa mu mico nk’Uw’ifuzwa rwose, uruta ibihumbi icumi byose. Iyo ubugingo bwishimira kwishyira hejuru bukurikira ubusa, Umwuka w’Umwami ntashobora kubukorera byinshi. Iyerekwa ryacu rigufi ribona igicucu, ariko ntiribasha kubona ubwiza buri hakurya yacyo. Abamarayika bafashe imiyaga ine, igereranywa n’ifarashi irakaye ishaka gucika ikiruka hejuru y’isi yose, izanye kurimbuka n’urupfu aho inyuze.”</w:t>
      </w:r>
    </w:p>
    <w:p>
      <w:pPr>
        <w:pStyle w:val="ArticleScripture"/>
        <w:jc w:val="left"/>
      </w:pPr>
      <w:r>
        <w:rPr>
          <w:rFonts w:ascii="Times New Roman" w:hAnsi="Times New Roman" w:eastAsia="Times New Roman" w:cs="Times New Roman"/>
        </w:rPr>
        <w:t>“Mbese twasinzira turi ku nkengero nyakuri z’isi y’iteka? Mbese twaba abacuya kandi abakonje kandi bapfuye? Yoo, icyampa tukagira mu matorero yacu Umwuka n’umwuka w’ubugingo by’Imana bihumekewa abantu bayo, kugira ngo bahagarare ku birenge byabo maze babeho. Dukeneye kubona ko inzira ifunganye, kandi ko irembo rifunganye. Ariko ubwo tunyura mu irembo rifunganye, ubugari bwarwo ntibugira iherezo.”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Itandatu na Gatatu</dc:title>
  <dc:subject>Hanze y’Imbonerahamwe za Miller: Isilamu, Urubanza rw’Iperereza, n’Igeragezwa rya nyuma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