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Itandatu n’Itandatu</w:t>
      </w:r>
    </w:p>
    <w:p>
      <w:pPr>
        <w:pStyle w:val="ArticleSubtitle"/>
        <w:jc w:val="left"/>
      </w:pPr>
      <w:r>
        <w:rPr>
          <w:rFonts w:ascii="Arial" w:hAnsi="Arial" w:eastAsia="Arial" w:cs="Arial"/>
        </w:rPr>
        <w:t>Guhishura Urujyano rw’Ubuhanuzi: Igihe cyo Gushyirwaho Ikimenyetso, Imvura y’Igihe Cy’Imperuka, n’Umuhamagaro wo Gusohoka i Babuloni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Igice twasesenguyeho mu nyandiko ibanziriza iyi cyavuze ko, “isukwa rikomeye rya Mwuka Wera” ryo mu Ibyahishuwe igice cya cumi n’umunani, “ritazaza tudafite abantu bamurikiwe, bazi kubw’uburambe icyo bisobanura kuba abakozi bakoranije n’Imana.” Ariko isezerano ni uko igihe “tuzagira kwihebera rwose, k’umutima wose, ku murimo wa Kristo, Imana izamenya uko kuri ikabigaragariza mu gusuka Mwuka wayo ku rugero rutagerwa.” Kugaragazwa kw’“isukwa rikomeye” byumvikanisha ko hariho isukwa rito kurirusha (igipimo).</w:t>
      </w:r>
    </w:p>
    <w:p>
      <w:pPr>
        <w:pStyle w:val="ArticleBody"/>
        <w:jc w:val="left"/>
      </w:pPr>
      <w:r>
        <w:rPr>
          <w:rFonts w:ascii="Times New Roman" w:hAnsi="Times New Roman" w:eastAsia="Times New Roman" w:cs="Times New Roman"/>
        </w:rPr>
        <w:t>Ku wa 11 Nzeri 2001, marayika ukomeye wo mu Ibyahishuwe cumi n’umunani yaramanutse, ariko “igice kinini kurusha ibindi cy’itorero” icyo gihe, kandi n’ubu, “si abakorana n’Imana.” Hagati ya 11 Nzeri 2001 n’igihe Imana igaragaza ukuri kw’uko amaherezo hariho itsinda ryageze ku “kwiyegurira rwose, n’umutima wose, umurimo wa Kristo,” imvura y’itumba “iragerwa,” urubanza rw’abazima rukabaho, kandi urubanza rugatangirira ku nzu y’Imana.</w:t>
      </w:r>
    </w:p>
    <w:p>
      <w:pPr>
        <w:pStyle w:val="ArticleBody"/>
        <w:jc w:val="left"/>
      </w:pPr>
      <w:r>
        <w:rPr>
          <w:rFonts w:ascii="Times New Roman" w:hAnsi="Times New Roman" w:eastAsia="Times New Roman" w:cs="Times New Roman"/>
        </w:rPr>
        <w:t>Ibyahishuwe igice cya cumi n’umunani, hagaragaza amajwi abiri, ayo Mushiki wa White atumenyesha ko ari ubutumire bubiri buhamagarira amatorero. Ijwi rya kabiri (ihamagarwa), ni ihamagarwa ryo kuva i Babuloni riba ku gihe cy’amategeko yo ku cyumweru yenda kuza vuba. Ijwi rya mbere ryageze ku wa 11 Nzeri 2001. Isukwa rya Mwuka Wera ryahise ritangira icyo gihe ryari “rigereranyije,” kuko Kristo yabanje kweza abantu yari kuzaheraho amaherezo asuka Mwuka Wera “atagereranyije”, ubwo yabazamuraga nk’ibendera mu isaha y’umutingito ukomeye. Iryo tsinda ryagombaga kubanza kwezwa mbere y’uko ijwi rya kabiri ryo mu Ibyahishuwe igice cya cumi n’umunani rivuga, kuko ari bo bagomba kuba abari kwamamaza ubwo butumwa.</w:t>
      </w:r>
    </w:p>
    <w:p>
      <w:pPr>
        <w:pStyle w:val="ArticleBody"/>
        <w:jc w:val="left"/>
      </w:pPr>
      <w:r>
        <w:rPr>
          <w:rFonts w:ascii="Times New Roman" w:hAnsi="Times New Roman" w:eastAsia="Times New Roman" w:cs="Times New Roman"/>
        </w:rPr>
        <w:t>Mu icika intege kwa mbere kwabaye mu mpeshyi yo mu mwaka wa 1844, Abaporotesitanti bahindutse Abaporotesitanti b’abahakanyi, kandi abizerwa bo muri icyo gihe basanze bari mu gihe cyo gutinda, bahagarariye urusengero rw’abahoze batari ubwoko bw’Imana. Ku wa 11 Nzeri 2001, marayika ukomeye wo mu Ibyahishuwe 18 yaramanutse, maze intambwe ya mbere yo kweza no guhagurutsa urusengero rw’Imana rw’iminsi y’imperuka iratangira, kandi yatangiranye no kugeragezwa kwa Adiventisime ya Lawodikiya. Ku wa 18 Nyakanga 2020, intambwe ya kabiri y’igikorwa cyo kugerageza yaratangiye. Mu mubatizo wa Kristo, igikorwa cyo gutandukanya Isirayeli ya kera cyaratangiye, kuko icyo gihe Kristo yahisemo abigishwa ba mbere, ari bo bashingiyeho urusengero rwa Gikristo yubakaga muri ayo mateka.</w:t>
      </w:r>
    </w:p>
    <w:p>
      <w:pPr>
        <w:pStyle w:val="ArticleBody"/>
        <w:jc w:val="left"/>
      </w:pPr>
      <w:r>
        <w:rPr>
          <w:rFonts w:ascii="Times New Roman" w:hAnsi="Times New Roman" w:eastAsia="Times New Roman" w:cs="Times New Roman"/>
        </w:rPr>
        <w:t>Mu ntangiriro z’umurimo wa Kristo wamaze imyaka itatu n’igice, yejeje urusengero, urwo yise “inzu ya Se”; kandi ku iherezo ry’umurimo We, ubwo yari amaze kweza urusengero ubwa kabiri kandi bwa nyuma, amagambo Ye yo guca urubanza yagiraga ati: “inzu yanyu mubasigiwe ari umusaka.” Abantu bo mu isezerano rya mbere bari barenganyijwe, maze abantu Be b’isezerano rishya bashyirwaho nk’“Urusengero Rwe”. Ku itegeko ryo ku Cyumweru, imiterere y’itorero ry’Abadiventisiti b’Umunsi wa Karindwi izaba umusaka.</w:t>
      </w:r>
    </w:p>
    <w:p>
      <w:pPr>
        <w:pStyle w:val="ArticleScripture"/>
        <w:jc w:val="left"/>
      </w:pPr>
      <w:r>
        <w:rPr>
          <w:rFonts w:ascii="Times New Roman" w:hAnsi="Times New Roman" w:eastAsia="Times New Roman" w:cs="Times New Roman"/>
        </w:rPr>
        <w:t>Umuhanuzi aravuga ati: “Nabonye undi mumarayika amanuka ava mu ijuru, afite ubushobozi bukomeye; isi imurikirwa n’ubwiza bwe. Arangurura ijwi rikomeye, avuga ati: Babuloni Ikomeye iraguye, iraguye, ihindutse ubuturo bw’abadayimoni” (Ibyahishuwe 18:1, 2). Ubu ni bwo butumwa bwatanzwe n’umumarayika wa kabiri. Babuloni yaraguye, “kuko yanywesheje amahanga yose vino y’uburakari bw’ubusambanyi bwayo” (Ibyahishuwe 14:8). Iyo vino ni iki?—Ni inyigisho zayo z’ibinyoma. Yahaye ab’isi isabato y’ibinyoma mu cyimbo cy’Isabato y’itegeko rya kane, kandi yasubiyemo ikinyoma Satani yabwiye Eva bwa mbere muri Edeni—ukutapfa kwa kamere k’ubugingo. Yakwije hose ibindi binyoma byinshi by’inkomoko imwe, “yigisha amategeko y’abantu nk’aho ari inyigisho” (Matayo 15:9).</w:t>
      </w:r>
    </w:p>
    <w:p>
      <w:pPr>
        <w:pStyle w:val="ArticleScripture"/>
        <w:jc w:val="left"/>
      </w:pPr>
      <w:r>
        <w:rPr>
          <w:rFonts w:ascii="Times New Roman" w:hAnsi="Times New Roman" w:eastAsia="Times New Roman" w:cs="Times New Roman"/>
        </w:rPr>
        <w:t>“Igihe Yesu yatangizaga umurimo We wo mu ruhame, yejeje Urusengero aruvanamo uguhumanywa kwarwo kw’igitutsi cyera. Mu bikorwa bya nyuma by’umurimo We harimo kweza Urusengero ubwa kabiri. Ni ko no mu murimo wa nyuma wo kuburira isi, amatorero ahabwa guhamagarwa kubiri gutandukanye. Ubutumwa bw’umumarayika wa kabiri ni ubu: ‘Babuloni iraguye, iraguye, wa murwa mukuru, kuko yanyweshaga amahanga yose vino y’uburakari bw’ubusambanyi bwayo’ (Ibyahishuwe 14:8). Kandi mu gutaka kuranguruye k’ubutumwa bw’umumarayika wa gatatu humvikana ijwi rivuye mu ijuru rivuga riti: ‘Nimusohoke muri yo, bwoko bwanjye, kugira ngo mudaharana mu byaha byayo, kandi kugira ngo mutagerwaho n’ibyago byayo. Kuko ibyaha byayo byageze no mu ijuru, kandi Imana yibutse gukiranirwa kwayo’ (Ibyahishuwe 18:4, 5).” Review and Herald, December 6, 1892.</w:t>
      </w:r>
    </w:p>
    <w:p>
      <w:pPr>
        <w:pStyle w:val="ArticleBody"/>
        <w:jc w:val="left"/>
      </w:pPr>
      <w:r>
        <w:rPr>
          <w:rFonts w:ascii="Times New Roman" w:hAnsi="Times New Roman" w:eastAsia="Times New Roman" w:cs="Times New Roman"/>
        </w:rPr>
        <w:t>Ugusukurwa kwa mbere kw’urusengero guhuje n’ijwi rya mbere ryo mu Byahishuwe igice cya cumi n’umunani, kandi ijwi rya kabiri ni ugutaka gukomeye guhamagara izindi ntama z’Imana gusohoka i Babuloni. Imirongo ya mbere kugeza ku ya gatatu yasohoye ubwo inyubako nini z’Umujyi wa New York zahanurwaga hasi. Ibyo byabaye ku wa 11 Nzeri 2001, maze haturwa ugusukurwa kwa mbere kw’urusengero, ari ko guhamagara kwa mbere muri bibiri guhabwa amatorero. Uko guhamagara kwa mbere kwatangiye igihe Kristo yabatizwaga, ubwo Mwuka Wera yamanukaga ava mu ijuru maze ikigeragezo ku Bisirayeli ba kera kiratangira. Ku wa 11 Kanama 1840, ugusukurwa kwa mbere kw’urusengero, ari ko guhamagara kwa mbere muri bibiri guhabwa amatorero, kwahawe urugaga rw’Abamilerite.</w:t>
      </w:r>
    </w:p>
    <w:p>
      <w:pPr>
        <w:pStyle w:val="ArticleBody"/>
        <w:jc w:val="left"/>
      </w:pPr>
      <w:r>
        <w:rPr>
          <w:rFonts w:ascii="Times New Roman" w:hAnsi="Times New Roman" w:eastAsia="Times New Roman" w:cs="Times New Roman"/>
        </w:rPr>
        <w:t>Muri icyo gihe ni ho imvura y’itumba yatangiye, hamwe no gushyirwaho ikimenyetso kw’abihumbi ijana na mirongo ine na bane, bijyanye n’ibice bya nyuma by’Urubanza rw’Iperereza. Muri ibyo bice bya nyuma umurimo wa Kristo ugaragazwa nk’uwo guhanagura ibyaha by’abizerwa mu gitabo cy’ibyaha, cyangwa guhanagura amazina y’abiyita Abakristo mu gitabo cy’ubugingo. Icyo gihe ni cyo gihe cyo kuminjagirwamo imvura y’itumba, kuko Imana izayisuka Umwuka Wera nta rugero gusa igihe itorero rizaba ritunganye. Mu gihe cy’itegeko ryo ku Cyumweru, gusukwa k’Umwuka Wera kuzaba nta rugero.</w:t>
      </w:r>
    </w:p>
    <w:p>
      <w:pPr>
        <w:pStyle w:val="ArticleScripture"/>
        <w:jc w:val="left"/>
      </w:pPr>
      <w:r>
        <w:rPr>
          <w:rFonts w:ascii="Times New Roman" w:hAnsi="Times New Roman" w:eastAsia="Times New Roman" w:cs="Times New Roman"/>
        </w:rPr>
        <w:t>“Muri gukora iki, bene Data, muri uyu murimo ukomeye wo kwitegura? Abishyira hamwe n’isi barimo kwakira ishusho y’isi kandi barimo kwitegurira ikimenyetso cy’inyamaswa. Abatazigirira icyizere ubwabo, bicisha bugufi imbere y’Imana kandi bagatunganya ubugingo bwabo bubahiriza ukuri, abo ni bo barimo kwakira ishusho yo mu ijuru kandi barimo kwitegurira ikimenyetso cy’Imana ku gahanga kabo. Itegeko nirijya ahagaragara kandi ikimenyetso kigashyirwaho, imico yabo izaguma itunganye kandi idafite inenge iteka ryose.” Testimonies, volume 5, 216.</w:t>
      </w:r>
    </w:p>
    <w:p>
      <w:pPr>
        <w:pStyle w:val="ArticleScripture"/>
        <w:jc w:val="left"/>
      </w:pPr>
      <w:r>
        <w:rPr>
          <w:rFonts w:ascii="Times New Roman" w:hAnsi="Times New Roman" w:eastAsia="Times New Roman" w:cs="Times New Roman"/>
        </w:rPr>
        <w:t>“Igikorwa cya Mwuka Wera ni ukwemeza ab’isi iby’icyaha, n’ibyo gukiranuka, n’iby’urubanza. Isi ishobora gusa kuburirwa binyuze mu kubona abizera ukuri bejejwe n’ukuri, bakora bakurikije amahame yo hejuru kandi yera, bagaragaza mu buryo bwo hejuru kandi busumba byose, umurongo utandukanya abitondera amategeko y’Imana n’abayanyuranya bakayakandagira munsi y’ibirenge byabo. Kwezwa kwa Mwuka kugaragaza itandukaniro riri hagati y’abafite ikimenyetso cy’Imana n’abubahiriza umunsi w’ikiruhuko w’impimbano. Igihe ikigeragezo kizaza, bizahita bigaragara neza icyo ikimenyetso cy’inyamaswa ari cyo. Ni ukubahiriza ku Cyumweru. Abantu bumvise ukuri hanyuma bagakomeza gufata uyu munsi nk’uwera, bitwaza ikimenyetso cy’umuntu w’icyaha, watekereje guhindura ibihe n’amategeko.” Bible Training School, December 1, 1903.</w:t>
      </w:r>
    </w:p>
    <w:p>
      <w:pPr>
        <w:pStyle w:val="ArticleBody"/>
        <w:jc w:val="left"/>
      </w:pPr>
      <w:r>
        <w:rPr>
          <w:rFonts w:ascii="Times New Roman" w:hAnsi="Times New Roman" w:eastAsia="Times New Roman" w:cs="Times New Roman"/>
        </w:rPr>
        <w:t>Yesaya agaragaza “umunsi w’umuyaga wo mu burasirazuba,” kandi nanone akawita “umuyaga ukaze,” uba ufashwe cyangwa uhagaritswe, ko ari cyo gihe “gupima” gutangirira.</w:t>
      </w:r>
    </w:p>
    <w:p>
      <w:pPr>
        <w:pStyle w:val="ArticleScripture"/>
        <w:jc w:val="left"/>
      </w:pPr>
      <w:r>
        <w:rPr>
          <w:rFonts w:ascii="Times New Roman" w:hAnsi="Times New Roman" w:eastAsia="Times New Roman" w:cs="Times New Roman"/>
        </w:rPr>
        <w:t>Mu rugero, ubwo irashibuka, uzajya uburana na yo; ahagarika umuyaga we ukaze ku munsi w’umuyaga w’iburasirazuba. Ni cyo gituma ubugome bwa Yakobo buzakurwaho; kandi iki ni cyo kizaba imbuto yose yo gukuraho icyaha cye: igihe azagira amabuye yose y’igicaniro nk’amabuye y’ingwa amenaguritse, insengero z’ibigirwamana n’ibishushanyo ntibizongera guhaguruka. Nyamara umudugudu ukomeye uzahinduka umusaka, n’aho gutura hazasigara hataye, hakorwe nk’ubutayu; ni ho inyana izarisha, kandi ni ho izayama, ikarigata amashami yaho. Amashami yaho namara kuma, azavunagurwa: abagore bazaza bayatwike; kuko ari ubwoko butagira ubwenge: ni cyo gituma uwayiremye atazayigirira imbabazi, kandi uwayibumbye ntazayereka ubuntu. Kandi kuri uwo munsi bizabaho ko Uwiteka azahungura uhereye ku muyoboro w’uruzi ukageza ku mugezi wa Egiputa, namwe muzateranywa umwe umwe, yemwe bana ba Isirayeli. Kandi kuri uwo munsi bizabaho ko impanda nini izavuzwa, maze hazaze abari hafi kurimbukira mu gihugu cya Ashuri, n’abirukanywe bari mu gihugu cya Egiputa, kandi bazaramya Uwiteka ku musozi wera i Yerusalemu. Yesaya 27:6–13.</w:t>
      </w:r>
    </w:p>
    <w:p>
      <w:pPr>
        <w:pStyle w:val="ArticleBody"/>
        <w:jc w:val="left"/>
      </w:pPr>
      <w:r>
        <w:rPr>
          <w:rFonts w:ascii="Times New Roman" w:hAnsi="Times New Roman" w:eastAsia="Times New Roman" w:cs="Times New Roman"/>
        </w:rPr>
        <w:t>“Umuyaga w’iburasirazuba” ni wo mbaraga ziroha “amato y’i Tarushishi” kandi zikazana urubanza ku maraya w’i Tiro. “Umuyaga w’iburasirazuba” ni wo mbaraga zitera abami kugira ubwoba. “Umuyaga w’iburasirazuba” ni wo wazanye “igihombo” cy’icyorezo kuri Egiputa, kikabyara imyaka irindwi y’inzara, ubwo Yosefu na Farawo bazanaga isi yose (Egiputa) mu bubata; kandi ni “umuyaga w’iburasirazuba” wazanye “inzige” zariye byose mu gihe cyo kurokorwa kuva muri Egiputa. Ubuyisilamu ni “umuyaga w’iburasirazuba.”</w:t>
      </w:r>
    </w:p>
    <w:p>
      <w:pPr>
        <w:pStyle w:val="ArticleBody"/>
        <w:jc w:val="left"/>
      </w:pPr>
      <w:r>
        <w:rPr>
          <w:rFonts w:ascii="Times New Roman" w:hAnsi="Times New Roman" w:eastAsia="Times New Roman" w:cs="Times New Roman"/>
        </w:rPr>
        <w:t>Imyigaragambyo yo kuvugurura yo mu buhanuzi bwa Bibiliya igaragaza ko buri mwigaragambyo wo kuvugurura ugira insanganyamatsiko yihariye. Insanganyamatsiko y’umwigaragambyo wo kuvugurura w’abihumbi ijana na mirongo ine na bane ni Ubusilamu. Ku wa 11 Nzeri 2001, Ubusilamu bwo muri ishyano rya gatatu bwateraga inyamaswa y’isi, maze George W. Bush, “uwa kabiri,” ahita ashyiraho ikibuza ku “muyaga w’iburasirazuba.” Muri icyo gikorwa, nk’uko Mushiki wa White abyandika, ubwo inyubako nini z’Umujyi wa New York zahanurwaga hasi, Ibyahishuwe igice cya cumi n’umunani, umurongo wa mbere kugeza ku wa gatatu, byarasohoye. Iyo mirongo itatu ihagarariye ijwi rya mbere mu majwi abiri ari mu gice cya cumi n’umunani cy’Ibyahishuwe. Ijwi rya kabiri riri mu murongo wa kane, kandi rigaragaza umuhamagaro wo gusohoka i Babuloni, utangira ku itegeko ryo ku Cyumweru muri Leta Zunze Ubumwe z’Amerika. Ubusilamu bwo muri ishyano rya gatatu bubuzwa n’abamalayika bane bo mu gice cya karindwi cy’Ibyahishuwe, mu gihe abihumbi ijana na mirongo ine na bane bashyirwaho ikimenyetso.</w:t>
      </w:r>
    </w:p>
    <w:p>
      <w:pPr>
        <w:pStyle w:val="ArticleScripture"/>
        <w:jc w:val="left"/>
      </w:pPr>
      <w:r>
        <w:rPr>
          <w:rFonts w:ascii="Times New Roman" w:hAnsi="Times New Roman" w:eastAsia="Times New Roman" w:cs="Times New Roman"/>
        </w:rPr>
        <w:t>“Uwiteka Imana ni Imana ifuha, nyamara yihanganira igihe kirekire ibyaha n’ibicumuro by’ubwoko bwayo muri iki gihe cy’iyi si. Iyo ubwoko bw’Imana buba bwaragendeye mu nama yayo, umurimo w’Imana uba warateye imbere, kandi ubutumwa bw’ukuri bukagezwa ku bantu bose batuye ku isi hose. Iyo ubwoko bw’Imana buba bwarayizeye kandi bukaba abakora ijambo ryayo, iyo buba bwaritondeye amategeko yayo, marayika aba ataraje aguruka anyura mu ijuru azanye ubutumwa bwo kubwira ba marayika bane bari bagiye kurekura imiyaga ngo ihuhire ku isi, ababwira ati: Nimufate, nimufate iyo miyaga ine, kugira ngo itazahuhira ku isi kugeza igihe nzaba maze gushyira ikimenyetso ku ruhanga rw’abagaragu b’Imana. Ariko kuko abantu batumvira, batagira gushimira, batari abera, nk’uko Isirayeli ya kera yari iri, igihe cyarongerewe kugira ngo bose bumve ubutumwa bwa nyuma bw’imbabazi butangazwa mu ijwi rirenga. Umurimo w’Uwiteka wabangamiwe, igihe cyo gushyirwaho ikimenyetso kiratinzwa. Benshi ntibarumvise ukuri. Ariko Uwiteka azabaha uburyo bwo kukumva no guhinduka, kandi umurimo ukomeye w’Imana uzakomeza ujye mbere.” Manuscript Releases, volume 15, 292.</w:t>
      </w:r>
    </w:p>
    <w:p>
      <w:pPr>
        <w:pStyle w:val="ArticleBody"/>
        <w:jc w:val="left"/>
      </w:pPr>
      <w:r>
        <w:rPr>
          <w:rFonts w:ascii="Times New Roman" w:hAnsi="Times New Roman" w:eastAsia="Times New Roman" w:cs="Times New Roman"/>
        </w:rPr>
        <w:t>Abashyizweho ikimenyetso, bashyirwaho ikimenyetso mbere y’itegeko ryo ku Cyumweru, kuko isi ishobora gusa kuburirwa, bityo igahamagarirwa gusohoka i Babuloni, binyuze mu kubona abagabo n’abagore mu gihe cy’ingorane z’itegeko ryo ku Cyumweru bafite ikimenyetso cy’Imana. Gushyirwaho ikimenyetso kw’abihumbi ijana na mirongo ine na bine byatangiye ku wa 11 Nzeri 2001, ariko igihe cyo gushyirwaho ikimenyetso cyakererejwe.</w:t>
      </w:r>
    </w:p>
    <w:p>
      <w:pPr>
        <w:pStyle w:val="ArticleBody"/>
        <w:jc w:val="left"/>
      </w:pPr>
      <w:r>
        <w:rPr>
          <w:rFonts w:ascii="Times New Roman" w:hAnsi="Times New Roman" w:eastAsia="Times New Roman" w:cs="Times New Roman"/>
        </w:rPr>
        <w:t>Abahanuzi bose bavugana n’igisekuru giheruka, kandi uyu murongo werekeza mu buryo butaziguye ku gisekuru giheruka. Muri iki gisekuru giheruka ubwoko bw’Imana ntibwagenze “mu nama Ye,” kandi kubera iyo mpamvu igihe cyo gushyirwaho ikimenyetso cyarabangamiwe kandi kiradindizwa. Caradindijwe kandi kibangamirwa n’inyamaswa iva ikuzimu ivugwa mu Ibyahishuwe igice cya cumi na kimwe, yishe abo bahanuzi babiri. Iyo nyamaswa, mu gihe cya Revolisiyo y’Abafaransa, yari ukutemera ko Imana iriho, kandi yagereranyaga umutwe w’ukutemera Imana watangijwe n’abazanye “woke-ism,” ubu uhanganye n’isi, mu mutwe wa Future for America; maze Future for America ihagarika kugendera mu nama y’Imana kandi yemera ingaruka z’abateje imbere gahunda yabo y’ubu ya kuryamana kw’abahuje ibitsina, bafatanije n’abandi bateje imbere gushyiraho ibihe, kubangamira igihe cyo gushyirwaho ikimenyetso.</w:t>
      </w:r>
    </w:p>
    <w:p>
      <w:pPr>
        <w:pStyle w:val="ArticleScripture"/>
        <w:jc w:val="left"/>
      </w:pPr>
      <w:r>
        <w:rPr>
          <w:rFonts w:ascii="Times New Roman" w:hAnsi="Times New Roman" w:eastAsia="Times New Roman" w:cs="Times New Roman"/>
        </w:rPr>
        <w:t>“Ibyinshi mu byo nahishuriwe byuzuye mu mutima no mu bitekerezo byanjye, ku buryo ntamenya neza uko nabivuga. Nyamara sinshobora guceceka. Uwiteka arakariye abantu biyimikisha gutegeka bagenzi babo, no gushyira mu bikorwa imigambi Umwuka Wera yamaganye. Ndatangazwa cyane kurusha uko nabivuga n’ukunanirwa kwanyu gutahura ko Imana itashyizeho abo bantu. Uburyo bushya bw’ibintu bwagombye kubatera ubwoba, kuko butemejwe n’ijuru.”</w:t>
      </w:r>
    </w:p>
    <w:p>
      <w:pPr>
        <w:pStyle w:val="ArticleScripture"/>
        <w:jc w:val="left"/>
      </w:pPr>
      <w:r>
        <w:rPr>
          <w:rFonts w:ascii="Times New Roman" w:hAnsi="Times New Roman" w:eastAsia="Times New Roman" w:cs="Times New Roman"/>
        </w:rPr>
        <w:t>“Umutima wa kamere kamuntu ntukwiriye kuzana amahame yawo yandujwe kandi yonona mu murimo w’Imana. Nta guhisha amahame y’ukwizera kwacu kugomba kubaho. Ubutumwa bwa marayika wa gatatu bugomba kwamamazwa n’ubwoko bw’Imana. Bugomba gukura bugahinduka ijwi rirenga. Uwiteka afite igihe yagennye cyo kurangiza umurimo; ariko se icyo gihe ni ryari? Ni igihe ukuri kugomba kwamamazwa kuri iyi minsi y’imperuka kuzajya kugera mu mahanga yose kuba ubuhamya, ni bwo iherezo rizaza. Niba imbaraga za Satani zishobora kwinjira mu rusengero rw’Imana ubwarwo, kandi zigakoresha ibintu uko zishaka, igihe cyo kwitegura kizongerwa.”</w:t>
      </w:r>
    </w:p>
    <w:p>
      <w:pPr>
        <w:pStyle w:val="ArticleScripture"/>
        <w:jc w:val="left"/>
      </w:pPr>
      <w:r>
        <w:rPr>
          <w:rFonts w:ascii="Times New Roman" w:hAnsi="Times New Roman" w:eastAsia="Times New Roman" w:cs="Times New Roman"/>
        </w:rPr>
        <w:t>“Dore ibanga ry’imigendere yakoreshejwe mu kurwanya abantu Imana yatumye bafite ubutumwa bw’umugisha bugenewe ubwoko bwayo. Abo bantu baranzwe n’urwango. Abo bantu n’ubutumwa bw’Imana barasuzuguwe, nk’uko rwose Kristo ubwe yangiwe kandi asuzugurwa mu kuza kwe kwa mbere. Abantu bari mu myanya y’inshingano bagaragaje imico nyakuri Satani yagaragaje. Bashatse gutegeka ibitekerezo by’abandi, no gushyira imitekerereze yabo n’impano zabo munsi y’ubutegetsi bw’abantu. Habayeho umuhati wo gushyira abagaragu b’Imana munsi y’ubugenzuzi bw’abantu badafite ubumenyi n’ubwenge by’Imana, cyangwa ubunararibonye buyobowe na Mwuka Wera. Havutse amahame atagombaga na rimwe kubona umucyo w’amanywa. Uwo mwana w’ikirara yagombaga kunigirwa akimara guhumeka umwuka wa mbere w’ubuzima. Abantu b’abanyantege nke bagiye barwanya Imana n’ukuri n’intumwa z’Umwami yitoranyirije, bababangamira uko bashoboye kose, bakoresheje uburyo bwose batinyutse gukoresha. Nyabuneka mutekereze ku cyo ubwenge n’imigambi by’abasuzuguye ubutumwa bw’Imana byagize umumaro, kandi nk’abanditsi n’Abafarisayo, bagasuzugura abo bantu nyine Imana yakoresheje mu gutanga umucyo n’ukuri ubwoko bwayo bwari bukeneye.” The 1888 Materials, 1525.</w:t>
      </w:r>
    </w:p>
    <w:p>
      <w:pPr>
        <w:pStyle w:val="ArticleBody"/>
        <w:jc w:val="left"/>
      </w:pPr>
      <w:r>
        <w:rPr>
          <w:rFonts w:ascii="Times New Roman" w:hAnsi="Times New Roman" w:eastAsia="Times New Roman" w:cs="Times New Roman"/>
        </w:rPr>
        <w:t>Igihe cyo gushyirwaho ikimenyetso cyatangiye ku wa 11 Nzeri 2001 cyadindijwe, kuko abahagarariye Satani bemerewe kwinjira mu “rusengero rw’Imana ubwarwo.” Ikigomba kubonwa hano ni uko kuva mu 1798 kugeza mu 1844, urusengero rw’Abamileriti rwubatswe, kandi ku wa 22 Ukwakira 1844, intumwa y’isezerano yahise iza mu rusengero rwayo. Urusengero n’ingabo byari byarakandagiwe n’ubupapa imyaka igihumbi na magana abiri na mirongo itandatu, kandi igihe ubupapa bwahabwaga uruguma rwarwo rwica, Kristo yatangiye umurimo wo kubaka urusengero rw’Abamileriti, kandi ikimenyetso cy’urusengero ni umubare mirongo ine na gatandatu, ku buhamya bwinshi.</w:t>
      </w:r>
    </w:p>
    <w:p>
      <w:pPr>
        <w:pStyle w:val="ArticleBody"/>
        <w:jc w:val="left"/>
      </w:pPr>
      <w:r>
        <w:rPr>
          <w:rFonts w:ascii="Times New Roman" w:hAnsi="Times New Roman" w:eastAsia="Times New Roman" w:cs="Times New Roman"/>
        </w:rPr>
        <w:t>Ku wa 11 Kanama 1840, marayika uvugwa mu Ibyahishuwe icumi yaramanutse, kandi urubanza rwa Giprotestanti rutangira. Ayo mateka arasubirwamo uko yakabaye ijambo ku rindi.</w:t>
      </w:r>
    </w:p>
    <w:p>
      <w:pPr>
        <w:pStyle w:val="ArticleBody"/>
        <w:jc w:val="left"/>
      </w:pPr>
      <w:r>
        <w:rPr>
          <w:rFonts w:ascii="Times New Roman" w:hAnsi="Times New Roman" w:eastAsia="Times New Roman" w:cs="Times New Roman"/>
        </w:rPr>
        <w:t>Mu Byanditswe byera ni ho “umuyaga wo mu burasirazuba” uroha amato y’i Tarushishi, ugasenya wa murwa mukuru wa Tiro, kandi ugatuma abami n’abacuruzi bataka incuro eshatu bati: “mbega ishyano, mbega ishyano” (alas, alas). Ariko mu gice cya Yesaya turimo gusuzuma, umunsi w’“umuyaga wo mu burasirazuba” ni wo munsi Imana “ihagarika umuyaga wayo ukaze.” Muri iki gice “umuyaga wo mu burasirazuba” urabuzwa, kugira ngo utabangamira umurimo wa marayika wa gatatu; umurimo usohozwa mu gihe cy’imvura y’itumba. Muri iki gice, ingingo y’“umuyaga wo mu burasirazuba” ubujijwe, igaragaza imvura y’itumba, umurimo wa marayika wa gatatu, no gukura mu Babuloni abandi bana b’Imana. Muri icyo gihe, abamarayika bane bafashe imiyaga ine, mu gihe cyo gushyirwaho ikimenyetso kw’abihumbi ijana na mirongo ine na bine.</w:t>
      </w:r>
    </w:p>
    <w:p>
      <w:pPr>
        <w:pStyle w:val="ArticleScripture"/>
        <w:jc w:val="left"/>
      </w:pPr>
      <w:r>
        <w:rPr>
          <w:rFonts w:ascii="Times New Roman" w:hAnsi="Times New Roman" w:eastAsia="Times New Roman" w:cs="Times New Roman"/>
        </w:rPr>
        <w:t>Hanyuma y’ibyo mbona abamarayika bane bahagaze ku mfuruka enye z’isi, bafashe imiyaga ine y’isi, kugira ngo umuyaga udahuhira ku isi, cyangwa ku nyanja, cyangwa ku giti na kimwe. Nuko mbona undi mumarayika azamuka aturutse iburasirazuba, afite ikimenyetso cya wa Mana nzima; arangurura ijwi rirenga abwira ba bamarayika bane, abo bahawe kwangiza isi n’inyanja, ati: Ntimukangize isi, cyangwa inyanja, cyangwa ibiti, kugeza ubwo tumaze gushyira ikimenyetso ku ruhanga rw’abagaragu b’Imana yacu. Ibyahishuwe 7:1–3.</w:t>
      </w:r>
    </w:p>
    <w:p>
      <w:pPr>
        <w:pStyle w:val="ArticleBody"/>
        <w:jc w:val="left"/>
      </w:pPr>
      <w:r>
        <w:rPr>
          <w:rFonts w:ascii="Times New Roman" w:hAnsi="Times New Roman" w:eastAsia="Times New Roman" w:cs="Times New Roman"/>
        </w:rPr>
        <w:t>Guhagarikwa kwa “umuyaga wo mu burasirazuba,” gufatirwa kw’“amahanga arakaye” n’ifungwa ry’“imiyaga ine” byose bibaho mu gihe cy’imvura y’itumba, kuko ari mu gihe cy’imvura y’itumba ikimenyetso cy’Imana gishyirwa ku bwoko bwayo. Imiyaga ine ifatiriwe n’abamarayika bane ni ikimenyetso cya Islamu.</w:t>
      </w:r>
    </w:p>
    <w:p>
      <w:pPr>
        <w:pStyle w:val="ArticleScripture"/>
        <w:jc w:val="left"/>
      </w:pPr>
      <w:r>
        <w:rPr>
          <w:rFonts w:ascii="Times New Roman" w:hAnsi="Times New Roman" w:eastAsia="Times New Roman" w:cs="Times New Roman"/>
        </w:rPr>
        <w:t>“Abamarayika bafashe imiyaga ine, igereranywa n’ifarashi irakaye ishaka kwigobotora no kwihutira kugenda ku isi yose, itwaye kurimbuka n’urupfu mu nzira yayo.</w:t>
      </w:r>
    </w:p>
    <w:p>
      <w:pPr>
        <w:pStyle w:val="ArticleScripture"/>
        <w:jc w:val="left"/>
      </w:pPr>
      <w:r>
        <w:rPr>
          <w:rFonts w:ascii="Times New Roman" w:hAnsi="Times New Roman" w:eastAsia="Times New Roman" w:cs="Times New Roman"/>
        </w:rPr>
        <w:t>“Mbese tuzasinzira turi ku nkombe rwose z’isi y’iteka? Mbese tuzaba ibipfamatwi, dukonje kandi dupfuye? Yoo, iyaba mu matorero yacu twagira Umwuka n’umwuka w’ubugingo by’Imana bihumetswe mu bwoko bwayo, kugira ngo bubashe guhaguruka bugahagarara ku birenge byabwo kandi bukabaho. Dukeneye kubona ko inzira ifunganye, kandi ko irembo rifunganye. Ariko uko tunyura muri iryo rembo rifunganye, ubugari bwaryo ntibugira iherezo.” Manuscript Releases, volume 20, 217.</w:t>
      </w:r>
    </w:p>
    <w:p>
      <w:pPr>
        <w:pStyle w:val="ArticleBody"/>
        <w:jc w:val="left"/>
      </w:pPr>
      <w:r>
        <w:rPr>
          <w:rFonts w:ascii="Times New Roman" w:hAnsi="Times New Roman" w:eastAsia="Times New Roman" w:cs="Times New Roman"/>
        </w:rPr>
        <w:t>Tuzarushaho birushijeho muri iyi mbonerahamwe ikurikira, kuko ari “mu minsi y’abo bami”, bagaragajwe n’ubwami bwa munani bw’ubuhanuzi bwa Bibiliya, “bukomoka kuri bwa burindwi” bwami, ari bwo Imana ishyiraho ubwami bw’iteka ryose.</w:t>
      </w:r>
    </w:p>
    <w:p>
      <w:pPr>
        <w:pStyle w:val="ArticleScripture"/>
        <w:jc w:val="left"/>
      </w:pPr>
      <w:r>
        <w:rPr>
          <w:rFonts w:ascii="Times New Roman" w:hAnsi="Times New Roman" w:eastAsia="Times New Roman" w:cs="Times New Roman"/>
        </w:rPr>
        <w:t>Kandi mu minsi y’abo bami, Imana yo mu ijuru izashyiraho ubwami butazigera burimburwa na hato; kandi ubwo bwami ntibuzasigirwa abandi bantu, ahubwo buzamenagura kandi buherezeho rwose ubwo bwami bwose, kandi buzahoraho iteka ryose. Nk’uko wabonye rya buye ricukuwe mu musozi ritakozwe n’amaboko, kandi rikamenagura ibyuma, umuringa, ibumba, ifeza, n’izahabu; Imana ikomeye yamenyesheje umwami ibizaba hanyuma y’ibyo. Kandi iyo nzozi ni ukuri, n’ubusobanuro bwazo burahamye. Daniyeli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Itandatu n’Itandatu</dc:title>
  <dc:subject>Guhishura Urujyano rw’Ubuhanuzi: Igihe cyo Gushyirwaho Ikimenyetso, Imvura y’Igihe Cy’Imperuka, n’Umuhamagaro wo Gusohoka i Babuloni</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