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Itandatu n’Irindwi</w:t>
      </w:r>
    </w:p>
    <w:p>
      <w:pPr>
        <w:pStyle w:val="ArticleSubtitle"/>
        <w:jc w:val="left"/>
      </w:pPr>
      <w:r>
        <w:rPr>
          <w:rFonts w:ascii="Arial" w:hAnsi="Arial" w:eastAsia="Arial" w:cs="Arial"/>
        </w:rPr>
        <w:t>Ubusesenguzi bw’Ubuhanuzi: Isilamu, 11 Nzeri 2001, n’Umunsi w’Umuyaga w’Iburasirazuba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Ubuyisilamu bw’akaga k’ishyano ka gatatu bwinjiye mu mateka y’ubuhanuzi ku wa 11 Nzeri 2001, kandi bwahise bubuzwa. Muri icyo gihe imvura y’itumba rya nyuma yatangiye kugwa, ariko yari “yaragerewe”.</w:t>
      </w:r>
    </w:p>
    <w:p>
      <w:pPr>
        <w:pStyle w:val="ArticleScripture"/>
        <w:jc w:val="left"/>
      </w:pPr>
      <w:r>
        <w:rPr>
          <w:rFonts w:ascii="Times New Roman" w:hAnsi="Times New Roman" w:eastAsia="Times New Roman" w:cs="Times New Roman"/>
        </w:rPr>
        <w:t>Mu rugero, iyo ikuze ikaraba, uzayiburana na yo; ahagarika umuyaga we ukaze ku munsi w’umuyaga w’iburasirazuba. Nuko rero ubugome bwa Yakobo ni ko buzahanagurwa; kandi ibi ni byo byonyine bizaba imbuto yo gukurwaho kw’icyaha cye: igihe azagira amabuye yose y’igicaniro kumera nk’amabuye y’ingwa amenaguritse, ibikingi byera n’ibishushanyo ntibizongera guhagarara. Nyamara umudugudu ukomeye uzasigara ari umusaka, n’aho gutura hazatereranwa, hasigare nk’ubutayu: aho ni ho ikimasa kizaragira, kandi ni ho kizaryama, kigakongora amashami yaho. Iyo amashami yaho yumye, azavunagurwa: abagore bazaza bayatwike; kuko ari ubwoko butagira ubwenge: ni cyo gituma Uwayibaremye atazabayirira impuhwe, kandi Uwayibaremye ntazabagirira ubuntu. Kandi ku munsi uwo, Uwiteka azakubura imbuto ze, ahera ku mugezi ukagera ku mugezi wa Egiputa, namwe muzateranirizwa hamwe umwe umwe, yemwe bana ba Isirayeli. Kandi ku munsi uwo, impanda nini izavuzwa, maze abazaga kurimbukira mu gihugu cya Ashuri n’abirukanywe mu gihugu cya Egiputa bazaza, basengere Uwiteka ku musozi wera i Yerusalemu. Yesaya 27:6–13.</w:t>
      </w:r>
    </w:p>
    <w:p>
      <w:pPr>
        <w:pStyle w:val="ArticleBody"/>
        <w:jc w:val="left"/>
      </w:pPr>
      <w:r>
        <w:rPr>
          <w:rFonts w:ascii="Times New Roman" w:hAnsi="Times New Roman" w:eastAsia="Times New Roman" w:cs="Times New Roman"/>
        </w:rPr>
        <w:t>“umunsi w’umuyaga wo mu burasirazuba” ugaragaza ukuza kw’imvura y’itumba, kandi unagaragaza Islamu yo muri ishyano rya gatatu. Nanone uranga itangiriro ry’amateka aho “ubugome bwa Yakobo bukurwaho.” Umunsi w’umuyaga wo mu burasirazuba wageze ku wa 11 Nzeri 2001, kandi muri uwo mwanya urubanza rw’abazima rwatangiye. Urubanza rw’abazima ni umurimo usoza wa marayika wa gatatu, kandi ni ho ugukurwaho kw’ibyaha by’abihumbi ijana na mirongo ine na bine kwatangiriye. Ibyo ni byo Yesaya ashaka kuvuga igihe yandikaga ati: “Kubw’ibi.”</w:t>
      </w:r>
    </w:p>
    <w:p>
      <w:pPr>
        <w:pStyle w:val="ArticleBody"/>
        <w:jc w:val="left"/>
      </w:pPr>
      <w:r>
        <w:rPr>
          <w:rFonts w:ascii="Times New Roman" w:hAnsi="Times New Roman" w:eastAsia="Times New Roman" w:cs="Times New Roman"/>
        </w:rPr>
        <w:t>Amagambo abanziriza aya ngo, “Ni yo mpamvu,” ni aya: “Mu rugero, igihe irasa, uzayiburanaho; ahagarika umuyaga we ukaze ku munsi w’umuyaga w’iburasirazuba.” “Ni yo mpamvu,” hagaragaza ukuri kwihariye kugerageza no kweza gukuraho icyaha ku bahagarariwe nka Yakobo. Uko kuri kurimo icyo gikorwa (9/11), kiranga ukuza kw’imvura y’itumba. Uko kuri kurimo insobanuro y’uko imvura y’itumba ari “ubutumwa,” kandi “ubutumwa” ni Isilamu. Kurimo ukuri ko “umuyaga w’iburasirazuba” ari Isilamu y’Akaga ka gatatu, kandi kurimo n’imiterere y’ubuhanuzi y’ihagarikwa ryayo rikurikiraho (ahagarika).</w:t>
      </w:r>
    </w:p>
    <w:p>
      <w:pPr>
        <w:pStyle w:val="ArticleBody"/>
        <w:jc w:val="left"/>
      </w:pPr>
      <w:r>
        <w:rPr>
          <w:rFonts w:ascii="Times New Roman" w:hAnsi="Times New Roman" w:eastAsia="Times New Roman" w:cs="Times New Roman"/>
        </w:rPr>
        <w:t>Ikigeragezo ubwacyo kigereranywa n’“impaka,” zatangiye ku wa 11 Nzeri 2001. Yeremiya, ubwo yagereranyaga ugucika intege kwa mbere, yagiriwe inama yo “kugarukira” ku Mana no gutandukanya iby’igiciro n’ibiteye ishozi. “Imbuto” y’ubutumwa bw’ikigeragezo yera amatsinda abiri y’abaramya.</w:t>
      </w:r>
    </w:p>
    <w:p>
      <w:pPr>
        <w:pStyle w:val="ArticleBody"/>
        <w:jc w:val="left"/>
      </w:pPr>
      <w:r>
        <w:rPr>
          <w:rFonts w:ascii="Times New Roman" w:hAnsi="Times New Roman" w:eastAsia="Times New Roman" w:cs="Times New Roman"/>
        </w:rPr>
        <w:t>Urubanza rw’abapfapfa rugaragazwa nk’igihe “azagira amabuye yose y’igicaniro nk’amabuye y’ishokore yamenaguwe mo ibice, kandi ibikingi by’ibigirwamana n’ibishushanyo ntibizongera guhagarara.” Yesaya arimo yerekeza ku itangazo ryaciriwe abahindura ibintu bakabijyiza ukundi mu bice bya makumyabiri n’umunani na makumyabiri n’icyenda. Abo ni bo badashobora gusobanukirwa igitabo gifatanishijwe ikimenyetso. Igikorwa (imbuto) cy’abanyabyaha kigomba gufatwa nk’ibumba ry’umubumbyi.</w:t>
      </w:r>
    </w:p>
    <w:p>
      <w:pPr>
        <w:pStyle w:val="ArticleScripture"/>
        <w:jc w:val="left"/>
      </w:pPr>
      <w:r>
        <w:rPr>
          <w:rFonts w:ascii="Times New Roman" w:hAnsi="Times New Roman" w:eastAsia="Times New Roman" w:cs="Times New Roman"/>
        </w:rPr>
        <w:t>Nuko rero, ngiye gukorera muri ubu bwoko igikorwa gitangaje, koko igikorwa gitangaje n’igitangaza; kuko ubwenge bw’abanyabwenge babo buzarimbuka, kandi ubwenge bw’abanyamakenga babo buzahishwa. Bazabona ishyano abashaka guhisha imigambi yabo kure y’Uwiteka, kandi imirimo yabo ikorerwa mu mwijima, bakavuga bati: “Ni nde utureba? kandi ni nde utuzi?” Mu by’ukuri, uko mugoreka ibintu mukabihindura uko mutari mukwiye, bizafatwa nk’ibumba ry’umubumbyi: mbese igihangano cyabwira uwagikoze kiti: “Ntiyankoze”? Cyangwa ikibumbano cyabwira uwakibumbye kiti: “Nta bwenge yari afite”? Yesaya 29:14–16.</w:t>
      </w:r>
    </w:p>
    <w:p>
      <w:pPr>
        <w:pStyle w:val="ArticleBody"/>
        <w:jc w:val="left"/>
      </w:pPr>
      <w:r>
        <w:rPr>
          <w:rFonts w:ascii="Times New Roman" w:hAnsi="Times New Roman" w:eastAsia="Times New Roman" w:cs="Times New Roman"/>
        </w:rPr>
        <w:t>Imirimo y’abanyabyaha izaba nk’ibumba ry’umubumbyi, kandi mu gice cya makumyabiri na karindwi imirimo yabo igaragazwa mu buryo busa n’ubwo, nk’amabuye y’ishwagara amenagurwamo uduce. Ishwagara cyangwa ibumba ry’umubumbyi bimenagurika byoroshye bigahinduka ifu, kandi ikimenyetso cy’igikorwa cyo kugira “amabuye yose y’igicaniro abe nk’amabuye y’ishwagara amenaguwe mo ibice,” no gushyiramo igikorwa cyo gusenya “insengero z’ibigirwamana n’amashusho,” ku buryo “bitazongera guhagarara,” ni igikorwa gishushanywa n’ivugurura ry’umwami Yosiya. Mu kubyuka kwa nyuma no mu ivugurura rya nyuma, bishushanywa n’ivugurura rya Yosiya, imiterere y’itsinda ry’Abadiventisiti izahinduka amatongo, kuko “umurwa ukomeye uzaba umusaka, kandi ubuturo buzasigwa, hasigare nk’ubutayu.” Imirimo yabo yose, ni ukuvuga ibihumbi by’amatorero, amashuri, za koleji, za kaminuza, ibitaro n’inyubako z’ibiro byo hirya no hino ku isi, izameneshwa mu buryo bw’ubuhanuzi ihinduke ifu itagira umumaro.</w:t>
      </w:r>
    </w:p>
    <w:p>
      <w:pPr>
        <w:pStyle w:val="ArticleBody"/>
        <w:jc w:val="left"/>
      </w:pPr>
      <w:r>
        <w:rPr>
          <w:rFonts w:ascii="Times New Roman" w:hAnsi="Times New Roman" w:eastAsia="Times New Roman" w:cs="Times New Roman"/>
        </w:rPr>
        <w:t>N’abanyamuryango na bo bazasigara ari umusaka, kuko abo “bantu batagira ubwenge” bazamera nk’“amashami” “yumye” “azavunwaho” “maze atabwe mu muriro,” kuko “uwabaremye atazabagirira imbabazi, kandi uwababumbye ntazabagirira ubuntu.”</w:t>
      </w:r>
    </w:p>
    <w:p>
      <w:pPr>
        <w:pStyle w:val="ArticleBody"/>
        <w:jc w:val="left"/>
      </w:pPr>
      <w:r>
        <w:rPr>
          <w:rFonts w:ascii="Times New Roman" w:hAnsi="Times New Roman" w:eastAsia="Times New Roman" w:cs="Times New Roman"/>
        </w:rPr>
        <w:t>Iyo itandukaniro rikorwa n’ubutumwa bw’igeragezwa niriramuka ryuzuye, ijwi rya kabiri ryo mu Byahishuwe igice cya cumi n’umunani rihamagara izindi ntama z’Imana ngo zisohoke i Babuloni; kuko kuri uwo munsi “bizaba” ko “impanda ikomeye izavuga, maze bazaze, ari bo bari hafi kurimbukira mu gihugu cya Ashuri, n’abirukanwe mu gihugu cya Egiputa; kandi bazaramya Uwiteka ku musozi wera i Yerusalemu.”</w:t>
      </w:r>
    </w:p>
    <w:p>
      <w:pPr>
        <w:pStyle w:val="ArticleBody"/>
        <w:jc w:val="left"/>
      </w:pPr>
      <w:r>
        <w:rPr>
          <w:rFonts w:ascii="Times New Roman" w:hAnsi="Times New Roman" w:eastAsia="Times New Roman" w:cs="Times New Roman"/>
        </w:rPr>
        <w:t>Uwo murongo (Yesaya makumyabiri na karindwi, umurongo wa munani kugeza ku wa cumi na gatatu) turimo gusuzuma, ugaragaza amateka y’ubuhanuzi yatangiye ku wa 11 Nzeri 2001, kandi ugashushanya ikigeragezo no kwezwa kw’abazahamagara amaherezo izindi ntama z’Imana ngo zisohoke i Babuloni. Imirongo ibanza y’uwo mutwe nyine, igaragaza indirimbo igomba kuririmbwa muri ayo mateka nyir’izina.</w:t>
      </w:r>
    </w:p>
    <w:p>
      <w:pPr>
        <w:pStyle w:val="ArticleScripture"/>
        <w:jc w:val="left"/>
      </w:pPr>
      <w:r>
        <w:rPr>
          <w:rFonts w:ascii="Times New Roman" w:hAnsi="Times New Roman" w:eastAsia="Times New Roman" w:cs="Times New Roman"/>
        </w:rPr>
        <w:t>Uwo munsi muzamuririmbire muti: Umuzabibu wa divayi itukura. Jyewe Uwiteka ni jye uwurinda; nzahora nyuhira buri kanya; kugira ngo hatagira uwangiza, nzawurinda ijoro n’amanywa. Nta burakari buri muri jye: ni nde wanshyiriraho amahwa n’ibitovu mu ntambara? Nayacamo, nkayatwikirira hamwe. Cyangwa nareke uwo ari we wese afate ku mbaraga zanjye, kugira ngo agirane amahoro nanjye; kandi azagirana amahoro nanjye. Azatuma abakomoka kuri Yakobo bashinga imizi: Isirayeli izaraboha kandi izazana udushami, yuzuze isi yose imbuto. Mbese yaramukubise nk’uko yakubise abamukubise? Cyangwa yishwe nk’uko abishwe na we bishwe? Yesaya 27:2–7.</w:t>
      </w:r>
    </w:p>
    <w:p>
      <w:pPr>
        <w:pStyle w:val="ArticleBody"/>
        <w:jc w:val="left"/>
      </w:pPr>
      <w:r>
        <w:rPr>
          <w:rFonts w:ascii="Times New Roman" w:hAnsi="Times New Roman" w:eastAsia="Times New Roman" w:cs="Times New Roman"/>
        </w:rPr>
        <w:t>Indirimbo y’uruzabibu ni yo ndirimbo ibanza kugaragaza ubwoko bw’Imana nk’uruzabibu yari yarakunze kandi yaritayeho. Hanyuma itanga isezerano ryo kwemerwa ku muntu uwo ari we wese washaka gufata gukiranuka kwa Kristo. Hanyuma ikagaragaza isezerano ry’isukwa rya Mwuka Wera, rigereranywa n’ibice bibiri by’imvura. Icyiciro cya mbere cy’imvura gituma indabyo n’udushorishori bizima, naho icyiciro cya kabiri kikuzuza isi imbuto.</w:t>
      </w:r>
    </w:p>
    <w:p>
      <w:pPr>
        <w:pStyle w:val="ArticleBody"/>
        <w:jc w:val="left"/>
      </w:pPr>
      <w:r>
        <w:rPr>
          <w:rFonts w:ascii="Times New Roman" w:hAnsi="Times New Roman" w:eastAsia="Times New Roman" w:cs="Times New Roman"/>
        </w:rPr>
        <w:t>Indirimbo y’uruzabibu ni yo ndirimbo igaragaza igihe Imana irimo kurenga ku bwoko bwari bwaratoranyijwe mbere, ari na ko yinjira mu isezerano n’ubwoko bushya bwatoranyijwe. Imirongo kuva ku wa munani ikomeza, ni ugusubiramo gusa no kwagura ibyavuzwe mu mirongo ibanza y’igice. Umurongo wa mbere w’iki gice werekana icyo gikorwa nyine kivugwa nk’“umunsi w’umuyaga wo mu burasirazuba” mu murongo wa munani.</w:t>
      </w:r>
    </w:p>
    <w:p>
      <w:pPr>
        <w:pStyle w:val="ArticleScripture"/>
        <w:jc w:val="left"/>
      </w:pPr>
      <w:r>
        <w:rPr>
          <w:rFonts w:ascii="Times New Roman" w:hAnsi="Times New Roman" w:eastAsia="Times New Roman" w:cs="Times New Roman"/>
        </w:rPr>
        <w:t>Kuri uwo munsi Uwiteka, akoresheje inkota ye ityaye, ikomeye kandi ifite ububasha, azahana Lewiyatani, inzoka yihuta; koko, Lewiyatani, ya nzoka igoramye; kandi azica cya kiyoka kiri mu nyanja. Yesaya 27:1.</w:t>
      </w:r>
    </w:p>
    <w:p>
      <w:pPr>
        <w:pStyle w:val="ArticleBody"/>
        <w:jc w:val="left"/>
      </w:pPr>
      <w:r>
        <w:rPr>
          <w:rFonts w:ascii="Times New Roman" w:hAnsi="Times New Roman" w:eastAsia="Times New Roman" w:cs="Times New Roman"/>
        </w:rPr>
        <w:t>Ikiyoka ni Satani, ariko mu buryo bwa kabiri cyari Roma ya gipagani.</w:t>
      </w:r>
    </w:p>
    <w:p>
      <w:pPr>
        <w:pStyle w:val="ArticleScripture"/>
        <w:jc w:val="left"/>
      </w:pPr>
      <w:r>
        <w:rPr>
          <w:rFonts w:ascii="Times New Roman" w:hAnsi="Times New Roman" w:eastAsia="Times New Roman" w:cs="Times New Roman"/>
        </w:rPr>
        <w:t>“Nuko rero, nubwo mbere na mbere ikiyoka kigereranya Satani, mu bundi buryo bwa kabiri na bwo ni ikimenyetso cya Roma y’abapagani.” The Great Controversy, 439.</w:t>
      </w:r>
    </w:p>
    <w:p>
      <w:pPr>
        <w:pStyle w:val="ArticleBody"/>
        <w:jc w:val="left"/>
      </w:pPr>
      <w:r>
        <w:rPr>
          <w:rFonts w:ascii="Times New Roman" w:hAnsi="Times New Roman" w:eastAsia="Times New Roman" w:cs="Times New Roman"/>
        </w:rPr>
        <w:t>Abami icumi b’i Roma ya gipagani, bo mu gice cya karindwi cya Daniyeli, no mu gice cya cumi na kabiri cy’Ibyahishuwe, bagereranya abami icumi bo mu Byahishuwe cumi na birindwi—mu minsi y’imperuka.</w:t>
      </w:r>
    </w:p>
    <w:p>
      <w:pPr>
        <w:pStyle w:val="ArticleScripture"/>
        <w:jc w:val="left"/>
      </w:pPr>
      <w:r>
        <w:rPr>
          <w:rFonts w:ascii="Times New Roman" w:hAnsi="Times New Roman" w:eastAsia="Times New Roman" w:cs="Times New Roman"/>
        </w:rPr>
        <w:t>“Abami n’abategetsi n’abayobozi bishyizeho ikimenyetso cya antikristo, kandi bagaragazwa nk’ikiyoka kijya kurwanya abera—abarinda amategeko y’Imana kandi bafite kwizera kwa Yesu.” Testimonies to Ministers, 38.</w:t>
      </w:r>
    </w:p>
    <w:p>
      <w:pPr>
        <w:pStyle w:val="ArticleBody"/>
        <w:jc w:val="left"/>
      </w:pPr>
      <w:r>
        <w:rPr>
          <w:rFonts w:ascii="Times New Roman" w:hAnsi="Times New Roman" w:eastAsia="Times New Roman" w:cs="Times New Roman"/>
        </w:rPr>
        <w:t>Umurongo wa mbere wa Yesaya 27 ugaragaza itangiriro ry’urubanza rw’ikiyoka, rwatangiye ku munsi w’umuyaga wo mu burasirazuba, ku wa 11 Nzeri 2001. Urubanza rw’abami bo mu isi, n’abafatanyabikorwa babo b’abacuruzi b’isi yose, rusohora ubwo imiterere y’imari y’isi irimbuwe n’“umuyaga wo mu burasirazuba”, hagati y’“inyanja”.</w:t>
      </w:r>
    </w:p>
    <w:p>
      <w:pPr>
        <w:pStyle w:val="ArticleScripture"/>
        <w:jc w:val="left"/>
      </w:pPr>
      <w:r>
        <w:rPr>
          <w:rFonts w:ascii="Times New Roman" w:hAnsi="Times New Roman" w:eastAsia="Times New Roman" w:cs="Times New Roman"/>
        </w:rPr>
        <w:t>Kuko, dore, abami bari bakoranye; banyuze hamwe. Barabibonye, maze baratangara; bahagaritswe umutima, bahita bahunga. Ubwoba bwabafatiye aho, n’imibabaro nk’iy’umugore uri ku bise. Umena amato ya Tarushishi n’umuyaga w’iburasirazuba. Zaburi 48:4–7.</w:t>
      </w:r>
    </w:p>
    <w:p>
      <w:pPr>
        <w:pStyle w:val="ArticleBody"/>
        <w:jc w:val="left"/>
      </w:pPr>
      <w:r>
        <w:rPr>
          <w:rFonts w:ascii="Times New Roman" w:hAnsi="Times New Roman" w:eastAsia="Times New Roman" w:cs="Times New Roman"/>
        </w:rPr>
        <w:t>Yesaya igice cya makumyabiri na karindwi, umurongo wa mbere kugeza ku wa karindwi, gisubirwamo kandi kigasesengurwa mu buryo bwagutse mu mirongo ya munani kugeza ku wa cumi na gatatu. Hagaragaza ko mu “munsi w’umuyaga w’iburasirazuba” abami n’abacuruzi bo mu isi bagiye guhura n’ubwoba, kandi ubwo bwoba bukagenda bwiyongera mu mateka kuva icyo gihe gukomeza. Ubwo bwoba bugaragaza ibikorwa bidakurikije ubwenge kandi byihutiyeho by’abagendera ku miyoborere y’iterambere ry’isi yose bo ku isi kuva ku ya 11 Nzeri 2001, uko basunika gahunda yabo bakayishyira imbere kurushaho kandi mu buryo bukakaye kurenza uko byari kwitezwe mu buryo bwumvikana. Satani n’abamuhagarariye, ku bw’abacuruzi n’abami bo mu isi (abashyigikiye ubutegetsi bw’isi yose), nk’ibimenyetso by’ikiyoka, bazi ko igihe cyabo ari kigufi.</w:t>
      </w:r>
    </w:p>
    <w:p>
      <w:pPr>
        <w:pStyle w:val="ArticleScripture"/>
        <w:jc w:val="left"/>
      </w:pPr>
      <w:r>
        <w:rPr>
          <w:rFonts w:ascii="Times New Roman" w:hAnsi="Times New Roman" w:eastAsia="Times New Roman" w:cs="Times New Roman"/>
        </w:rPr>
        <w:t>Nuko rero nimwishime, mwa majuru mwe, namwe abayabamo. Bazabona ishyano abatuye isi n’inyanja! kuko Satani yabamanukiye afite umujinya mwinshi, azi yuko asigaranye igihe gito gusa. Ibyahishuwe 12:12.</w:t>
      </w:r>
    </w:p>
    <w:p>
      <w:pPr>
        <w:pStyle w:val="ArticleBody"/>
        <w:jc w:val="left"/>
      </w:pPr>
      <w:r>
        <w:rPr>
          <w:rFonts w:ascii="Times New Roman" w:hAnsi="Times New Roman" w:eastAsia="Times New Roman" w:cs="Times New Roman"/>
        </w:rPr>
        <w:t>Umunsi w’umuyaga w’iburasirazuba, watumye habaho ihungabana ry’ubukungu mu mwaka wa 2001, rikaba ryarakomeje kurushaho kuba ribi, uko byagenda kose n’ubwo ibitangazamakuru by’abanyamubumbe b’isi bashaka gutegeka isi yose byagerageza kubihakana, ni cyo kibazo cyugarije isi igihe ikiyoka kizi ko igihe cyacyo ari kigufi. Hanyuma cyongera ubukana bw’ingendo zacyo zo gutegeka isi yose, kandi kibikora igihe “isibe” (isibe ya gatatu) izanwa ku “batuye isi n’inyanja.”</w:t>
      </w:r>
    </w:p>
    <w:p>
      <w:pPr>
        <w:pStyle w:val="ArticleBody"/>
        <w:jc w:val="left"/>
      </w:pPr>
      <w:r>
        <w:rPr>
          <w:rFonts w:ascii="Times New Roman" w:hAnsi="Times New Roman" w:eastAsia="Times New Roman" w:cs="Times New Roman"/>
        </w:rPr>
        <w:t>Ukuza kwa Isilamu kw’akaga kabo gatatu (umuyaga w’iburasirazuba), ku wa 11 Nzeri 2001, kwateje ibyago by’ubukungu byahatiye abaharanira isi imwe kwihutisha imihati yabo yo guhatira umubumbe w’isi kwakira ubutegetsi bumwe bw’isi. Nyamara Isilamu gikomeza gusohoza uruhare rwacyo. Ahari ihishurirwa rikomeye kurushaho ry’Isilamu nk’ikimenyetso cy’ubuhanuzi bwa Bibiliya riboneka mu nyandiko ya mbere ivuga ku Isilamu.</w:t>
      </w:r>
    </w:p>
    <w:p>
      <w:pPr>
        <w:pStyle w:val="ArticleScripture"/>
        <w:jc w:val="left"/>
      </w:pPr>
      <w:r>
        <w:rPr>
          <w:rFonts w:ascii="Times New Roman" w:hAnsi="Times New Roman" w:eastAsia="Times New Roman" w:cs="Times New Roman"/>
        </w:rPr>
        <w:t>Marayika w’Uwiteka aramubwira ati: Dore utwite inda, kandi uzabyara umuhungu, uzamwite Isimayeli; kuko Uwiteka yumvise amakuba yawe. Kandi azaba umuntu w’inkazi; ukuboko kwe kuzatera abantu bose, kandi n’amaboko y’abantu bose azamutera; kandi azatura imbere ya bene se bose. Itangiriro 16:11, 12.</w:t>
      </w:r>
    </w:p>
    <w:p>
      <w:pPr>
        <w:pStyle w:val="ArticleBody"/>
        <w:jc w:val="left"/>
      </w:pPr>
      <w:r>
        <w:rPr>
          <w:rFonts w:ascii="Times New Roman" w:hAnsi="Times New Roman" w:eastAsia="Times New Roman" w:cs="Times New Roman"/>
        </w:rPr>
        <w:t>Ijambo ry’Imana ntirijya rihomba. Mu gihe Islam ikomeje kubyara umubabaro nk’umugore uri ku nda, bamwe bashobora no kwemera ko Islam yagaragajwe mu buhanuzi bwa Bibiliya, ariko ntibarasobanukirwa neza n’ukuri kugaragara muri iyo mirongo ibiri. Bamwe bashobora kumva ko ari Islam ihuza abantu bose bo ku isi kugira ngo barwanye umwanzi umwe bahuriyeho, kandi koko ni ukuri. Nyamara interuro ya nyuma y’uwo murongo ni yo kuri kurushaho gukomeye. Isi yahungabanyijwe n’itariki ya 11 Nzeri 2001, kandi vuba aha yongeye guhungabanywa n’igitero cyo ku wa 7 Ukwakira cy’uyu mwaka, cyagabwe na Hamas kuri Isirayeli. Ariko nta muntu ushaka kubona ko umwuka w’intambara n’ukurimbuka gutunguranye biri “imbere ya bose” bene se ba Ishimayeli.</w:t>
      </w:r>
    </w:p>
    <w:p>
      <w:pPr>
        <w:pStyle w:val="ArticleBody"/>
        <w:jc w:val="left"/>
      </w:pPr>
      <w:r>
        <w:rPr>
          <w:rFonts w:ascii="Times New Roman" w:hAnsi="Times New Roman" w:eastAsia="Times New Roman" w:cs="Times New Roman"/>
        </w:rPr>
        <w:t>Ni kurimbuka kwo mu bwoko ki kuzashyirwa mu bikorwa igihe hazabaho igitero gitunguranye gishyizwe mu bikorwa n’amahanga ya kisilamu nka Arabiya Sawudite, Leta Zunze Ubumwe z’Abarabu, Katari, Koweti, Buruneyi na Baharaini? Umwuka wa Ishimayeli uri mu “bene se bose,” kandi intambara kugeza ubu yatewe n’ishyano rya gatatu iturutse mu bihugu nka Afuganisitani cyangwa Iraki, izaba itandukanye cyane igihe ubuhanuzi bwa Ishimayeli buzaba busohoye byuzuye. Pakisitani ifite ibisasu bya kirimbuzi bingahe?</w:t>
      </w:r>
    </w:p>
    <w:p>
      <w:pPr>
        <w:pStyle w:val="ArticleBody"/>
        <w:jc w:val="left"/>
      </w:pPr>
      <w:r>
        <w:rPr>
          <w:rFonts w:ascii="Times New Roman" w:hAnsi="Times New Roman" w:eastAsia="Times New Roman" w:cs="Times New Roman"/>
        </w:rPr>
        <w:t>Ikiranga cy’ubuhanuzi kiranga intambara ya Kisilamu nk’uko cyagaragajwe mu byago bya mbere n’ibya kabiri bya Kisilamu, ni ibitero bitunguranye, byo gusesekara ku mwanzi atiteguye. Mbese mu bihugu bya Kisilamu bikize hari umutungo uhagije wo mu ibanga kubona cyangwa gukora intwaro zaba zirushijeho kuba zihanitse kandi zica kurusha indege zuzuye lisansi, ibisasu by’imodoka, amapine yaka, gufata ku ngufu n’inkota? Mbese Ijambo ry’Imana rikwiye kwizera?</w:t>
      </w:r>
    </w:p>
    <w:p>
      <w:pPr>
        <w:pStyle w:val="ArticleBody"/>
        <w:jc w:val="left"/>
      </w:pPr>
      <w:r>
        <w:rPr>
          <w:rFonts w:ascii="Times New Roman" w:hAnsi="Times New Roman" w:eastAsia="Times New Roman" w:cs="Times New Roman"/>
        </w:rPr>
        <w:t>Amabuye y’agaciro yose yo mu nzozi za Miller ahinduka ukuri kugerageza mu minsi y’imperuka, kabone n’iyo byaba nta kindi kirenze ukuri kw’uko ayo kuri yaranze kwangwa kandi ubuhanuzi bukagaragaza ko azasubizwaho. Ariko amwe muri ayo mabuye y’agaciro, nk’umurimo wa Kristo mu buturo bwo mu ijuru n’Ubuyisilamu bwo muri Ishyano rya gatatu, agaragaza ubuhanuzi busohozwa gusa mu minsi y’imperuka nyirizina. Kimwe kigaragaza umurimo wa Kristo Ahera Cyane, kandi rwose ni ukuri kugerageza kw’iki gihe; ikindi na cyo kigaragaza ubutumwa bw’Imborogo yo mu Gicuku, na bwo kandi bukaba ari ukuri kugerageza kw’iki gihe.</w:t>
      </w:r>
    </w:p>
    <w:p>
      <w:pPr>
        <w:pStyle w:val="ArticleBody"/>
        <w:jc w:val="left"/>
      </w:pPr>
      <w:r>
        <w:rPr>
          <w:rFonts w:ascii="Times New Roman" w:hAnsi="Times New Roman" w:eastAsia="Times New Roman" w:cs="Times New Roman"/>
        </w:rPr>
        <w:t>Urudodo ruhuza hamwe urugendo rw’Abamillerite n’igihe cy’imperuka mu 1989, ari na rwo rwinjiza urugendo rw’abihumbi ijana na mirongo ine na bane, ni “ibihe birindwi,” byari umutako wa mbere wa Miller kandi bukaba n’ubw’ukuri bwa mbere bwashyizwe ku ruhande ubwo Ubuganduramategeko bw’Abadivantisiti bwavaga mu nzira za kera. Imyaka ijana na makumyabiri n’itandatu uhereye ku bugome bwo kwigomeka bwo mu 1863 kugeza ku gihe cy’imperuka mu 1989, ihagarariye “ibihe birindwi.” Ibihumbi bibiri na magana atanu na makumyabiri byagabanyijwemo ibihe bibiri by’igihumbi na magana abiri na mirongo itandatu, kandi kimwe cya cumi, cyangwa ituro rya cumi, cy’igihumbi na magana abiri na mirongo itandatu, ni ijana na makumyabiri n’itandatu. Ibuye abubatsi banze ni rirerire cyane ku buryo rihuza urugendo rwa mbere n’urw’inyuma rw’abamarayika batatu. Mu kubigenza gutyo, rigaragaza ko ukuri kw’“ibihe birindwi” na ko ari ukuri kwo kugerageresha kw’iki gihe, kandi ko ari ukuri kutakiri gusa ibuye ry’ifatizo, ahubwo ko ari ryo mutwe w’imfuruka.</w:t>
      </w:r>
    </w:p>
    <w:p>
      <w:pPr>
        <w:pStyle w:val="ArticleBody"/>
        <w:jc w:val="left"/>
      </w:pPr>
      <w:r>
        <w:rPr>
          <w:rFonts w:ascii="Times New Roman" w:hAnsi="Times New Roman" w:eastAsia="Times New Roman" w:cs="Times New Roman"/>
        </w:rPr>
        <w:t>Ubu noneho tugiye guhagarika kwitegereza kwacu ku byerekeye kwiyongera kw’ubumenyi mu rugendo rw’Abamilerite, kugaragajwe n’iyerekwa ry’Uruzi rwa Ulai mu gitabo cya Daniyeli, maze twerekeze ibitekerezo byacu ku iyerekwa ry’Uruzi rwa Hiddekel, rihagarariye ukwiyongera kw’ubumenyi mu rugendo rw’abihumbi ijana na mirongo ine na bine.</w:t>
      </w:r>
    </w:p>
    <w:p>
      <w:pPr>
        <w:pStyle w:val="ArticleBody"/>
        <w:jc w:val="left"/>
      </w:pPr>
      <w:r>
        <w:rPr>
          <w:rFonts w:ascii="Times New Roman" w:hAnsi="Times New Roman" w:eastAsia="Times New Roman" w:cs="Times New Roman"/>
        </w:rPr>
        <w:t>Tuzakurikizaho gukurikizaho dusuzuma ibisekuru bine by’Abadivantisiti bikubiye mu myaka ijana na makumyabiri n’itandatu kuva mu 1863 kugeza mu 1989.</w:t>
      </w:r>
    </w:p>
    <w:p>
      <w:pPr>
        <w:pStyle w:val="ArticleBody"/>
        <w:jc w:val="left"/>
      </w:pPr>
      <w:r>
        <w:rPr>
          <w:rFonts w:ascii="Times New Roman" w:hAnsi="Times New Roman" w:eastAsia="Times New Roman" w:cs="Times New Roman"/>
        </w:rPr>
        <w:t>Tuzatangira icyo cyigisho mu ngingo ikurikira.</w:t>
      </w:r>
    </w:p>
    <w:p>
      <w:pPr>
        <w:pStyle w:val="ArticleScripture"/>
        <w:jc w:val="left"/>
      </w:pPr>
      <w:r>
        <w:rPr>
          <w:rFonts w:ascii="Times New Roman" w:hAnsi="Times New Roman" w:eastAsia="Times New Roman" w:cs="Times New Roman"/>
        </w:rPr>
        <w:t>Nuko mu mwaka wa gatandatu, mu kwezi kwa gatandatu, ku munsi wa gatanu w’uko kwezi, nicaye mu nzu yanjye, n’abakuru ba Yuda bicaye imbere yanjye, ukuboko k’Umwami Uwiteka kungwira aho hantu. Nuko ndareba, maze mbona ishusho imeze nk’iy’umuriro: uhereye ku ishusho y’amatako ye umanuka, hari umuriro; kandi uhereye ku matako ye uzamuka, hari ishusho y’umucyo, imeze nk’ibara rya zahabu yaka. Nuko arambura igisa n’ukuboko, ankamata agafunsi k’umusatsi wo ku mutwe; maze umwuka unzamura hagati y’isi n’ijuru, anjyana i Yerusalemu mu iyerekwa ry’Imana, angeza ku muryango w’irembo ry’imbere rireba mu majyaruguru, aho hari icyicaro cy’igishushanyo cy’ishyari gitera ishyari. Kandi dore, ubwiza bw’Imana ya Isirayeli bwari buri aho, nk’uko nabubonye mu iyerekwa ku kibaya. Nuko arambwira ati: Mwana w’umuntu, nubura amaso yawe urebe werekeza mu majyaruguru. Nuko nubura amaso yanjye ndeba werekeza mu majyaruguru, maze dore, mu majyaruguru ku irembo ry’igicaniro, muri ya nzira yinjirwamo, hari icyo gishushanyo cy’ishyari. Arongera arambwira ati: Mwana w’umuntu, urabona ibyo bakora? Ni byo bizira bikomeye inzu ya Isirayeli ikorera hano, kugira ngo ne kure y’uruturo rwanjye? Ariko ongera uhindukire, uraza kubona ibizira birushaho kuba bikomeye. Nuko angeza ku muryango w’urugo; maze ndebye, dore umwobo mu rukuta.</w:t>
      </w:r>
    </w:p>
    <w:p>
      <w:pPr>
        <w:pStyle w:val="ArticleScripture"/>
        <w:jc w:val="left"/>
      </w:pPr>
      <w:r>
        <w:rPr>
          <w:rFonts w:ascii="Times New Roman" w:hAnsi="Times New Roman" w:eastAsia="Times New Roman" w:cs="Times New Roman"/>
        </w:rPr>
        <w:t>Nuko arambwira ati: Mwana w’umuntu, nuserukire noneho mu rukuta. Nuko maze guserukiramo mu rukuta, mbona urugi. Arambwira ati: Injira, urebe ibizira bibi bakorera hano. Nuko ninjiramo ndareba; maze mbona amoko yose y’ibikururuka, n’inyamaswa zizira, n’ibishushanyo byose by’inzu ya Isirayeli, bishushanyije ku rukuta ruzengurutse hose. Imbere yabyo hari hahagaze abagabo mirongo irindwi bo mu bakuru b’inzu ya Isirayeli, kandi hagati muri bo hahagaze Yeyazaniya mwene Shafani, umuntu wese afite icyotero cye mu ntoki; maze umwotsi mwinshi w’umubavu uzamuka. Nuko arambwira ati: Mwana w’umuntu, waba wabonye ibyo abakuru b’inzu ya Isirayeli bakorera mu mwijima, umuntu wese mu byumba by’ibishushanyo bye? Kuko bavuga bati: Uwiteka ntatubona; Uwiteka yaretse isi. Arongera arambwira ati: Ongera uhindukire, urabona ibizira birushaho kuba bikomeye bakora. Nuko angeza ku rugi rw’irembo ry’inzu y’Uwiteka ryerekeye mu majyaruguru; maze mbona abagore bicaye baririra Tamuzu. Arambwira ati: Mbese wabibonye, mwana w’umuntu? Ongera uhindukire, urabona ibizira biruta ibi uburemere. Nuko anjyana mu rugo rw’imbere rw’inzu y’Uwiteka; maze, dore, ku rugi rw’urusengero rw’Uwiteka, hagati y’umuryango n’igicaniro, hari abagabo nk’abagera kuri makumyabiri na batanu, bateye imigongo ku rusengero rw’Uwiteka, maze amaso yabo ayerekeje iburasirazuba; kandi basengaga izuba berekeye iburasirazuba. Nuko arambwira ati: Mbese wabibonye, mwana w’umuntu? Mbese ku nzu ya Yuda ni ikintu cyoroheje gukora ibizira bakorera hano? Kuko bujuje igihugu urugomo, kandi bongeye kuntera umujinya; kandi dore, bashyira ishami ku mazuru yabo. Ni cyo gituma nanjye nzabigenza nkiri mu burakari bukaze: ijisho ryanjye ntirizababarira, kandi sinzabagirira impuhwe; kandi nubwo bazarangurura amajwi cyane mu matwi yanjye, sinzabumva. Ezekiyeli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Itandatu n’Irindwi</dc:title>
  <dc:subject>Ubusesenguzi bw’Ubuhanuzi: Isilamu, 11 Nzeri 2001, n’Umunsi w’Umuyaga w’Iburasirazuba</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