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Itandatu n’Umunani</w:t>
      </w:r>
    </w:p>
    <w:p>
      <w:pPr>
        <w:pStyle w:val="ArticleSubtitle"/>
        <w:jc w:val="left"/>
      </w:pPr>
      <w:r>
        <w:rPr>
          <w:rFonts w:ascii="Arial" w:hAnsi="Arial" w:eastAsia="Arial" w:cs="Arial"/>
        </w:rPr>
        <w:t>Guhishura Ubutumwa bw’Ubuhanuzi bwo muri Ezekiyeli Igice cya Munani: Itegeko ryo ku Cyumweru n’Iminsi y’Iherezo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Igice cya munani cy’Igitabo cya Ezekiyeli ni kimwe mu bice by’ubuhanuzi byoroshye cyane mu Byanditswe. Icyo gice gifite intangiriro isobanutse neza.</w:t>
      </w:r>
    </w:p>
    <w:p>
      <w:pPr>
        <w:pStyle w:val="ArticleScripture"/>
        <w:jc w:val="left"/>
      </w:pPr>
      <w:r>
        <w:rPr>
          <w:rFonts w:ascii="Times New Roman" w:hAnsi="Times New Roman" w:eastAsia="Times New Roman" w:cs="Times New Roman"/>
        </w:rPr>
        <w:t>Nuko mu mwaka wa gatandatu, mu kwezi kwa gatandatu, ku munsi wa gatanu w’uko kwezi, ubwo nari nicaye mu nzu yanjye, kandi abakuru b’Abayuda bari bicaye imbere yanjye, ukuboko k’Umwami Imana kunzaho aho. Ezekiyeli 8:1.</w:t>
      </w:r>
    </w:p>
    <w:p>
      <w:pPr>
        <w:pStyle w:val="ArticleBody"/>
        <w:jc w:val="left"/>
      </w:pPr>
      <w:r>
        <w:rPr>
          <w:rFonts w:ascii="Times New Roman" w:hAnsi="Times New Roman" w:eastAsia="Times New Roman" w:cs="Times New Roman"/>
        </w:rPr>
        <w:t>Iyerekwa rifite iherezo risobanutse mu gice cya cumi na kimwe.</w:t>
      </w:r>
    </w:p>
    <w:p>
      <w:pPr>
        <w:pStyle w:val="ArticleScripture"/>
        <w:jc w:val="left"/>
      </w:pPr>
      <w:r>
        <w:rPr>
          <w:rFonts w:ascii="Times New Roman" w:hAnsi="Times New Roman" w:eastAsia="Times New Roman" w:cs="Times New Roman"/>
        </w:rPr>
        <w:t>Hanyuma umwuka aranterura, unjyana mu iyerekwa kubw’Umwuka w’Imana anjyana i Kaludaya, aho abajyanywe mu bunyage bari. Nuko iyerekwa nari nabonye rinterukaho. Maze mbwira abajyanywe mu bunyage ibintu byose Uwiteka yari yeretse. Ezekiyeli 11:24, 25.</w:t>
      </w:r>
    </w:p>
    <w:p>
      <w:pPr>
        <w:pStyle w:val="ArticleBody"/>
        <w:jc w:val="left"/>
      </w:pPr>
      <w:r>
        <w:rPr>
          <w:rFonts w:ascii="Times New Roman" w:hAnsi="Times New Roman" w:eastAsia="Times New Roman" w:cs="Times New Roman"/>
        </w:rPr>
        <w:t>Iyerekwa ryo mu gice cya munani ritangira ku munsi wa gatanu w’ukwezi kwa gatandatu k’umwaka wa gatandatu, umunsi umwe gusa mbere y’uko itariki ihura na “666,” kandi rwose iryo yerekwa rirebana n’itegeko ryo ku Cyumweru, ari ryo kimenyetso cya ya nyamaswa, umubare wayo ukaba ari umubare wa wa “muntu w’icyaha,” kandi nanone ukaba n’umubare w’ubwami bwa munani bukomoka kuri bwa burindwi. Abanesha umubare “666,” bahabwa ikimenyetso cy’Imana, kandi mu gice cya cyenda, ikimenyetso cy’Imana kiri gushyirwa ku bwoko bw’Imana bw’indahemuka bwo mu minsi y’imperuka.</w:t>
      </w:r>
    </w:p>
    <w:p>
      <w:pPr>
        <w:pStyle w:val="ArticleScripture"/>
        <w:jc w:val="left"/>
      </w:pPr>
      <w:r>
        <w:rPr>
          <w:rFonts w:ascii="Times New Roman" w:hAnsi="Times New Roman" w:eastAsia="Times New Roman" w:cs="Times New Roman"/>
        </w:rPr>
        <w:t>Nuko mbona ikindi kimenyetso mu ijuru, gikomeye kandi gitangaje, abamarayika barindwi bafite ibyago birindwi bya nyuma; kuko muri byo ari ho uburakari bw’Imana busohojera. Nuko mbona nk’inyanja y’ibirahuri ivanze n’umuriro; kandi abanesheje ya nyamaswa, n’igishushanyo cyayo, n’ikimenyetso cyayo, n’umubare w’izina ryayo, bahagaze kuri iyo nyanja y’ibirahuri, bafite inanga z’Imana. Kandi baririmba indirimbo ya Mose, umugaragu w’Imana, n’indirimbo y’Umwana w’intama, bavuga bati: Imirimo yawe irakomeye kandi iratangaje, Mwami Mana Ishoborabyose; inzira zawe zirakiranuka kandi ni iz’ukuri, wowe Mwami w’abera. Ibyahishuwe 15:1–3.</w:t>
      </w:r>
    </w:p>
    <w:p>
      <w:pPr>
        <w:pStyle w:val="ArticleBody"/>
        <w:jc w:val="left"/>
      </w:pPr>
      <w:r>
        <w:rPr>
          <w:rFonts w:ascii="Times New Roman" w:hAnsi="Times New Roman" w:eastAsia="Times New Roman" w:cs="Times New Roman"/>
        </w:rPr>
        <w:t>Mbere gato y’isozwa ry’igihe cy’igeragezwa (kuko mu gice gikurikira cy’Ibyahishuwe abamarayika barindwi bafite ibyago birindwi bya nyuma bagiye gusuka umujinya w’Imana), abantu b’Imana bo mu minsi y’imperuka baramenyekana. Bageze ku ntsinzi ku bintu bine. Ijambo risobanurwa ngo intsizi risobanura kunesha. Abizerwa banesheje inyamaswa, igishushanyo cy’inyamaswa, ikimenyetso cy’inyamaswa, n’umubare w’izina ryayo. Iyo ntsinzi ikubiyemo n’uko basobanukiwe icyo ibyo bimenyetso bine by’ubuhanuzi bihagarariye. Ni ijanisha rito cyane ry’abantu bazi koko icyo ibyo bimenyetso bine by’ubuhanuzi bisobanura.</w:t>
      </w:r>
    </w:p>
    <w:p>
      <w:pPr>
        <w:pStyle w:val="ArticleBody"/>
        <w:jc w:val="left"/>
      </w:pPr>
      <w:r>
        <w:rPr>
          <w:rFonts w:ascii="Times New Roman" w:hAnsi="Times New Roman" w:eastAsia="Times New Roman" w:cs="Times New Roman"/>
        </w:rPr>
        <w:t>Isi yamenyeraga ko ubupapa ari maraya w’i Babuloni uvugwa mu gice cya cumi na karindwi, ariko nk’uko Ijambo ry’Imana ryabigaragaje, gusobanukirwa na maraya w’i Tiro usambana n’abami bo mu isi byibagiranye mu mateka ya Leta Zunze Ubumwe z’Amerika. Kunesha ya nyamaswa bisobanura kugabanya neza ijambo ry’ukuri kugira ngo hamenyekane neza ko ya nyamaswa yo mu buhanuzi bwa Bibiliya ari ubupapa. Mu gice gikurikiraho ako kanya, ikiyoka, ya nyamaswa n’umuhanuzi w’ibinyoma bayobora isi bayijyana kuri Harimagedoni, kandi abizerwa b’Imana bo mu minsi y’imperuka bagomba kumenya abo bubasha uko ari butatu abo ari bo.</w:t>
      </w:r>
    </w:p>
    <w:p>
      <w:pPr>
        <w:pStyle w:val="ArticleScripture"/>
        <w:jc w:val="left"/>
      </w:pPr>
      <w:r>
        <w:rPr>
          <w:rFonts w:ascii="Times New Roman" w:hAnsi="Times New Roman" w:eastAsia="Times New Roman" w:cs="Times New Roman"/>
        </w:rPr>
        <w:t>Nuko marayika wa gatandatu asuka igikombe cye ku ruzi runini Efurate; amazi yarwo arakama, kugira ngo inzira y’abami b’iyo iburasirazuba itegurwe. Nuko mbona imyuka itatu ihumanye imeze nk’ibikeri isohoka mu kanwa k’ikiyoka, no mu kanwa k’inyamaswa, no mu kanwa k’umuhanuzi w’ibinyoma. Kuko ari imyuka y’abadayimoni, ikora ibitangaza, ijya ku bami b’isi n’ab’isi yose, kugira ngo ibateranyirize hamwe ku rugamba rw’uwo munsi ukomeye w’Imana Ishoborabyose. Dore, ndaza nk’umujura. Hahirwa ūhora maso, kandi akazigama imyenda ye, kugira ngo atagenda yambaye ubusa, maze bakabona isoni ze. Nuko abateranyiriza hamwe ahantu hitwa mu rurimi rw’Igiheburayo Harumagedoni. Ibyahishuwe 16:12–16.</w:t>
      </w:r>
    </w:p>
    <w:p>
      <w:pPr>
        <w:pStyle w:val="ArticleBody"/>
        <w:jc w:val="left"/>
      </w:pPr>
      <w:r>
        <w:rPr>
          <w:rFonts w:ascii="Times New Roman" w:hAnsi="Times New Roman" w:eastAsia="Times New Roman" w:cs="Times New Roman"/>
        </w:rPr>
        <w:t>Ugutsinda inyamaswa ni ugutsinda kuzanwa no gusobanukirwa neza uwo nyamaswa uwo ari we. Umurongo tumaze kuvuga uvuga umugisha ku b’abantu bari maso kandi bakarinda imyambaro yabo, nyamara ku cyorezo cya gatandatu, igihe cy’igeragezwa ku bantu bose kiba cyarafunzwe burundu. Igihe Mikayeli ahagurutse, igihe cy’igeragezwa cy’abantu kirafungwa, hanyuma ibyorezo birindwi bya nyuma bigasukwa. Nta buryo bwo guhindura imyambaro nyuma y’ifungwa ry’igihe cy’igeragezwa, nyamara hari umuburo ujyanye n’icyorezo cya gatandatu. Uwo muburo werekeye kugira gusobanukirwa nyako kw’inyamaswa mbere y’uko igihe cy’igeragezwa gifungwa, kandi niba udafite uko gusobanukirwa, uzatakaza umwambaro wo gukiranuka kwa Kristo mbere y’ifungwa ry’igihe cy’igeragezwa.</w:t>
      </w:r>
    </w:p>
    <w:p>
      <w:pPr>
        <w:pStyle w:val="ArticleScripture"/>
        <w:jc w:val="left"/>
      </w:pPr>
      <w:r>
        <w:rPr>
          <w:rFonts w:ascii="Times New Roman" w:hAnsi="Times New Roman" w:eastAsia="Times New Roman" w:cs="Times New Roman"/>
        </w:rPr>
        <w:t>“Abazimira mu gusobanukirwa kwabo kw’ijambo, bakananirwa kubona icyo antikristo asobanura, rwose bazishyira ku ruhande rwa antikristo. Ubu nta gihe dufite cyo kwivananga n’isi. Daniyeli ahagaze mu mugabane we no mu mwanya we. Ubuhanuzi bwa Daniyeli n’ubwa Yohana bugomba gusobanurwa. Busobanurana ubwabwo. Buha ab’isi ukuri buri muntu akwiriye gusobanukirwa. Ubu buhanuzi bugomba kuba ubuhamya mu isi. Kubwo gusohora kwabwo muri iyi minsi y’imperuka, buzisobanura ubwabwo.” Kress Collection, 105.</w:t>
      </w:r>
    </w:p>
    <w:p>
      <w:pPr>
        <w:pStyle w:val="ArticleBody"/>
        <w:jc w:val="left"/>
      </w:pPr>
      <w:r>
        <w:rPr>
          <w:rFonts w:ascii="Times New Roman" w:hAnsi="Times New Roman" w:eastAsia="Times New Roman" w:cs="Times New Roman"/>
        </w:rPr>
        <w:t>Niba umuntu adasobanukiwe ko antikristo ari ubupapa, azarengera ku ruhande rw’ubupapa; cyangwa nk’uko Yohana yanditse, bazagenda bambaye ubusa kandi bagaragaze isoni zabo. Gutsinda inyamaswa ni ugusobanukirwa ko inyamaswa ari ububasha bwa gipapa, n’ibyahishuwe byose byerekeye ububasha bwa gipapa. Ababona insinzi kandi bagasobanukirwa ko ubupapa ari wa muntu w’icyaha, bazakenera gusobanukirwa ko ishusho y’ubupapa ihagarariye ihame ryo guhuza itorero na leta, itorero ari ryo rigenzura uwo mubano.</w:t>
      </w:r>
    </w:p>
    <w:p>
      <w:pPr>
        <w:pStyle w:val="ArticleBody"/>
        <w:jc w:val="left"/>
      </w:pPr>
      <w:r>
        <w:rPr>
          <w:rFonts w:ascii="Times New Roman" w:hAnsi="Times New Roman" w:eastAsia="Times New Roman" w:cs="Times New Roman"/>
        </w:rPr>
        <w:t>Mu gitabo cya Daniyeli, imiterere y’inyamaswa, ari yo ihuriro ry’itorero na leta, igaragazwa nk’igicumuro cy’ikirimbuzi. Igicumuro ni icyaha, kandi icyaha kigize inyamaswa ya papacy ni igihe abami begurira ububasha bwabo ubutware bwa papacy. Mu gukora ibyo, bakora ubusambanyi bwo mu mwuka, ari bwo gicumuro cy’ikirimbuzi cya Daniyeli, n’ishusho y’inyamaswa ya Yohana.</w:t>
      </w:r>
    </w:p>
    <w:p>
      <w:pPr>
        <w:pStyle w:val="ArticleBody"/>
        <w:jc w:val="left"/>
      </w:pPr>
      <w:r>
        <w:rPr>
          <w:rFonts w:ascii="Times New Roman" w:hAnsi="Times New Roman" w:eastAsia="Times New Roman" w:cs="Times New Roman"/>
        </w:rPr>
        <w:t>Kunesha intsinzi ku ishusho y’ubupapa ni ugusobanukirwa, binyuze mu Ijambo ry’Imana, ko Leta Zunze Ubumwe za Amerika zibanza kugirana uyu mubano, zikawemeza mu itegeko ryo ku cyumweru rigiye kuza vuba, hanyuma zigahatira isi yose kwemera uwo mubano nyine.</w:t>
      </w:r>
    </w:p>
    <w:p>
      <w:pPr>
        <w:pStyle w:val="ArticleBody"/>
        <w:jc w:val="left"/>
      </w:pPr>
      <w:r>
        <w:rPr>
          <w:rFonts w:ascii="Times New Roman" w:hAnsi="Times New Roman" w:eastAsia="Times New Roman" w:cs="Times New Roman"/>
        </w:rPr>
        <w:t>Isano riri hagati y’itorero na leta rizahatirwa isi n’Amerika rigizwe na guverinoma imwe y’isi yose (Umuryango w’Abibumbye), izinjira mu isezerano n’ubupapa nk’ububasha bugenzura ayo mabwiriza. Kunesha ishusho y’inyamaswa ni ukumva, binyuze mu Ijambo ry’ubuhanuzi ry’Imana, ko ishusho y’inyamaswa ihagarariye ibyo bintu nyirizina.</w:t>
      </w:r>
    </w:p>
    <w:p>
      <w:pPr>
        <w:pStyle w:val="ArticleBody"/>
        <w:jc w:val="left"/>
      </w:pPr>
      <w:r>
        <w:rPr>
          <w:rFonts w:ascii="Times New Roman" w:hAnsi="Times New Roman" w:eastAsia="Times New Roman" w:cs="Times New Roman"/>
        </w:rPr>
        <w:t>Kunesha intsinzi ku nyamaswa no ku ishusho y’inyamaswa bikubiyemo no gusobanukirwa ikimenyetso cy’ubutware bw’inyamaswa (ubupapa).</w:t>
      </w:r>
    </w:p>
    <w:p>
      <w:pPr>
        <w:pStyle w:val="ArticleBody"/>
        <w:jc w:val="left"/>
      </w:pPr>
      <w:r>
        <w:rPr>
          <w:rFonts w:ascii="Times New Roman" w:hAnsi="Times New Roman" w:eastAsia="Times New Roman" w:cs="Times New Roman"/>
        </w:rPr>
        <w:t>Ikimenyetso cy’inyamaswa ni uguhatirwa kwizihiza Ku Cyumweru nk’Isabato y’Imana. Kugira ngo umuntu aneshe icyo kimenyetso bisaba gusobanukirwa ko kuramya ku Cyumweru ari uguramya izuba, kandi ko nta kindi ari cyo uretse kuramya Bāli kwa gipagani. Uko kunesha gukubiyemo ukuri ko nta muntu n’umwe uhabwa ikimenyetso cy’inyamaswa kugeza igihe kigahatirirwa abantu.</w:t>
      </w:r>
    </w:p>
    <w:p>
      <w:pPr>
        <w:pStyle w:val="ArticleScripture"/>
        <w:jc w:val="left"/>
      </w:pPr>
      <w:r>
        <w:rPr>
          <w:rFonts w:ascii="Times New Roman" w:hAnsi="Times New Roman" w:eastAsia="Times New Roman" w:cs="Times New Roman"/>
        </w:rPr>
        <w:t>“Ariko Abakristo bo mu bihe byatambutse bubahirije ku Cyumweru, bibwira ko muri ubwo buryo bari bakomeje Isabato yo muri Bibiliya; kandi no muri iki gihe mu matorero yose harimo Abakristo nyakuri, hatanakuwemo n’umuryango wa Kiliziya Gatolika y’Abaroma, bizera babikuye ku mutima ko ku Cyumweru ari Isabato yashyizweho n’Imana. Imana yemera ukutaryarya kw’umugambi wabo n’ubutungane bwabo imbere yayo. Ariko igihe kubahiriza ku Cyumweru kuzashyirirwaho itegeko, kandi isi ikazabonerwaho umucyo ku byerekeye inshingano yo kubahiriza Isabato nyakuri, icyo gihe uzica itegeko ry’Imana kugira ngo yumvire itegeko ridafite ububasha buruta ubw’i Roma, azaba yubashye ubupapa kuruta Imana. Azaba aha icyubahiro Roma n’ubutegetsi bushyira mu bikorwa urwego rwashyizweho na Roma. Azaba asenga ya nyamaswa n’igishushanyo cyayo. Ubwo rero, igihe abantu bazaba baretse urwego Imana yatangaje ko ari ikimenyetso cy’ubutware bwayo, maze bakubaha mu mwanya warwo icyo Roma yihitiyemo nk’ikimenyetso cy’ubusumbane bwayo, bazaba bemeye ikimenyetso cyo kuyiyegurira Roma—‘ikirango cya ya nyamaswa.’ Kandi ikibazo ntikizaba kigize ubwo kigaragara neza imbere y’abantu, maze bakagezwa aho bahitamo hagati y’amategeko y’Imana n’amategeko y’abantu, ni bwo abakomeza kwica amategeko bazahabwa ‘ikirango cya ya nyamaswa.’” Intambara Ikomeye, 449.</w:t>
      </w:r>
    </w:p>
    <w:p>
      <w:pPr>
        <w:pStyle w:val="ArticleBody"/>
        <w:jc w:val="left"/>
      </w:pPr>
      <w:r>
        <w:rPr>
          <w:rFonts w:ascii="Times New Roman" w:hAnsi="Times New Roman" w:eastAsia="Times New Roman" w:cs="Times New Roman"/>
        </w:rPr>
        <w:t>Ababona kunesha intsinzi ku nyamaswa, no ku ishusho yayo, no ku kimenyetso cyayo, bagomba kandi kunesha umubare w’izina ryayo. Mu gihe cy’amateka ubwo maraya w’i Tiro yari ataribagiranye, isi y’Abaporotesitanti yari izi ko ubupapa ari bwo antikristo. Bari bazi ko Pawulo yari yaragaragaje ubupapa nk’“uriya munyabyaha,” “umuntu w’icyaha,” “amayobera y’ubugome,” n’“umwana wo kurimbuka; urwanya kandi wihesha hejuru y’icyitwa Imana cyose, cyangwa igisengwa; ku buryo yicara mu rusengero rw’Imana nk’Imana, yiyerekana ko ari Imana.” Ariko noneho maraya mukuru w’i Tiro yaribagiranywe.</w:t>
      </w:r>
    </w:p>
    <w:p>
      <w:pPr>
        <w:pStyle w:val="ArticleBody"/>
        <w:jc w:val="left"/>
      </w:pPr>
      <w:r>
        <w:rPr>
          <w:rFonts w:ascii="Times New Roman" w:hAnsi="Times New Roman" w:eastAsia="Times New Roman" w:cs="Times New Roman"/>
        </w:rPr>
        <w:t>Mu bihe bya kera habayeho uburyo butandukanye bwo gukoresha isopsephy, cyangwa gematria, byagaragazaga ko umubare “666” mu buryo bw’ikigereranyo wagereranyaga ubupapa. Urugero rwa kera ruzwi cyane ni uko ku mutako w’umushumba mukuru wa papa handitseho amagambo Vicarius Filii Dei. Vicarius Filii Dei, bisobanurwa ngo “Uhagarariye Umwana w’Imana”, bityo bikerekeza ku kirego cye cyo kwicara mu rusengero rw’Imana, yihandagaza ko ari Imana. Inyuguti z’Ikilatini zigize Vicarius Filii Dei zihwanye n’umubare magana atandatu na mirongo itandatu na gatandatu.</w:t>
      </w:r>
    </w:p>
    <w:p>
      <w:pPr>
        <w:pStyle w:val="ArticleBody"/>
        <w:jc w:val="left"/>
      </w:pPr>
      <w:r>
        <w:rPr>
          <w:rFonts w:ascii="Times New Roman" w:hAnsi="Times New Roman" w:eastAsia="Times New Roman" w:cs="Times New Roman"/>
        </w:rPr>
        <w:t>Iyo nyamaswa, ari yo butegetsi bwa papa, imenyekanishwa n’umubare wayo kandi umubare wayo ni “666,” ariko wa muntu w’icyaha yakomerekejwe uruguma rwica mu 1798, maze aribagirana. Mu minsi y’imperuka, urwo ruguma rwica ruzakira, kandi uko gukira kw’urwo ruguma rwica kugaragaza ko Leta Zunze Ubumwe z’Amerika zibanza kurema ishusho y’iyo nyamaswa mu gihugu cyazo, hanyuma zigahatira isi gukora nk’ibyo.</w:t>
      </w:r>
    </w:p>
    <w:p>
      <w:pPr>
        <w:pStyle w:val="ArticleBody"/>
        <w:jc w:val="left"/>
      </w:pPr>
      <w:r>
        <w:rPr>
          <w:rFonts w:ascii="Times New Roman" w:hAnsi="Times New Roman" w:eastAsia="Times New Roman" w:cs="Times New Roman"/>
        </w:rPr>
        <w:t>Ishusho ry’inyamaswa ryo mu isi rifite imiterere ibiri kandi rifite n’iy’itatu. Mu buryo bw’ubuhanuzi rifite imiterere ibiri, kuko rigizwe no guhuriza hamwe itorero na leta; ariko rifite n’imiterere itatu kuko rigizwe n’ikiyoka, inyamaswa, n’umuhanuzi w’ibinyoma. Igihe ubumwe bw’ibice bitatu bw’izo mbaraga nyir’izina zizayobora isi ku Arumagedoni buzaba bushyizweho, buzaba ari ya nyamaswa ari yo bwami bwa munani bukomoka kuri ya ndwi, kandi kandi buzaba ari n’ubumwe bw’ibice bitatu bw’ubwami bwa gatandatu. Umubare w’izina ry’inyamaswa mu minsi y’imperuka uzongera kuba “666,” kuko ushushanya ubwami butatu, buri bumwe muri bwo bukaba ari igice cy’ubwami bwa gatandatu.</w:t>
      </w:r>
    </w:p>
    <w:p>
      <w:pPr>
        <w:pStyle w:val="ArticleBody"/>
        <w:jc w:val="left"/>
      </w:pPr>
      <w:r>
        <w:rPr>
          <w:rFonts w:ascii="Times New Roman" w:hAnsi="Times New Roman" w:eastAsia="Times New Roman" w:cs="Times New Roman"/>
        </w:rPr>
        <w:t>Kunesha intsinzi ku nyamaswa, ku gishushanyo cyayo, ku kimenyetso cyayo no ku mubare w’izina ryayo ni ugusobanukirwa igisakuzo kivuga ko “iya munani ari mu ndwi,” ari cyo ibanga ryo muri Daniyeli 2, Daniyeli yasabiye gusobanukirwa. Icyo ni kimwe mu bigize Ibyahishuwe bya Yesu Kristo bikurwaho ikimenyetso cyo gufungwa mbere gato y’uko igihe cy’imbabazi kirangira, kuko nk’uko Yohana yavuze, “igihe kiri bugufi.” Ni yo mpamvu abona iyo ntsinzi bashushanywa nk’abari kumwe n’abamarayika basuka ibyago, kuko babona iyo ntsinzi, ari bwo busobanuro bw’ubuhanuzi bukenewe, mbere gato y’uko igihe cy’imbabazi kirangira.</w:t>
      </w:r>
    </w:p>
    <w:p>
      <w:pPr>
        <w:pStyle w:val="ArticleBody"/>
        <w:jc w:val="left"/>
      </w:pPr>
      <w:r>
        <w:rPr>
          <w:rFonts w:ascii="Times New Roman" w:hAnsi="Times New Roman" w:eastAsia="Times New Roman" w:cs="Times New Roman"/>
        </w:rPr>
        <w:t>Abumva ko Ibyahishuwe bya Yesu Kristo bifungurwa mbere gato y’isozwa ry’igihe cy’imbabazi, kandi ko umubare “666” ari kimwe mu bigize iryo yerekwa, ntibazabura kubona ko iyerekwa ryo muri Ezekiyeli igice cya munani ritangira ku munsi wa gatanu (ari wo munsi ubanziriza uwa gatandatu), mu kwezi kwa gatandatu k’umwaka wa gatandatu. Ku iherezo ry’igice cya munani abagabo makumyabiri na batanu baramya izuba bubamye, kandi igice cya cyenda kigaragaza abahabwa ikimenyetso cy’Imana.</w:t>
      </w:r>
    </w:p>
    <w:p>
      <w:pPr>
        <w:pStyle w:val="ArticleBody"/>
        <w:jc w:val="left"/>
      </w:pPr>
      <w:r>
        <w:rPr>
          <w:rFonts w:ascii="Times New Roman" w:hAnsi="Times New Roman" w:eastAsia="Times New Roman" w:cs="Times New Roman"/>
        </w:rPr>
        <w:t>Imiterere y’iyerekwa ni ikimenyetso cya ya nyamaswa n’ikimenyetso cy’Imana, kandi iyerekwa risobanurwa neza mbere gato y’uko igihe cy’imbabazi gifungwa ku itegeko ryo ku Cyumweru, nk’uko bishushanywa n’umubare “666.” Ariko iryo fungwa ry’igihe cy’imbabazi rivugwa ko ribera ku itegeko ryo ku Cyumweru muri Leta Zunze Ubumwe z’Amerika, si ryo fungwa ry’igihe cy’imbabazi ku bantu bose, ahubwo ni ifungwa ry’igihe cy’imbabazi ku Badiventisiti b’Umunsi wa Karindwi bonyine.</w:t>
      </w:r>
    </w:p>
    <w:p>
      <w:pPr>
        <w:pStyle w:val="ArticleBody"/>
        <w:jc w:val="left"/>
      </w:pPr>
      <w:r>
        <w:rPr>
          <w:rFonts w:ascii="Times New Roman" w:hAnsi="Times New Roman" w:eastAsia="Times New Roman" w:cs="Times New Roman"/>
        </w:rPr>
        <w:t>Iyerekwa ryerekanywe nk’iribera i Yerusalemu, ari yo kimenyetso cy’Itorero ry’Abadiventisiti b’Umunsi wa Karindwi. Itegeko ryo ku cyumweru nirishyirwaho muri Leta Zunze Ubumwe za Amerika, Abadiventisiti b’Umunsi wa Karindwi ni bo bonyine cyiciro kizaba, ako kanya kandi aho hantu nyine, kibazwa ku mucyo werekeye Isabato.</w:t>
      </w:r>
    </w:p>
    <w:p>
      <w:pPr>
        <w:pStyle w:val="ArticleScripture"/>
        <w:jc w:val="left"/>
      </w:pPr>
      <w:r>
        <w:rPr>
          <w:rFonts w:ascii="Times New Roman" w:hAnsi="Times New Roman" w:eastAsia="Times New Roman" w:cs="Times New Roman"/>
        </w:rPr>
        <w:t>“Niba umucyo w’ukuri warabagejejweho, ukabahishurira Isabato y’itegeko rya kane, kandi ukerekana ko mu Ijambo ry’Imana nta shingiro na rito rihari ryo kwizihiza ku Cyumweru, nyamara mukomeza kwizirika ku isabato y’ikinyoma, mwanga kweza Isabato Imana yita ‘umunsi wanjye wera,’ mwakira ikimenyetso cy’inyamaswa. Ibyo bibaho ryari?—Iyo mwumviye itegeko ribategeka guhagarika imirimo ku Cyumweru no kuramya Imana, kandi muzi neza ko muri Bibiliya hatarimo na rimwe ijambo ryerekana ko ku Cyumweru hari ikindi kuba cyo kitari umunsi usanzwe wo gukora, muba mwemeye kwakira ikimenyetso cy’inyamaswa, kandi mukanga ikimenyetso cy’Imana. Nitwakira iki kimenyetso mu gahanga kacu cyangwa mu maboko yacu, imanza zavuzwe ku batumvira zigomba kutugeraho. Ariko ikimenyetso cy’Imana ihoraho gishyirwa ku bantu barinda Isabato y’Umwami babitewe n’umutimanama.” Review and Herald, 27 Mata 1911.</w:t>
      </w:r>
    </w:p>
    <w:p>
      <w:pPr>
        <w:pStyle w:val="ArticleBody"/>
        <w:jc w:val="left"/>
      </w:pPr>
      <w:r>
        <w:rPr>
          <w:rFonts w:ascii="Times New Roman" w:hAnsi="Times New Roman" w:eastAsia="Times New Roman" w:cs="Times New Roman"/>
        </w:rPr>
        <w:t>Iyerekwa rya Ezekiyeli ryo mu gice cya munani kugeza mu gice cya cumi na kimwe, rigaragaza amateka ageza ku irangira ry’igihe cy’igeragezwa cya Yerusalemu. Rigaragazwa nk’iribaho umunsi umwe mbere y’uko umubare “666” ugera, kandi igice cya munani kigaragaza ubwigomeke bugenda bwiyongera muri Yerusalemu, bukarangirana n’uko abagabo bakuru bunamira izuba, bityo bakakira ikimenyetso cya ya nyamaswa.</w:t>
      </w:r>
    </w:p>
    <w:p>
      <w:pPr>
        <w:pStyle w:val="ArticleBody"/>
        <w:jc w:val="left"/>
      </w:pPr>
      <w:r>
        <w:rPr>
          <w:rFonts w:ascii="Times New Roman" w:hAnsi="Times New Roman" w:eastAsia="Times New Roman" w:cs="Times New Roman"/>
        </w:rPr>
        <w:t>Igice cya cyenda kigaragaza marayika anyura i Yerusalemu (bityo kikerekana urukurikirane rw’ikorwa), maze agashyira ikimenyetso ku itsinda rimwe mbere y’abamarayika barimbura, hanyuma bakica bose badafite icyo kimenyetso. Ibyo bice byombi bigaragaza amateka agenda akurikirana ageza ku itegeko ryo ku Cyumweru, aho itsinda rimwe ryunamira izuba, irindi rikakira ikimenyetso cy’Imana. Hanyuma abanyabyaha bakurwamo i Yerusalemu, kuko itegeko ryo ku Cyumweru ritandukanya abanyabyaha n’abanyabwenge.</w:t>
      </w:r>
    </w:p>
    <w:p>
      <w:pPr>
        <w:pStyle w:val="ArticleBody"/>
        <w:jc w:val="left"/>
      </w:pPr>
      <w:r>
        <w:rPr>
          <w:rFonts w:ascii="Times New Roman" w:hAnsi="Times New Roman" w:eastAsia="Times New Roman" w:cs="Times New Roman"/>
        </w:rPr>
        <w:t>Gushyirwaho kugereranywa muri Ezekieli igice cya cyenda ni ko gushyirwaho ikimenyetso kumwe kugereranywa mu Byahishuwe igice cya karindwi.</w:t>
      </w:r>
    </w:p>
    <w:p>
      <w:pPr>
        <w:pStyle w:val="ArticleScripture"/>
        <w:jc w:val="left"/>
      </w:pPr>
      <w:r>
        <w:rPr>
          <w:rFonts w:ascii="Times New Roman" w:hAnsi="Times New Roman" w:eastAsia="Times New Roman" w:cs="Times New Roman"/>
        </w:rPr>
        <w:t>“Niba ibiboneka nk’ibi ari byo bigiye kuza, ari imanza zikomeye cyane ku isi yacumuye, ubuhungiro bw’ubwoko bw’Imana buzaba he? Bazakingirwa bate kugeza ubwo uburakari buzaba bushize? Yohana abona ibyaremwe—umutingito, umuyaga ukomeye, n’imidugararo ya politiki—bishushanywa nk’ibifashwe n’abamarayika bane. Iyo miyaga iri munsi y’ubutegetsi kugeza igihe Imana izatangira ijambo ryo kuyirekura. Aho ni ho hari umutekano w’itorero ry’Imana. Abamarayika b’Imana bakora ibyo ibategetse, bafata imiyaga yo ku isi, kugira ngo imiyaga itahuhuta ku isi, cyangwa ku nyanja, cyangwa ku giti na kimwe, kugeza ubwo abagaragu b’Imana bazashyirirwaho ikimenyetso mu ruhanga rwabo. Umumarayika ukomeye abonwa azamuka aturutse iburasirazuba (cyangwa aho izuba rirasa). Uyu mumarayika uruta abandi imbaraga afite mu kuboko kwe ikimenyetso cy’Imana ihoraho, cyangwa cy’Uwo wenyine ushobora gutanga ubugingo, ushobora kwandika mu ruhanga ikimenyetso cyangwa inyandiko, abo bazahabwa kudapfa n’ubugingo bw’iteka. Ni ijwi ry’uyu mumarayika usumba bose ryari rifite ubutware bwo gutegeka ba bamarayika bane gukomeza kubuza ya miyaga ine kurekurwa kugeza ubwo uyu murimo uzaba ukozwe, kandi kugeza ubwo azatanga itegeko ryo kuyirekura.”</w:t>
      </w:r>
    </w:p>
    <w:p>
      <w:pPr>
        <w:pStyle w:val="ArticleScripture"/>
        <w:jc w:val="left"/>
      </w:pPr>
      <w:r>
        <w:rPr>
          <w:rFonts w:ascii="Times New Roman" w:hAnsi="Times New Roman" w:eastAsia="Times New Roman" w:cs="Times New Roman"/>
        </w:rPr>
        <w:t>“Abanesha isi n’umubiri na Satani ni bo bazaba abatoranyijwe bazahabwa ikimenyetso cy’Imana ihoraho. Abafite amaboko adatunganye rwose, abafite imitima itanduye, ntibazagira ikimenyetso cy’Imana ihoraho. Abategura icyaha kandi bakagikora bazasimbukwa. Abonyine ni ba bandi, mu mimerere yabo imbere y’Imana, bahagaze mu mwanya w’abihannye kandi batura ibyaha byabo ku Munsi ukomeye w’Impongano nyakuri, bazamenyekana kandi barangwe nk’abakwiriye kurindwa n’Imana. Amazina y’abahanze amaso ubutarambirwa, bategereje kandi barindiranye ubwitonzi ukuboneka k’Umukiza wabo—babikora babishishikariye kandi babyifuza kurusha abategereza umucyo wa mu gitondo—azabarirwa hamwe n’abashyizweho ikimenyetso. Abafite umucyo wose w’ukuri urabagirana mu bugingo bwabo, nyamara bakagombye kugira imirimo ihuye no kwizera kwabo bavuga ko bafite, ariko bagashukwa n’icyaha, bakishingira ibigirwamana mu mitima yabo, bakonona ubugingo bwabo imbere y’Imana, kandi bagahumanya abifatanya na bo mu cyaha, amazina yabo azahanagurwa mu gitabo cy’ubugingo, kandi bazasigwa mu mwijima w’igicuku, badafite amavuta mu nzabya zabo hamwe n’amatabaza yabo. ‘Ariko mwebwe abubaha izina Ryanjye, Izuba ryo gukiranuka rizabarasira rifite gukiza mu mababa yaryo.’”</w:t>
      </w:r>
    </w:p>
    <w:p>
      <w:pPr>
        <w:pStyle w:val="ArticleScripture"/>
        <w:jc w:val="left"/>
      </w:pPr>
      <w:r>
        <w:rPr>
          <w:rFonts w:ascii="Times New Roman" w:hAnsi="Times New Roman" w:eastAsia="Times New Roman" w:cs="Times New Roman"/>
        </w:rPr>
        <w:t>“Iki gushyirwaho ikimenyetso ku bagaragu b’Imana ni na cyo Ezekiyeli yeretswe mu iyerekwa. Yohana na we yari umuhamya w’iri hishurirwa riteye ubwoba cyane. Yabonye inyanja n’imiraba yayo bikubagana, kandi imitima y’abantu ishengurwa n’ubwoba. Yarebye isi ihungabana, n’imisozi ijugunywa hagati mu nyanja (ibyo bikaba biri kuba mu buryo nyakuri), amazi yayo akubagana kandi ahagaritse umutima, n’imisozi igatigita bitewe no kuzamuka kwayo. Yeretswe ibyago, indwara z’ibyorezo, inzara, n’urupfu bisohoza ubutumwa bwabyo buteye ubwoba.” Testimonies to Ministers, 445.</w:t>
      </w:r>
    </w:p>
    <w:p>
      <w:pPr>
        <w:pStyle w:val="ArticleBody"/>
        <w:jc w:val="left"/>
      </w:pPr>
      <w:r>
        <w:rPr>
          <w:rFonts w:ascii="Times New Roman" w:hAnsi="Times New Roman" w:eastAsia="Times New Roman" w:cs="Times New Roman"/>
        </w:rPr>
        <w:t>Gushyirwaho kw’abihumbi ijana na mirongo ine na bine bavugwa mu Byahishuwe igice cya karindwi, na ko kugaragazwa no muri Ezekiyeli igice cya cyenda, kandi marayika ushyiraho ikimenyetso ni marayika ufite imbaraga ziruta iza bose, uzamuka ava iburasirazuba. Abazimiye, amazina yabo akaba yarahanaguwe mu gitabo cy’ubugingo, bagereranywa n’abafite “nta mavuta mu nzabya zabo hamwe n’amatabaza yabo.” Amatsinda yombi ari mu iyerekwa ryo muri Ezekiyeli igice cya munani kugeza ku cya cumi na rimwe, ni bo bakobwa b’isugi b’abanyabwenge n’ab’abapfu bo muri Matayo makumyabiri na gatanu, bityo rero ni Abadivantisiti.</w:t>
      </w:r>
    </w:p>
    <w:p>
      <w:pPr>
        <w:pStyle w:val="ArticleScripture"/>
        <w:jc w:val="left"/>
      </w:pPr>
      <w:r>
        <w:rPr>
          <w:rFonts w:ascii="Times New Roman" w:hAnsi="Times New Roman" w:eastAsia="Times New Roman" w:cs="Times New Roman"/>
        </w:rPr>
        <w:t>“Umugani w’abakobwa cumi b’isugi wo muri Matayo 25 na wo ugaragaza uburambe bw’abantu b’Abadivantisiti.” Intambara Ikomeye, 393.</w:t>
      </w:r>
    </w:p>
    <w:p>
      <w:pPr>
        <w:pStyle w:val="ArticleBody"/>
        <w:jc w:val="left"/>
      </w:pPr>
      <w:r>
        <w:rPr>
          <w:rFonts w:ascii="Times New Roman" w:hAnsi="Times New Roman" w:eastAsia="Times New Roman" w:cs="Times New Roman"/>
        </w:rPr>
        <w:t>Mushiki wacu White asobanura mu buryo bwihariye ko Yerusalemu yo mu iyerekwa rya Ezekiyeli ari Uwadiventisimu:</w:t>
      </w:r>
    </w:p>
    <w:p>
      <w:pPr>
        <w:pStyle w:val="ArticleScripture"/>
        <w:jc w:val="left"/>
      </w:pPr>
      <w:r>
        <w:rPr>
          <w:rFonts w:ascii="Times New Roman" w:hAnsi="Times New Roman" w:eastAsia="Times New Roman" w:cs="Times New Roman"/>
        </w:rPr>
        <w:t>“Abantu b’Imana b’ukuri, bafite ku mutima umwuka w’umurimo w’Umwami n’agakiza k’ubugingo bw’abantu, bazahora bareba icyaha mu miterere yacyo nyakuri, y’icyaha. Buri gihe bazahagarara ku ruhande rw’ukuburira mu budahemuka no mu buryo butaziguye ibyaha byoroshya kugusha ubwoko bw’Imana. By’umwihariko cyane mu murimo wa nyuma ukorerwa itorero, mu gihe cyo gushyirwaho ikimenyetso kwa bya bihumbi ijana na mirongo ine na bine bazahagarara imbere y’intebe y’Imana badafite inenge, ni bwo bazumva cyane kurushaho ibibi bikorwa n’abiyita ubwoko bw’Imana. Ibi byagaragajwe mu buryo bukomeye n’ikigereranyo cy’umuhanuzi cy’umurimo wa nyuma, kiboneka mu ishusho y’abagabo buri wese afite intwaro yo kwica mu ntoki ze. Umwe muri bo yari yambaye imyenda y’igitare, afite ku ruhande rwe ihembe ririmo wino ry’umwanditsi. ‘Uwiteka aramubwira ati: Genda unyure hagati mu murwa, unyure hagati muri Yerusalemu, ushyire ikimenyetso ku ruhanga rw’abantu banihira kandi bakaririra ibizira byose bikorerwa hagati yaho.’” Testimonies, volume 3, 266.</w:t>
      </w:r>
    </w:p>
    <w:p>
      <w:pPr>
        <w:pStyle w:val="ArticleBody"/>
        <w:jc w:val="left"/>
      </w:pPr>
      <w:r>
        <w:rPr>
          <w:rFonts w:ascii="Times New Roman" w:hAnsi="Times New Roman" w:eastAsia="Times New Roman" w:cs="Times New Roman"/>
        </w:rPr>
        <w:t>Iyerekwa rya Ezekiyeli ibice bya munani kugeza ku cya cumi na kimwe, rirebana mu buryo butaziguye n’amateka y’Abadiventisimu ageza ku mategeko yo ku Cyumweru no muri ayo mategeko ubwayo. Rigena ibyiciro bibiri by’abaramya biri muri Yerusalemu (Abadiventisimu), kandi rifitanye isano ya gihanuzi n’Ibyahishuwe bya Yesu Kristo bikurwaho ikimenyetso gato mbere y’isozwa ry’igihe cy’imbabazi, kuko aho bibanza kubivugwamo hashyira ahagaragara umubare “666” mu kimenyetso cya gihanuzi. Mu kubigenza gutyo, rigaragaza kimwe mu bintu bine abanyabwenge bagomba kuneshesha mu minsi y’imperuka, kandi ibyo bintu bine ni igice cy’umucyo w’icya munani kiba “muri bya birindwi”. Ibyahishuwe igice cya cumi na gatanu na byo bigaragaza ko abanesha ibyo bintu bine by’ikigereranyo by’ubupapa, baririmba indirimbo ya Mose n’iy’Umwana w’Intama.</w:t>
      </w:r>
    </w:p>
    <w:p>
      <w:pPr>
        <w:pStyle w:val="ArticleBody"/>
        <w:jc w:val="left"/>
      </w:pPr>
      <w:r>
        <w:rPr>
          <w:rFonts w:ascii="Times New Roman" w:hAnsi="Times New Roman" w:eastAsia="Times New Roman" w:cs="Times New Roman"/>
        </w:rPr>
        <w:t>Uwo munsi, Yesaya, mu gice cya makumyabiri na karindwi, avuga ko abakiranutsi bo mu minsi ya nyuma bazaririmba indirimbo y’uruzabibu, ari yo ndirimbo Umwana w’Intama yaririmbye igihe yagendaga hagati y’abantu, ikaba iranga ubwoko bwatoranyijwe buri gusimbukwa mu gihe hatoranywa ubwoko bushya bwatoranyijwe. Iyo ndirimbo iririmbwa n’“abanyabwenge” bo mu minsi ya nyuma mu gihe cyo gushyirwaho ikimenyetso kivugwa muri Ezekieli icyenda no mu Byahishuwe birindwi. Iyerekwa rya Ezekieli ryo mu bice bya munani kugeza ku cya cumi na kimwe ni igice cy’iyo ndirimbo nyine.</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“Abantu b’Imana b’ukuri, bafite ku mutima umwuka w’umurimo w’Umwami n’agakiza k’ubugingo, bazahora babona icyaha mu miterere yacyo nyayo, y’icyaha rwose. Buri gihe bazahagarara ku ruhande rwo gucyaha ibyaha mu budahemuka no mu buryo bweruye, ibyaha byoroshya kugusha ubwoko bw’Imana. By’umwihariko cyane mu murimo usoza uw’itorero, mu gihe cyo gushyirwaho ikimenyetso kw’abo ibihumbi ijana na mirongo ine na bine bazahagarara badafite umugayo imbere y’intebe y’Imana, ni bwo bazumva mu buryo bwimbitse kurushaho ibicumuro by’abiyita ubwoko bw’Imana. Ibi byagaragajwe mu buryo bukomeye n’ishusho umuhanuzi yakoresheje y’umurimo wa nyuma, awugaragaza nk’abagabo buri wese afite intwaro yo kwica mu kuboko kwe. Umwe muri bo yari yambaye imyenda y’ibitare, afite ku rubavu rwe ihembe ririmo wino y’umwanditsi. ‘Nuko Uwiteka aramubwira ati: Genda unyure hagati mu murwa, hagati muri Yerusalemu, ushyire ikimenyetso ku gahanga k’abantu banihira kandi bakaririra ibizira byose bikorerwa hagati yawo.’</w:t>
      </w:r>
    </w:p>
    <w:p>
      <w:pPr>
        <w:pStyle w:val="ArticleScripture"/>
        <w:jc w:val="left"/>
      </w:pPr>
      <w:r>
        <w:rPr>
          <w:rFonts w:ascii="Times New Roman" w:hAnsi="Times New Roman" w:eastAsia="Times New Roman" w:cs="Times New Roman"/>
        </w:rPr>
        <w:t>“Ni ba nde bahagaze mu nama y’Imana muri iki gihe? Mbese ni ba bandi rwose bitwaza ibibi bikorerwa mu bantu bitwa ubwabo ubw’abantu b’Imana, kandi bakitotombera mu mitima yabo, niba atari no ku mugaragaro, abarwanya icyaha bakagikebura? Mbese ni ba bandi bihagararaho kubarwanya kandi bakifatanya mu mutima n’abakora ibibi? Oya rwose! Keretse bihannye, bakareka umurimo wa Satani wo gucisha bugufi abafite umutwaro w’umurimo no gushyigikira abanyabyaha muri Siyoni, ntibazigera bahabwa ikimenyetso cy’iyemerwa ry’Imana mu kubashyiraho ikimenyetso cyayo. Bazagwa mu irimbuka rusange ry’abanyabyaha, ryagereranyijwe n’umurimo w’abo bagabo batanu bitwaje intwaro z’ubwicanyi. Mumenye neza iyi ngingo: Abakira ikimenyetso gitunganye cy’ukuri, gikorerwa muri bo n’imbaraga za Mwuka Wera, cyagereranyijwe n’ikimenyetso gishyirwaho n’umuntu wambaye imyenda y’ibitare, ni ba bandi ‘baniha kandi bakarira ibizira byose bikorerwa’ mu itorero. Gukunda kwabo ubutungane n’icyubahiro n’ikuzo by’Imana ni ko kuri, kandi bafite n’iyerekwa risobanutse cyane ry’ububi bukabije bw’icyaha, ku buryo bagereranywa n’abari mu mubabaro mwinshi, ndetse bakananiha bakanarira. Soma igice cya cyenda cya Ezekiyeli.”</w:t>
      </w:r>
    </w:p>
    <w:p>
      <w:pPr>
        <w:pStyle w:val="ArticleScripture"/>
        <w:jc w:val="left"/>
      </w:pPr>
      <w:r>
        <w:rPr>
          <w:rFonts w:ascii="Times New Roman" w:hAnsi="Times New Roman" w:eastAsia="Times New Roman" w:cs="Times New Roman"/>
        </w:rPr>
        <w:t>Ariko ubwicanyi rusange bw’abo bose batabona muri ubwo buryo itandukaniro rinini riri hagati y’icyaha no gukiranuka, kandi ntibiyumve nk’uko biyumva abahagarara mu nama y’Imana bakakira ikimenyetso, busobanuwe mu itegeko ryahawe ba bagabo batanu bitwaje intwaro z’ubwicanyi ngo: “Mumukurikire unyure mu murwa, mwice: ijisho ryanyu ntirigire uwo ryangarira, kandi ntimugire impuhwe na nke: murimbure rwose abasaza n’abasore, abakobwa b’inkumi, n’abana bato, n’abagore: ariko ntimukegere umuntu n’umwe uriho ikimenyetso; kandi muhere ku buturo Bwanjye bwera.” Testimonies, volumu ya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Itandatu n’Umunani</dc:title>
  <dc:subject>Guhishura Ubutumwa bw’Ubuhanuzi bwo muri Ezekiyeli Igice cya Munani: Itegeko ryo ku Cyumweru n’Iminsi y’Iherezo</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