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Nomero Mirongo Irindwi n’Itandatu</w:t>
      </w:r>
    </w:p>
    <w:p>
      <w:pPr>
        <w:pStyle w:val="ArticleSubtitle"/>
        <w:jc w:val="left"/>
      </w:pPr>
      <w:r>
        <w:rPr>
          <w:rFonts w:ascii="Arial" w:hAnsi="Arial" w:eastAsia="Arial" w:cs="Arial"/>
        </w:rPr>
        <w:t>Gukuraho Ubuhanuzi: Kwangwa k’Umucyo mu 1856 n’Ingaruka Zabyo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2024-02-09</w:t>
      </w:r>
    </w:p>
    <w:p>
      <w:pPr>
        <w:pStyle w:val="ArticleBody"/>
        <w:jc w:val="left"/>
      </w:pPr>
      <w:r>
        <w:rPr>
          <w:rFonts w:ascii="Times New Roman" w:hAnsi="Times New Roman" w:eastAsia="Times New Roman" w:cs="Times New Roman"/>
        </w:rPr>
        <w:t>Mu mwaka wa 1856 umucyo w’“ibihe birindwi” warafunguwe, kandi mu mwaka wa 1863 uwo mucyo waranzwe. Umuhanuzi waturukaga i Buyuda yazaniye umwami mubi Yerobowamu uwo mucyo, ariko Yerobowamu arawanga. Yesaya yazaniye uwo mucyo nyine umwami mubi Ahazi, na we arawanga. Kubera kwanga uwo mucyo ufitanye isano n’ikidendezi cya Shiloha, ubwami bwa Yerobowamu bwombi (ubw’amajyaruguru) n’ubwa Ahazi (ubw’amajyepfo) bwajyanywe mu bunyage n’umwami waturutse mu majyaruguru, mu mwaka wa 723 Mbere ya Kristo, no mu wa 677 Mbere ya Kristo, uko bikurikirana.</w:t>
      </w:r>
    </w:p>
    <w:p>
      <w:pPr>
        <w:pStyle w:val="ArticleBody"/>
        <w:jc w:val="left"/>
      </w:pPr>
      <w:r>
        <w:rPr>
          <w:rFonts w:ascii="Times New Roman" w:hAnsi="Times New Roman" w:eastAsia="Times New Roman" w:cs="Times New Roman"/>
        </w:rPr>
        <w:t>Mose, mu bugome bwa Aroni; Yesaya ari kumwe na Ahazi na Yeremiya ari kumwe n’abami bandi, bagereranyaga abanyamurava bo mu mateka y’Abamilerite, bose bari bahagarariye intumwa z’umucyo mu bugome bwo mu minsi y’imperuka. “Icya mbere” mu bibazo byo mu minsi y’imperuka cyo mu 1863, n’“icya nyuma” mu bibazo byo mu minsi y’imperuka cy’“umutingito ukomeye” wo mu Ibyahishuwe igice cya cumi na kimwe (itegeko ryo ku Cyumweru rigiye kuza vuba), bigereranywa n’iyi mirongo yose y’ubuhanuzi. Umuhanuzi wavuye mu Buyuda agereranya umuhanuzi wasubiye inyuma ku nshingano ye, maze akarangiriza ahambwe mu mva imwe n’Abaporotesitanti b’abahakanyi. Urupfu rwe no gushyingurwa kwe byabaye igisubizo cy’uguhitamo kwe kurya no kunywa indyo y’umuhanuzi w’ibinyoma w’i Beteli.</w:t>
      </w:r>
    </w:p>
    <w:p>
      <w:pPr>
        <w:pStyle w:val="ArticleBody"/>
        <w:jc w:val="left"/>
      </w:pPr>
      <w:r>
        <w:rPr>
          <w:rFonts w:ascii="Times New Roman" w:hAnsi="Times New Roman" w:eastAsia="Times New Roman" w:cs="Times New Roman"/>
        </w:rPr>
        <w:t>Urubanza rwo kuneshwa n’ubupapa (umwami wa Ashuri) mu itegeko ryo ku Cyumweru, rwagereranyijwe mbere n’itatanwa ry’ubwami bw’amajyaruguru n’ubw’amajyepfo bwa Yerobowamu na Ahazi, ruhura n’iherezo ry’umuhanuzi w’i Buyuda, kuko yapfiriye hagati y’“intare” n’“indogobe.” “Intare” ni ikimenyetso cya Babuloni, ari yo mu minsi y’imperuka iba ubupapa.</w:t>
      </w:r>
    </w:p>
    <w:p>
      <w:pPr>
        <w:pStyle w:val="ArticleScripture"/>
        <w:jc w:val="left"/>
      </w:pPr>
      <w:r>
        <w:rPr>
          <w:rFonts w:ascii="Times New Roman" w:hAnsi="Times New Roman" w:eastAsia="Times New Roman" w:cs="Times New Roman"/>
        </w:rPr>
        <w:t>Nuko rero amaze kurya umutsima, kandi amaze no kunywa, amutekera indogobe, ni ukuvuga iy’uwo muhanuzi yari agaruye. Nuko amaze kugenda, intare ihurira na we mu nzira iramwica; umurambo we usandara mu nzira, indogobe ihagarara iruhande rwawo, n’intare na yo ihagarara iruhande rw’umurambo. Maze dore abantu barahanyura, babona umurambo usandaye mu nzira, n’intare ihagaze iruhande rw’umurambo; bajya kubibwira mu murwa uwo muhanuzi ushaje yabagamo. Uwo muhanuzi wari wamugaruye amuvanye mu nzira abyumvise, aravuga ati: “Ni wa muntu w’Imana, wumviye bike ijambo ry’Uwiteka; ni cyo gitumye Uwiteka amutanga ku ntare, ikamushwanyaguza kandi ikamwica, nk’uko ijambo ry’Uwiteka yamubwiye ryari riri.” Nuko abwira abahungu be ati: “Nimutekere indogobe.” Barayimutekerera. Maze aragenda, asanga umurambo we usandaye mu nzira, indogobe n’intare bihagaze iruhande rw’umurambo; intare ntiyari yariye uwo murambo kandi ntiyari yashwanyaguye indogobe. Uwo muhanuzi aterura umurambo w’uwo muntu w’Imana, awurambika ku ndogobe, arawugarura; nuko uwo muhanuzi ushaje aza mu murwa kugira ngo amuririre kandi amuhambe. Umurambo we awushyira mu gituro cye bwite; bamuririra bavuga bati: “Ayii, mwene data!” Nuko amaze kumuhamba, abwira abahungu be ati: “Nimpfa, muzampambe mu mva uwo muntu w’Imana ahambwemo; amagufwa yanjye muyashyire iruhande rw’amagufwa ye. Kuko ijambo yatangaje aritangaza mu ijambo ry’Uwiteka arwanya igicaniro cy’i Beteli, kandi arwanya inzu zose z’ahasengerwaga ibigirwamana ziri mu midugudu ya Samariya, rizasohora rwose.” 1 Abami 13:11–32.</w:t>
      </w:r>
    </w:p>
    <w:p>
      <w:pPr>
        <w:pStyle w:val="ArticleBody"/>
        <w:jc w:val="left"/>
      </w:pPr>
      <w:r>
        <w:rPr>
          <w:rFonts w:ascii="Times New Roman" w:hAnsi="Times New Roman" w:eastAsia="Times New Roman" w:cs="Times New Roman"/>
        </w:rPr>
        <w:t>Umuhanuzi w’Ubuyuda yapfuye hagati y’ibimenyetso bibiri. Intare ni ikimenyetso cya Babuloni, kandi Babuloni ya none yo mu minsi y’imperuka ni Umwami w’Amajyaruguru, ugera ku iherezo rye nta wamugoboka, nk’uko byanditswe muri Daniyeli igice cya cumi na kimwe, umurongo wa mirongo ine n’itanu. Ikimenyetso cy’ubutware bwe ni ugusenga izuba, ari byo bizirano bya kane, kandi ni ho igisekuru cya kane cy’Abadiventisiti b’i Lawodikiya kigaragazwa nk’ikinamira izuba muri Ezekiyeli igice cya munani. Mu nzozi za Miller yeretswe ko atari imitako y’agaciro gusa yatatanye kandi igatwikirwa, ahubwo ko n’isanduku ubwayo, yashushanyaga Bibiliya, na yo yatanyaguwe.</w:t>
      </w:r>
    </w:p>
    <w:p>
      <w:pPr>
        <w:pStyle w:val="ArticleBody"/>
        <w:jc w:val="left"/>
      </w:pPr>
      <w:r>
        <w:rPr>
          <w:rFonts w:ascii="Times New Roman" w:hAnsi="Times New Roman" w:eastAsia="Times New Roman" w:cs="Times New Roman"/>
        </w:rPr>
        <w:t>Mu gisekuru cya gatatu cy’Abadiventisiti, umurimo wo kwinjiza imikoreshereze y’izo bita ubuhinduzi bwa Bibiliya bwa kijyambere watejwe imbere n’ubuyobozi bw’Abadiventisiti. Ubwo buhinduzi bwitwa ubwa kijyambere bwakomotse ku ruhererekane rw’inyandiko zandikishijwe intoki zononekaye, zishyigikirwa n’abanyatewolojiya b’umuntu w’icyaha, hamwe n’Abaporotesitanti bateshutse. Isanduku ya Miller yari King James Version, yahinduwe ivanywe mu nyandiko zandikishijwe intoki zitononekaye.</w:t>
      </w:r>
    </w:p>
    <w:p>
      <w:pPr>
        <w:pStyle w:val="ArticleBody"/>
        <w:jc w:val="left"/>
      </w:pPr>
      <w:r>
        <w:rPr>
          <w:rFonts w:ascii="Times New Roman" w:hAnsi="Times New Roman" w:eastAsia="Times New Roman" w:cs="Times New Roman"/>
        </w:rPr>
        <w:t>Ku gisekuru cya kane cy’Abadiventisiti b’i Lawodikiya, itorero ryari ryaramaze kwifatanya n’Inama y’Amatorero y’Isi, ihuriro ry’itorero ry’i Roma n’abakobwa baryo. Mu myaka myinshi, Ubwadiventisiti bwagiye buvuga, kugira ngo buyobye umukumbi wabwo usinziriye, ko bwari gusa “indorerezi” mu Nama y’Amatorero y’Isi, kugeza ubwo amategeko shingiro y’iryo huriro ribi yahishuye ko urwego rw’“indorerezi” rugaragaza umunyamuryango wuzuye ufite uburenganzira bwo gutora!</w:t>
      </w:r>
    </w:p>
    <w:p>
      <w:pPr>
        <w:pStyle w:val="ArticleBody"/>
        <w:jc w:val="left"/>
      </w:pPr>
      <w:r>
        <w:rPr>
          <w:rFonts w:ascii="Times New Roman" w:hAnsi="Times New Roman" w:eastAsia="Times New Roman" w:cs="Times New Roman"/>
        </w:rPr>
        <w:t>Mu gisekuru cya kane cyabo, inshuro ebyiri bahaye “umuntu w’icyaha” umudari wa zahabu. Nibura umwe muri iyo midari wariho ikimenyetso cy’imyumvire Gatolika ku Bijyanye no Kugaruka kwa Kabiri kwa Kristo, ugaragaza Yesu ashyira ikirenge Cye ku isi igihe agarutse, kandi wariho n’uruziga rw’izuba rwa Gatolika inyuma ya Kristo, ndetse n’ihinnamwandiko rya Gatolika ry’itegeko rya kane, ryavugaga gusa riti: “wibuke Isabato.” Mu rubanza rwaburanishijwe mu rukiko (rukaba ari itangazo ry’amategeko), Perezida w’Inama Nkuru yatanze ubuhamya aho yagaragaje ko itorero ry’Abadivantisiti b’Umunsi wa Karindwi ryahoze ryizera ko ubupapa ari antikristo, ariko ko itorero rye kera kose ryari ryarashyize iyo myizerere “mu kimoteri cy’amateka.”</w:t>
      </w:r>
    </w:p>
    <w:p>
      <w:pPr>
        <w:pStyle w:val="ArticleBody"/>
        <w:jc w:val="left"/>
      </w:pPr>
      <w:r>
        <w:rPr>
          <w:rFonts w:ascii="Times New Roman" w:hAnsi="Times New Roman" w:eastAsia="Times New Roman" w:cs="Times New Roman"/>
        </w:rPr>
        <w:t>Ikizira cya kane (igisekuru) ni aho abayobozi makumyabiri na batanu b’itorero ry’i Yerusalemu bunamira izuba. Ibyo bizirano byagiye byiyongera byatangiriye ku gishushanyo cy’ishyari cyashyizwe ku muryango w’irembo, kiranga intangiriro. Umuhanuzi wavuye i Buyuda arangiriza ahambwe hamwe n’Abaporotesitanti bayobye, maze intare (Babuloni) ikamwica, kuko yasubiye ku buryo bw’imikorere bw’Abaporotesitanti bayobye, bityo akaba adashobora kumenya ko ari Roma ishyiraho iyerekwa; kandi aho nta yerekwa rishyirwaho n’ikimenyetso cy’umuntu w’icyaha, amaherezo wisanga ku ruhande rw’umuntu w’icyaha.</w:t>
      </w:r>
    </w:p>
    <w:p>
      <w:pPr>
        <w:pStyle w:val="ArticleScripture"/>
        <w:jc w:val="left"/>
      </w:pPr>
      <w:r>
        <w:rPr>
          <w:rFonts w:ascii="Times New Roman" w:hAnsi="Times New Roman" w:eastAsia="Times New Roman" w:cs="Times New Roman"/>
        </w:rPr>
        <w:t>“Abazimira mu gusobanukirwa kwabo kw’ijambo, bakananirwa kubona icyo antikristo asobanura, nta kabuza bazishyira ku ruhande rwa antikristo.” Kress Collection, 105.</w:t>
      </w:r>
    </w:p>
    <w:p>
      <w:pPr>
        <w:pStyle w:val="ArticleBody"/>
        <w:jc w:val="left"/>
      </w:pPr>
      <w:r>
        <w:rPr>
          <w:rFonts w:ascii="Times New Roman" w:hAnsi="Times New Roman" w:eastAsia="Times New Roman" w:cs="Times New Roman"/>
        </w:rPr>
        <w:t>Umuhanuzi w’Ubuyuda yashyinguranywe n’umuhanuzi w’i Beteli w’umubeshyi, wamwise “mwene Data,” kandi yasanzwe yapfuye hagati y’ibimenyetso bibiri. “Intare” yagereranyaga ukunanirwa kwe gusobanukirwa antikristo, kandi “indogobe” ni ikimenyetso cya Isilamu. Ubadiventisime bw’i Lawodikiya bwamaze kugaragaza, binyuze mu guceceka kwabwo ku birebana na 11 Nzeri 2001, ko butamenya ko ingingo y’Isilamu yo mu marira ya gatatu ari yo Butabazi bwo mu gicuku, ubutumwa bw’imvura y’itumba. Kunanirwa kumenya ubutumwa bw’imvura y’itumba, ni urupfu! Imvura y’itumba yatangiye ku wa 11 Nzeri 2001 ubwo marayika ukomeye wo mu Ibyahishuwe 18 yamanukaga, igihe inyubako nini zo mu Mujyi wa New York zasenywaga. “Imvura” ni ubutumwa, kandi ubutumwa bugomba kumenyekana kugira ngo bwakirwe.</w:t>
      </w:r>
    </w:p>
    <w:p>
      <w:pPr>
        <w:pStyle w:val="ArticleScripture"/>
        <w:jc w:val="left"/>
      </w:pPr>
      <w:r>
        <w:rPr>
          <w:rFonts w:ascii="Times New Roman" w:hAnsi="Times New Roman" w:eastAsia="Times New Roman" w:cs="Times New Roman"/>
        </w:rPr>
        <w:t>“Ntidukwiriye gutegereza imvura y’itumba. Iza ku baza bayimenya kandi bakakira ikime n’imvura z’umugisha bitugwaho. Iyo twegeranyije uduce twose tw’umucyo, iyo duha agaciro imbabazi zizewe z’Imana, ikunda ko tuyiringira, ni bwo buri sezerano rizasohora. [Yesaya 61:11 hasubiwemo.] Isi yose igomba kuzuzwa ubwiza bw’Imana.” The Seventh-day Adventist Bible Commentary, volume 7, 984.</w:t>
      </w:r>
    </w:p>
    <w:p>
      <w:pPr>
        <w:pStyle w:val="ArticleBody"/>
        <w:jc w:val="left"/>
      </w:pPr>
      <w:r>
        <w:rPr>
          <w:rFonts w:ascii="Times New Roman" w:hAnsi="Times New Roman" w:eastAsia="Times New Roman" w:cs="Times New Roman"/>
        </w:rPr>
        <w:t>“isi yose” izi ibyabaye ku wa 11 Nzeri 2001, ariko kugira ngo ubutumwa butangirira aho kandi amaherezo bukamurikisha isi yose ubwiza bw’Imana bwakirwe, ubwo butumwa bugomba kumenyekana. Ijambo “kumenya,” risobanura “kwibuka cyangwa kongera kugira ubumenyi bw’ikintu, haba hamwe no kwemera ko ubwo bumenyi buhari cyangwa bitabayeho. Tumenya umuntu ari kure, iyo twibutse ko twigeze kumubona mbere, cyangwa ko twigeze kumumenya kera. Tumenya imiterere ye cyangwa ijwi rye.” Inkoranyamagambo ya Webster yo mu 1828.</w:t>
      </w:r>
    </w:p>
    <w:p>
      <w:pPr>
        <w:pStyle w:val="ArticleBody"/>
        <w:jc w:val="left"/>
      </w:pPr>
      <w:r>
        <w:rPr>
          <w:rFonts w:ascii="Times New Roman" w:hAnsi="Times New Roman" w:eastAsia="Times New Roman" w:cs="Times New Roman"/>
        </w:rPr>
        <w:t>Inzira rukumbi Umwadivantisiti w’i Lawodikiya ashobora kumenya ubutumwa bw’imvura y’itumba bwageze ku wa 11 Nzeri 2001, ni uko amenya ko yabonye mu bihe byashize uko kugaragarira kumwe kw’imbaraga z’Imana. Ku wa 11 Kanama 1840 marayika ukomeye wo mu Byahishuwe igice cya cumi yaramanutse, ubwo ubuhanuzi bw’ishyano rya kabiri ry’Isilamu bwasohoraga. Ayo mateka yongeye gusubirwamo mu buryo butunganye igihe ku wa 11 Nzeri 2001 marayika ukomeye wo mu Byahishuwe igice cya cumi n’umunani yamanukaga, ubwo ubuhanuzi bw’ishyano rya gatatu ry’Isilamu bwasohoraga; kandi kutamenya Isilamu y’ishyano rya gatatu, ni ugutwarwa n’indogobe y’ishyamba y’Abarabu ujyanwa ku rupfu ruzanwa n’intare ya Babuloni ya none.</w:t>
      </w:r>
    </w:p>
    <w:p>
      <w:pPr>
        <w:pStyle w:val="ArticleBody"/>
        <w:jc w:val="left"/>
      </w:pPr>
      <w:r>
        <w:rPr>
          <w:rFonts w:ascii="Times New Roman" w:hAnsi="Times New Roman" w:eastAsia="Times New Roman" w:cs="Times New Roman"/>
        </w:rPr>
        <w:t>Abasinzi ba Efurayimu, batabasha gusoma igitabo gifunzwe ikimenyetso, ntibashobora kubona isubirwamo ry’amateka y’Abamilerite, kuko uko kuyamenya gushingiye ku buryo bwo mu mvura y’itumba ya nyuma bw’“umurongo ku murongo.” Igitekerezo cy’uko ukwigaragaza k’ububasha bw’Imana mu mateka y’Abamilerite gusubirwamo mu minsi ya nyuma ntigishobora gushyigikirwa n’uburyo bw’imyigishirize bwa Giporotesitanti cy’ubuhakanyi na Gatolika.</w:t>
      </w:r>
    </w:p>
    <w:p>
      <w:pPr>
        <w:pStyle w:val="ArticleScripture"/>
        <w:jc w:val="left"/>
      </w:pPr>
      <w:r>
        <w:rPr>
          <w:rFonts w:ascii="Times New Roman" w:hAnsi="Times New Roman" w:eastAsia="Times New Roman" w:cs="Times New Roman"/>
        </w:rPr>
        <w:t>“Malayika yifatanya mu gutangaza ubutumwa bwa marayika wa gatatu agomba kumurikisha isi yose ubwiza bwe. Hano hahanuwe umurimo uzagera ku isi yose kandi ufite imbaraga zidasanzwe. Umuryango w’icyumweru cy’ukuza kwa Kristo wo mu myaka ya 1840–44 wari ukugaragaza guhebuje kw’imbaraga z’Imana; ubutumwa bwa marayika wa mbere bwagejejwe kuri buri gace k’ivugabutumwa ku isi, kandi mu bihugu bimwe habayeho ukwiyumanganya gukomeye kw’iyobokamana kuruta uko kwigeze kugaragara mu gihugu icyo ari cyo cyose uhereye ku Ivugurura ryo mu kinyejana cya cumi na gatandatu; ariko ibyo byose bizarusha cyane n’umuhaguruko ukomeye uzaba munsi y’umuburo wa nyuma wa marayika wa gatatu.” The Great Controversy, 611.</w:t>
      </w:r>
    </w:p>
    <w:p>
      <w:pPr>
        <w:pStyle w:val="ArticleBody"/>
        <w:jc w:val="left"/>
      </w:pPr>
      <w:r>
        <w:rPr>
          <w:rFonts w:ascii="Times New Roman" w:hAnsi="Times New Roman" w:eastAsia="Times New Roman" w:cs="Times New Roman"/>
        </w:rPr>
        <w:t>Abayobozi b’impumyi ba Isirayeli ya none bahatirwa n’uburyo bwabo bw’imikorere kwanga ukuri yuko mu minsi y’imperuka hazabaho kongera kwigaragaza k’ububasha bw’Imana, nk’uko byari biri mu myaka ya kera.</w:t>
      </w:r>
    </w:p>
    <w:p>
      <w:pPr>
        <w:pStyle w:val="ArticleScripture"/>
        <w:jc w:val="left"/>
      </w:pPr>
      <w:r>
        <w:rPr>
          <w:rFonts w:ascii="Times New Roman" w:hAnsi="Times New Roman" w:eastAsia="Times New Roman" w:cs="Times New Roman"/>
        </w:rPr>
        <w:t>“Aha ni ho tubona ko itorero—ubuturo bwera bw’Umwami—ari ryo rya mbere ryumvise igikubitiro cy’uburakari bw’Imana. Abasaza, abo Imana yari yarahaye umucyo mwinshi kandi bari barahagaze nk’abarinzi b’inyungu z’umwuka z’abantu, bari baragambaniye ibyo bizejwe. Bari bafashe umwanzuro w’uko tudakwiriye gutegereza ibitangaza n’ukwiyerekana kugaragara k’ubushobozi bw’Imana nk’uko byari bimeze mu minsi ya kera. Ibihe byarahindutse. Ayo magambo akomeza kutizera kwabo, maze bakavuga bati: Umwami ntazakora icyiza, kandi ntanazakora ikibi. Agira imbabazi nyinshi cyane ku buryo atasura ubwoko bwe mu rubanza. Bityo ‘Amahoro n’umutekano’ ni byo byamaganwa n’abantu batazongera ukundi kuzamura ijwi ryabo nk’impanda kugira ngo bereke ubwoko bw’Imana ibicumuro byabwo n’inzu ya Yakobo ibyaha byayo. Izo mbwa z’ibiragi zitashakaga kubomba ni zo zigerwaho n’ihorera rikiranuka ry’Imana yarakajwe. Abagabo, inkumi, n’abana bato bose barimburanira hamwe.” Testimonies, volumu ya 5, 211.</w:t>
      </w:r>
    </w:p>
    <w:p>
      <w:pPr>
        <w:pStyle w:val="ArticleBody"/>
        <w:jc w:val="left"/>
      </w:pPr>
      <w:r>
        <w:rPr>
          <w:rFonts w:ascii="Times New Roman" w:hAnsi="Times New Roman" w:eastAsia="Times New Roman" w:cs="Times New Roman"/>
        </w:rPr>
        <w:t>Ubuhumyi bw’Abalawodikiya bw’abanyabwenge bayobora abatize bo i Yerusalemu butuma batamenya imvura y’itumba rya nyuma; kuko batagendera gusa ku buryo bwangiritse bwo gusobanura Bibiliya, ahubwo n’imyanzuro ibitekerezo byabo by’ibinyoma bibagezaho ibashyira mu mwanya wo guhakana ukwigaragariza kose kuzaza kw’imbaraga z’Imana, nk’uko byari bimeze mu bihe bya kera. Nyamara Malaki 3 hagaragaza ko iyo Intumwa y’Isezerano yejeje abahungu ba Lewi, ni bwo ituro rizamera nk’uko ryari rimeze mu minsi ya kera.</w:t>
      </w:r>
    </w:p>
    <w:p>
      <w:pPr>
        <w:pStyle w:val="ArticleScripture"/>
        <w:jc w:val="left"/>
      </w:pPr>
      <w:r>
        <w:rPr>
          <w:rFonts w:ascii="Times New Roman" w:hAnsi="Times New Roman" w:eastAsia="Times New Roman" w:cs="Times New Roman"/>
        </w:rPr>
        <w:t>“Umuhamya w’ukuri aravuga ati: ‘Nzi imirimo yawe.’ ‘Nuko wihane, ukore imirimo ya mbere.’ Icyo ni cyo kigeragezo nyakuri, gihamya ko Umwuka w’Imana ari gukorera mu mutima kugira ngo akwuzuze urukundo rwe. ‘Nzaza aho uri vuba, kandi nzakura igitereko cyawe ahacyo, keretse niwihana.’ Itorero rimeze nk’igiti kidatera imbuto, cyohawe ikime n’imvura n’izuba, kandi cyagombaga kuba cyaratanze imbuto nyinshi, ariko ubushakashatsi bw’ijuru bugasanga nta kindi kiriho uretse amababi. Mbega igitekerezo gikomeye kandi gitera ubwoba ku matorero yacu! Kandi rwose ni na ko bimeze kuri buri muntu ku giti cye! Igitangaza ni ukwihangana no kutabura kwihanganira bya Imana; ariko ‘keretse niwihana,’ bizagera aho bishira; amatorero n’ibigo byacu bizava mu ntege nke bijya mu zindi ntege nke, bive mu mihango ikonje bijya mu gupfa rwose, kandi ari na bwo bavuga bati: ‘Ndi umutunzi, ndatunganiwe, kandi nta cyo nkennye.’ Umuhamya w’ukuri aravuga ati: ‘Ntiuzi yuko uri umunyabyago, kandi ugorwa, kandi uri umukene, kandi uri impumyi, kandi wambaye ubusa.’ Mbese bazigera babona neza uko bameze?”</w:t>
      </w:r>
    </w:p>
    <w:p>
      <w:pPr>
        <w:pStyle w:val="ArticleScripture"/>
        <w:jc w:val="left"/>
      </w:pPr>
      <w:r>
        <w:rPr>
          <w:rFonts w:ascii="Times New Roman" w:hAnsi="Times New Roman" w:eastAsia="Times New Roman" w:cs="Times New Roman"/>
        </w:rPr>
        <w:t>“Mu matorero hagomba kubamo ihishurirwa ritangaje ry’imbaraga z’Imana, ariko ntirizakora ku baticishije bugufi imbere y’Umwami, kandi ntibakingure urugi rw’umutima wabo binyuze mu kwatura ibyaha no kwihana. Mu ihishurirwa ry’izo mbaraga zimurikisha isi ubwiza bw’Imana, bazabona gusa ikintu kimwe, kandi mu buhumyi bwabo bazatekereza ko ari icyago, ikintu kizakangura ubwoba bwabo, maze bihagarare bagamije kukirwanya. Kubera ko Umwami adakora akurikije ibitekerezo byabo n’ibyo biteze, bazarwanya uwo murimo. Baravuga bati: ‘Kuki tutamenya Mwuka w’Imana, kandi tumaze imyaka myinshi cyane muri uyu murimo?’—Kubera ko batitabiriye imiburo n’ukwinginga byo mu butumwa bw’Imana, ahubwo bagakomeza kuvuga badacogora bati: ‘Ndi umutunzi, nungutse byinshi, kandi nta cyo nkeneye.’ Impano, n’uburambe bw’igihe kirekire, ntibizagira abantu inzira z’umucyo, keretse bishyize munsi y’imirasire ibengerana y’Izuba ryo Gukiranuka, kandi bagahamagarwa, bagatoranywa, bagategurirwa no guhabwa Mwuka Wera. Igihe abantu bakora ku bintu byera bazicisha bugufi munsi y’ukuboko gukomeye kw’Imana, Umwami azabashyira hejuru. Azabagira abantu bafite ubushishozi—abantu bakungahaye ku buntu bwa Mwuka we. Imico yabo ikomeye, y’ubwikunde, no kwinangira kwabo, bizabonerwa mu mucyo urabagirana uturutse ku Mucyo w’isi. ‘Nzakuzaho vuba, kandi nzakura igitereko cyawe mu mwanya wacyo, keretse wihannye.’ Niba mushaka Uwiteka n’umutima wanyu wose, azaboneka kuri mwe.” Review and Herald, December 23, 1890.</w:t>
      </w:r>
    </w:p>
    <w:p>
      <w:pPr>
        <w:pStyle w:val="ArticleBody"/>
        <w:jc w:val="left"/>
      </w:pPr>
      <w:r>
        <w:rPr>
          <w:rFonts w:ascii="Times New Roman" w:hAnsi="Times New Roman" w:eastAsia="Times New Roman" w:cs="Times New Roman"/>
        </w:rPr>
        <w:t>Urupfu rw’umuhanuzi w’i Buyuda rugereranywa n’“intare” ya Babuloni ya none, ari yo kimenyetso cy’ubuhanuzi gishyiraho iyerekwa ry’amateka y’ubuhanuzi, kandi nanone rugereranywa n’“indogobe.” Ukuvugwa kwa mbere kwa Isilamu mu Byanditswe kuba igihe Ishimayeli atangizwa avugwa ko ari “umuntu w’ishyamba.”</w:t>
      </w:r>
    </w:p>
    <w:p>
      <w:pPr>
        <w:pStyle w:val="ArticleScripture"/>
        <w:jc w:val="left"/>
      </w:pPr>
      <w:r>
        <w:rPr>
          <w:rFonts w:ascii="Times New Roman" w:hAnsi="Times New Roman" w:eastAsia="Times New Roman" w:cs="Times New Roman"/>
        </w:rPr>
        <w:t>Kandi azaba umuntu w’ishyamba; ukuboko kwe kuzaba kurwanya buri muntu wese, kandi n’ukuboko kwa buri muntu wese kuzamurwanya; kandi azatura imbere ya bene se bose. Itangiriro 16:12.</w:t>
      </w:r>
    </w:p>
    <w:p>
      <w:pPr>
        <w:pStyle w:val="ArticleBody"/>
        <w:jc w:val="left"/>
      </w:pPr>
      <w:r>
        <w:rPr>
          <w:rFonts w:ascii="Times New Roman" w:hAnsi="Times New Roman" w:eastAsia="Times New Roman" w:cs="Times New Roman"/>
        </w:rPr>
        <w:t>Itegeko ryo kuvugwa kwa mbere mu Byanditswe rigaragaza ko ibiranga byose by’icyo kimenyetso biba birimo muri byo, kuko Ijambo ry’Imana ari imbuto, kandi imbuto iba ifite ADN yose ikenewe kugira ngo izane ku burumbuke igihingwa cyose uko cyakabaye. Ijambo ryahinduwemo ngo “umuntu w’ishyamba,” ni ryo jambo risobanura “indogobe y’ishyamba y’Umunyarabu.” “Indogobe” mu Byanditswe by’ukuri ni kimwe mu bimenyetso bya Isilamu.</w:t>
      </w:r>
    </w:p>
    <w:p>
      <w:pPr>
        <w:pStyle w:val="ArticleBody"/>
        <w:jc w:val="left"/>
      </w:pPr>
      <w:r>
        <w:rPr>
          <w:rFonts w:ascii="Times New Roman" w:hAnsi="Times New Roman" w:eastAsia="Times New Roman" w:cs="Times New Roman"/>
        </w:rPr>
        <w:t>Ubutumwa bwa Ezekiyeli mu gice cya mirongo itatu na karindwi, buzura amagufwa yapfuye ubuzima, aho ahaguruka akaba ingabo ikomeye, ni ubutumwa bwa Isilamu bwo muri Bibi rya gatatu; kandi ubwo butumwa ni ubutumwa bw’Induru ya Saa sita z’ijoro yo mu minsi y’imperuka. Mushiki wa White yigisha mu buryo bweruye ko kwinjira kwa Kristo i Yerusalemu mu buryo bw’intsinzi kwagereranyaga ubutumwa bw’Induru ya Saa sita z’ijoro.</w:t>
      </w:r>
    </w:p>
    <w:p>
      <w:pPr>
        <w:pStyle w:val="ArticleScripture"/>
        <w:jc w:val="left"/>
      </w:pPr>
      <w:r>
        <w:rPr>
          <w:rFonts w:ascii="Times New Roman" w:hAnsi="Times New Roman" w:eastAsia="Times New Roman" w:cs="Times New Roman"/>
        </w:rPr>
        <w:t>“Induru yo mu gicuku ntiyajyanwaga cyane n’ingingo z’ibihamya, nubwo igihamya cyo mu Byanditswe cyari gisobanutse kandi kidashidikanywaho. Yajyananaga n’imbaraga zisunika umutima. Nta gushidikanya kwabagaho, nta kubaza. Igihe Kristo yinjiranaga intsinzi i Yerusalemu, abantu bari bateraniye hamwe baturutse mu mpande zose z’igihugu baje kwizihiza umunsi mukuru, buzukira ku Musozi wa Elayono, maze ubwo bifatanyaga n’imbaga yari iherekeje Yesu, bafashwe n’umwuka w’icyo gihe, kandi bafasha kongera urusaku rw’ijwi ruvuga ruti, ‘Hahirwa uje mu izina ry’Umwami!’ [Matayo 21:9.] Ni na ko abatizera bari baje mu materaniro y’Abadiventisiti—bamwe bazanywe n’amatsiko, abandi bazanywe no gushinyagura gusa—bumvise imbaraga z’ukwemeza zaherekezaga ubutumwa bugira buti, ‘Dore, Umukwe araje!’” Spirit of Prophecy, volume 4, 250.</w:t>
      </w:r>
    </w:p>
    <w:p>
      <w:pPr>
        <w:pStyle w:val="ArticleBody"/>
        <w:jc w:val="left"/>
      </w:pPr>
      <w:r>
        <w:rPr>
          <w:rFonts w:ascii="Times New Roman" w:hAnsi="Times New Roman" w:eastAsia="Times New Roman" w:cs="Times New Roman"/>
        </w:rPr>
        <w:t>Ihishurwa rya Yesu Kristo ni ubutumwa bwa nyuma bukurwaho ikimenyetso mu minsi y’imperuka, kandi bukubiyemo Isilamu yo mu byago bya gatatu. Igihe Kristo, ari we butumwa bukurwaho ikimenyetso, yinjiraga i Yerusalemu, bityo akagereranya Ijwi ryo mu Gicuku ryo mu minsi y’imperuka, yahetswe n’“indogobe”. Ubutumwa bwa nyuma bwo gukiranuka kwa Kristo buhetse kuri Isilamu.</w:t>
      </w:r>
    </w:p>
    <w:p>
      <w:pPr>
        <w:pStyle w:val="ArticleBody"/>
        <w:jc w:val="left"/>
      </w:pPr>
      <w:r>
        <w:rPr>
          <w:rFonts w:ascii="Times New Roman" w:hAnsi="Times New Roman" w:eastAsia="Times New Roman" w:cs="Times New Roman"/>
        </w:rPr>
        <w:t>Ubuyisilamu bwari, ni bwo, kandi buzahora ari umuntu w’inkazi, nk’uko bwagereranyijwe n’indogobe y’ishyamba y’Abarabu; kandi uwo ari we wese ushaka kubibona (kandi hari benshi badashaka kubibona), ashobora byoroshye “kumenya” ko intambara ubu irimo gukorwa n’Ubuyisilamu ari ubusazi bw’inkazi. Ubushake bwo kwiyahura, umuntu yizera ko hari ingororano ikomeye y’imibonano mpuzabitsina azahabwa mu buzima bw’inyuma y’urupfu, ni ubusazi bwa satani. Ukuvugwa kwa mbere kw’Ubuyisilamu kwagaragaje ko Ubuyisilamu bwari kuzaba umuntu w’inkazi.</w:t>
      </w:r>
    </w:p>
    <w:p>
      <w:pPr>
        <w:pStyle w:val="ArticleBody"/>
        <w:jc w:val="left"/>
      </w:pPr>
      <w:r>
        <w:rPr>
          <w:rFonts w:ascii="Times New Roman" w:hAnsi="Times New Roman" w:eastAsia="Times New Roman" w:cs="Times New Roman"/>
        </w:rPr>
        <w:t>Intambara ya Isilamu ihuriza hamwe abantu bose bo mu isi kugira ngo barwanye intambara irushaho gukaza umurego y’Ibyago bya gatatu. Isilamu ni yo ngingo y’ubuhanuzi isobanura ishyirwa mu bikorwa ry’ubutegetsi bumwe bw’isi yose, kandi abashyigikiye gahunda y’isi yose bigisha ko ku bushake bwabo basubije Abayahudi mu gihugu cya Isirayeli nyuma y’Intambara ya Kabiri y’Isi Yose, kugira ngo bakoreshe urwango rwa kera Isilamu ifitiye Abayahudi batangize Intambara ya Gatatu y’Isi Yose. Abashyigikiye gahunda y’isi yose bemera, kandi bamaze imyaka myinshi bigisha, ko bazakenera Intambara ya Gatatu y’Isi Yose kugira ngo bazane ubutegetsi bwabo bumwe bw’isi yose. Impamvu zangiritse z’abashyigikiye gahunda y’isi yose, nk’uko bazivuze mu magambo yabo bwite, zihura n’uruhare rwa Isilamu rwo muri Bibiliya.</w:t>
      </w:r>
    </w:p>
    <w:p>
      <w:pPr>
        <w:pStyle w:val="ArticleBody"/>
        <w:jc w:val="left"/>
      </w:pPr>
      <w:r>
        <w:rPr>
          <w:rFonts w:ascii="Times New Roman" w:hAnsi="Times New Roman" w:eastAsia="Times New Roman" w:cs="Times New Roman"/>
        </w:rPr>
        <w:t>Ahari ikomeye cyane ishobora kuba iri mu miterere y’ubuhanuzi bwa Ismaheli, mu murongo wa mbere avugwamo, ni uko umwuka we, ari wo mwuka w’“umuntu w’ishyamba,” “utuye imbere ya bene se bose.” Igitekerezo cy’uko ari uduce tumwe gusa tw’Isilamu y’ubuhezanguni tuzaba twarimo mu wa gatatu Mubi, ntigihura n’Ijambo ry’Imana. Imyumvire isanzwe yemera ibyo guharanira kutabangamira abandi mu bya politiki ivuga ko muri buri idini habamo bake babi, kandi ko benshi bo mu idini ry’Abayisilamu ari abenegihugu bakunda amahoro, ntihuje n’igitabo cyabo cyera ubwacyo, cyangwa Bibiliya.</w:t>
      </w:r>
    </w:p>
    <w:p>
      <w:pPr>
        <w:pStyle w:val="ArticleBody"/>
        <w:jc w:val="left"/>
      </w:pPr>
      <w:r>
        <w:rPr>
          <w:rFonts w:ascii="Times New Roman" w:hAnsi="Times New Roman" w:eastAsia="Times New Roman" w:cs="Times New Roman"/>
        </w:rPr>
        <w:t>Korowani yigisha ko ari inshingano ya buri muyoboke wa Allah gutuma isi yose ihinduka ihuje n’amategeko ya Shariya, kandi ivugwa rya mbere rya Isilamu mu gitabo cy’Itangiriro rigaragaza ko umwuka wa Ishimayeli wo kuba “umuntu w’ishyamba” uzaba muri buri muyoboke wa Isilamu. Korowani yigisha mu buryo butaziguye abayikurikira kwigira nk’abafite imyitwarire iboneye iyo batuye mu bice aho bataragira ubushobozi bwo guhatira abaturage gutegekwa n’idini ryabo, nk’uko bimeze no kuri Gatolika.</w:t>
      </w:r>
    </w:p>
    <w:p>
      <w:pPr>
        <w:pStyle w:val="ArticleBody"/>
        <w:jc w:val="left"/>
      </w:pPr>
      <w:r>
        <w:rPr>
          <w:rFonts w:ascii="Times New Roman" w:hAnsi="Times New Roman" w:eastAsia="Times New Roman" w:cs="Times New Roman"/>
        </w:rPr>
        <w:t>Umuhanuzi wari uturutse i Buyuda yahanganye na Yerobowamu ubwo ubwami bwe bwari bugitangira kwimikwa. Ubugaruka bw’Abaporotesitanti bwatangiye mu 1844, kandi bwahise buhangana n’U-Adiventisime ya Miller wari winjiye Ahera Cyane maze avumbura amategeko y’Imana, harimo n’Isabato y’umunsi wa karindwi. U-Adiventisime ya Miller wabwiwe, nk’uko byagereranyijwe na Yeremiya, gusubira ku Mana, ariko ntiyongere gusubira mu “iteraniro ry’abakobanyi.” Umuhanuzi wari uturutse i Buyuda yabwiwe kutazagaruka anyuze mu nzira yari yazanyemo, kandi kutarya cyangwa kunywa ibyokurya by’umuhanuzi w’ibinyoma w’i Beteli, nyamara arabikora. Urupfu rw’umuhanuzi wari uturutse i Buyuda rwashyizwe mu buryo bw’ikigereranyo hagati y’ibimenyetso bibiri byagereranyaga ubupapa n’Isilamu. U-Adiventisime y’i Lawodikiya ntishobora kubona ayo kuri yombi, kuko mu 1863 biyambuye ubwabo amaso yabo y’umwuka, maze batangira urugendo rwo gupfuka amabuye y’agaciro n’uburyo bw’imikorere byakoreshejwe na William Miller kugira ngo bashinge urufatiro rw’U-Adiventisime bakoresheje ibiceri by’impimbano n’amabuye y’agaciro y’impimbano, ndetse n’uburyo bw’imikorere bw’Abaporotesitanti b’ubugaruka na Gatolika.</w:t>
      </w:r>
    </w:p>
    <w:p>
      <w:pPr>
        <w:pStyle w:val="ArticleBody"/>
        <w:jc w:val="left"/>
      </w:pPr>
      <w:r>
        <w:rPr>
          <w:rFonts w:ascii="Times New Roman" w:hAnsi="Times New Roman" w:eastAsia="Times New Roman" w:cs="Times New Roman"/>
        </w:rPr>
        <w:t>“Umuntu ufite koza ivumbi” ubu ari guhanagura hasi he no kugarura amabuye y’agaciro kandi akayiha Miller kugira ngo ayashyire ku meza ye, ariko U-Adiventisime yahumishijwe no kwizera ko ari bo bantu b’insigarira bazamuwe nk’ubwoko bwe mu mwaka wa 1844.</w:t>
      </w:r>
    </w:p>
    <w:p>
      <w:pPr>
        <w:pStyle w:val="ArticleScripture"/>
        <w:jc w:val="left"/>
      </w:pPr>
      <w:r>
        <w:rPr>
          <w:rFonts w:ascii="Times New Roman" w:hAnsi="Times New Roman" w:eastAsia="Times New Roman" w:cs="Times New Roman"/>
        </w:rPr>
        <w:t>Kandi ntimwibwire muti mu mitima yanyu muti: Dufite Aburahamu wo kutubera sogokuru; kuko ndababwira yuko Imana ishobora no muri aya mabuye kubyutsa abana ba Aburahamu. Kandi n’ubu ishoka ishyizwe ku mizi y’ibiti; ni cyo gituma igiti cyose kitera imbuto nziza gitemwa, kikajugunywa mu muriro. Ni jyewe koko ubabatirisha amazi ngo mwihane; ariko uje nyuma yanjye andusha imbaraga, uwo ntari ukwiriye no kumutwarira inkweto ze; uwo ni we uzababatirisha Umwuka Wera n’umuriro. Urugoso rwe ruri mu kuboko kwe, kandi azahanagura neza imbuga ye yo guhura; maze ingano ze azazikoranyiriza mu kigega, ariko umushishi azawutwikesha umuriro utazima. Matayo 3:9–12.</w:t>
      </w:r>
    </w:p>
    <w:p>
      <w:pPr>
        <w:pStyle w:val="ArticleBody"/>
        <w:jc w:val="left"/>
      </w:pPr>
      <w:r>
        <w:rPr>
          <w:rFonts w:ascii="Times New Roman" w:hAnsi="Times New Roman" w:eastAsia="Times New Roman" w:cs="Times New Roman"/>
        </w:rPr>
        <w:t>Uwadiventisiti bw’i Lawodikiya buzacirwa buve mu kanwa k’Umwami, keretse gusa kuri ba bantu ku giti cyabo bashobora kwihana. Uwadiventisiti bw’i Lawodikiya bugomba gushyingurwa mu mva imwe n’iyo abantu b’isezerano ba kera banze ubutumwa bwa Miller bashyinguwemo, kuko ubu na bo bamaze kuba abantu b’isezerano ba kera ku byerekeye abantu ibihumbi ijana na mirongo ine na bine. Ubugome bwo kwigomeka bwo mu 1863 bugaragazwa n’uwo muhanuzi wavuye i Buyuda, na we wasize ubuhanuzi bw’umwami Yosiya.</w:t>
      </w:r>
    </w:p>
    <w:p>
      <w:pPr>
        <w:pStyle w:val="ArticleBody"/>
        <w:jc w:val="left"/>
      </w:pPr>
      <w:r>
        <w:rPr>
          <w:rFonts w:ascii="Times New Roman" w:hAnsi="Times New Roman" w:eastAsia="Times New Roman" w:cs="Times New Roman"/>
        </w:rPr>
        <w:t>Tuzakomeza iki cyigisho mu ngingo itaha.</w:t>
      </w:r>
    </w:p>
    <w:p>
      <w:pPr>
        <w:pStyle w:val="ArticleScripture"/>
        <w:jc w:val="left"/>
      </w:pPr>
      <w:r>
        <w:rPr>
          <w:rFonts w:ascii="Times New Roman" w:hAnsi="Times New Roman" w:eastAsia="Times New Roman" w:cs="Times New Roman"/>
        </w:rPr>
        <w:t>“Aho kuba nk’isi, dukwiriye kurushaho kugenda dutandukana n’isi. Satani yifatanyije n’amatorero, kandi azakomeza kwifatanya na yo, mu gushyiraho umuhati ukomeye cyane wo kurwanya ukuri kw’Imana. Icyo ari cyo cyose gikozwe n’ubwoko bw’Imana kugira ngo bwinjire mu isi buyigeremo, kizakurura kurwanywa gukomeye kandi kudatezuka guturutse ku mbaraga z’umwijima. Intambara ya nyuma ikomeye y’umwanzi izaba ikomeye cyane kandi irimo ugushikama kudasanzwe. Izaba ari intambara ya nyuma hagati y’imbaraga z’umwijima n’imbaraga z’umucyo. Umwana w’Imana wese w’ukuri azarwana ubutwari ari ku ruhande rwa Kristo. Abazemera, muri iki gihe gikomeye cy’amage, kwishyira cyane ku ruhande rw’isi kuruta urw’Imana, amaherezo bazishyira rwose ku ruhande rw’isi. Abazajijwa mu gusobanukirwa kwabo n’Ijambo, bakananirwa kubona icyo antikristo asobanura, nta kabuza bazishyira ku ruhande rwa antikristo. Nta gihe dufite ubu cyo kwivanga n’isi no kuyishushanyaho. Daniyeli ahagaze mu mugabane we no mu mwanya we. Ubuhanuzi bwa Daniyeli n’ubwa Yohana bugomba gusobanurwa. Burasobanurana. Buha isi ukuri buri wese akwiriye gusobanukirwa. Ubu buhanuzi bugomba kuba ubuhamya mu isi. Binyuze mu gusohora kwabwo muri iyi minsi y’imperuka, buzisobanurira ubwabwo.”</w:t>
      </w:r>
    </w:p>
    <w:p>
      <w:pPr>
        <w:pStyle w:val="ArticleScripture"/>
        <w:jc w:val="left"/>
      </w:pPr>
      <w:r>
        <w:rPr>
          <w:rFonts w:ascii="Times New Roman" w:hAnsi="Times New Roman" w:eastAsia="Times New Roman" w:cs="Times New Roman"/>
        </w:rPr>
        <w:t>“Umwami ari hafi guhana isi kubera ubugome bwayo. Ari hafi guhana imiryango y’idini kubera kwanga umucyo n’ukuri yahawe. Ubutumwa bukomeye, buhuza ubutumwa bwa marayika wa mbere, uwa kabiri, n’uwa gatatu, bugomba kugezwa ku isi. Ubu ni bwo bugomba kuba umutwaro w’umurimo wacu. Abizera Kristo by’ukuri bazahuza imibereho yabo ku mugaragaro n’amategeko ya Yehova. Isabato ni ikimenyetso kiri hagati y’Imana n’ubwoko bwayo, kandi tugomba kugaragaza ku mugaragaro uko duhuje n’amategeko y’Imana, tuyubahiriza. Igomba kuba ikimenyetso kibatandukanya hagati y’ubwoko bwatoranyijwe bw’Imana n’isi. Kuba indahemuka ku Mana bifite icyo bisobanuye cyane. Ibyo bikubiyemo ivugururwa ry’ubuzima. Bisobanuye ko indyo yacu igomba kuba yoroheje, kandi ko tugomba kwirinda muri byose. Ubwoko bwinshi bw’ibiribwa bukunze kuboneka ku meza kenshi ntibukenewe, ahubwo bugira ingaruka mbi cyane. Ubwenge n’umubiri bigomba kubungwabungwa mu mimerere myiza y’ubuzima. Abatojwe gusa mu kumenya Imana no kuyubaha ni bo bagomba gutoranywa ngo bahabwe inshingano. Abamaze igihe kirekire mu kuri, nyamara bakaba badashobora gutandukanya amahame atanduye yo gukiranuka n’amahame y’ikibi, kandi ugusobanukirwa kwabo ku byerekeye ubutabera, imbabazi, n’urukundo rw’Imana kukaba kwijimye, bagomba gukurwaho inshingano.”</w:t>
      </w:r>
    </w:p>
    <w:p>
      <w:pPr>
        <w:pStyle w:val="ArticleScripture"/>
        <w:jc w:val="left"/>
      </w:pPr>
      <w:r>
        <w:rPr>
          <w:rFonts w:ascii="Times New Roman" w:hAnsi="Times New Roman" w:eastAsia="Times New Roman" w:cs="Times New Roman"/>
        </w:rPr>
        <w:t>“Imana ifitiye abantu bayo amasomo akomeye bagomba kwiga. Iyo ayo masomo aza kuba yarize mbere, umurimo wayo ntuba uri aho uri uyu munsi. Hari ikintu kimwe kigomba gukorwa. Ukuri ntikugomba guhishwa abakozi b’ubutumwa cyangwa abantu bari mu myanya y’inshingano kubera gutinya kubakururira kutishima kwabo. Hagomba kubaho abagabo bahujwe n’ibigo byacu, bazatangaza inama y’Imana yose bafite ubugwaneza n’ubwenge. Uburakari bw’Imana bwakongejwe n’abari mu mutekano wa kamere no mu kwirata, bagaragaje gusuzugura uburyo bwayo bwo kuyobora. Bari gushyira mu kaga gutera imbere k’umurimo.”</w:t>
      </w:r>
    </w:p>
    <w:p>
      <w:pPr>
        <w:pStyle w:val="ArticleScripture"/>
        <w:jc w:val="left"/>
      </w:pPr>
      <w:r>
        <w:rPr>
          <w:rFonts w:ascii="Times New Roman" w:hAnsi="Times New Roman" w:eastAsia="Times New Roman" w:cs="Times New Roman"/>
        </w:rPr>
        <w:t>“Inzira yose y’ibinyoma ni uburiganya, kandi iyo ikomeje, amaherezo izana kurimbuka. Ni cyo gituma Uwiteka areka abatsimbarara ku migambi y’ibinyoma bakarimbuka. Mu gihe nyirizina humvikana ishimwe n’ugusingiza, ni bwo kurimbuka gutunguranye kuza. Hariho abagenda, nubwo bazi igihano cyahawe abandi bitewe no kutizerwa, batera umugongo ku muburo. Abo bafite icyaha gikubye kabiri. Bamenye ibyo Uwiteka ashaka, ariko ntibabikora. Igihano cyabo kizaba gihwanye n’icyaha cyabo. Ntibashatse kumvira ijambo ry’Uwiteka.” Kress Collection, 105, 106.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Nomero Mirongo Irindwi n’Itandatu</dc:title>
  <dc:subject>Gukuraho Ubuhanuzi: Kwangwa k’Umucyo mu 1856 n’Ingaruka Zabyo</dc:subject>
  <dc:creator>Jeff Pippenger</dc:creator>
  <cp:keywords/>
  <dc:description>Generated by ArticleDigger from daniel\76_daniel.json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