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Mirongo Inani</w:t>
      </w:r>
    </w:p>
    <w:p>
      <w:pPr>
        <w:pStyle w:val="ArticleSubtitle"/>
        <w:jc w:val="left"/>
      </w:pPr>
      <w:r>
        <w:rPr>
          <w:rFonts w:ascii="Arial" w:hAnsi="Arial" w:eastAsia="Arial" w:cs="Arial"/>
        </w:rPr>
        <w:t>Iherezo n’Itangiriro by’Amayerekwa: Iyerekwa rya nyuma rya Ellen White yabonye ari maso mu 1884 n’Akamaro karyo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Mu 1884, Ellen White yagize iyerekwa rye rya nyuma mu ruhame. Yarihawe i Portland, Oregon. Iyerekwa rye rya mbere mu ruhame yariyarihawe mu 1844, i Portland, Maine. Buri gihe Yesu yerekana iherezo ry’ikintu, akarikomatanyiriza n’intangiriro yacyo.</w:t>
      </w:r>
    </w:p>
    <w:p>
      <w:pPr>
        <w:pStyle w:val="ArticleScripture"/>
        <w:jc w:val="left"/>
      </w:pPr>
      <w:r>
        <w:rPr>
          <w:rFonts w:ascii="Times New Roman" w:hAnsi="Times New Roman" w:eastAsia="Times New Roman" w:cs="Times New Roman"/>
        </w:rPr>
        <w:t>“Nyuma y’igihe gito cyane igihe cyari cyarateganijwe kirangiye, mu wa 1844, ni bwo nahawe iyerekwa ryanjye rya mbere. Nari nasuye Madamu Haines i Portland, mushiki wacu dukundana muri Kristo, umutima we wari ufitanye ubumwe n’uwanjye; twese uko turi batanu, twese turi abagore, twari dupfukamye dutuje imbere y’igicaniro cyo mu rugo. Mu gihe twari turi gusenga, imbaraga z’Imana zaranshizeho nk’uko nari ntarazumva mbere hose.</w:t>
      </w:r>
    </w:p>
    <w:p>
      <w:pPr>
        <w:pStyle w:val="ArticleScripture"/>
        <w:jc w:val="left"/>
      </w:pPr>
      <w:r>
        <w:rPr>
          <w:rFonts w:ascii="Times New Roman" w:hAnsi="Times New Roman" w:eastAsia="Times New Roman" w:cs="Times New Roman"/>
        </w:rPr>
        <w:t>Nahasaga nkikijwe n’umucyo, kandi nkazamuka ngasumbuka isi buhoro buhoro. Nahindukiye ngo ndebe abantu b’ukuza kwa Kristo bari mu isi, ariko sinabasha kubabona; maze ijwi rirambwira riti: “Ongera urebe, kandi urebe hejuru gato.” Nuko nzamura amaso yanjye, mbona inzira itunganye kandi ifunganye, yubatswe hejuru cyane y’isi. Kuri iyo nzira ni ho abantu b’ukuza kwa Kristo bagendaga berekeza mu murwa wari ku mpera y’iyo nzira. Inyuma yabo, aho iyo nzira yatangiriraga, hari hashyizweho umucyo urabagirana, kandi marayika ambwira ko uwo wari “ugutaka kwa nijoro.” [REBA MATAYO 25:6.] Uwo mucyo wamurikiraga inzira yose, kandi ukamurikira ibirenge byabo kugira ngo batagwa.</w:t>
      </w:r>
    </w:p>
    <w:p>
      <w:pPr>
        <w:pStyle w:val="ArticleScripture"/>
        <w:jc w:val="left"/>
      </w:pPr>
      <w:r>
        <w:rPr>
          <w:rFonts w:ascii="Times New Roman" w:hAnsi="Times New Roman" w:eastAsia="Times New Roman" w:cs="Times New Roman"/>
        </w:rPr>
        <w:t>“Nibagumishaga amaso yabo kuri Yesu, wari imbere yabo rwose, abayobora ajya mu murwa, babaga batekanye. Ariko bidatinze bamwe barananirwa, maze bavuga ko umurwa wari ukiri kure cyane, kandi ko bari biteze kuwugeramo mbere y’aho. Nuko Yesu akabatera umwete azamura ukuboko kwe kw’iburyo kw’icyubahiro, maze muri uko kuboko hakavamo umucyo wazungazungaga hejuru y’itsinda ry’Abadiventisiti, na bo bagasemerera bati: ‘Alleluia!’ Abandi bo, kubera guhubuka, bahakanaga umucyo wari inyuma yabo, bakavuga ko atari Imana yari yabayoboye ikabageza aho kure gutyo. Umucyo wari inyuma yabo urazima, usiga ibirenge byabo mu mwijima mwinshi rwose, maze barasitara, batakaza kureba ikimenyetso na Yesu, maze bava mu nzira bagwa hasi mu isi y’umwijima n’ubugome yari munsi.” Christian Experience and Teachings of Ellen G. White, 57.</w:t>
      </w:r>
    </w:p>
    <w:p>
      <w:pPr>
        <w:pStyle w:val="ArticleBody"/>
        <w:jc w:val="left"/>
      </w:pPr>
      <w:r>
        <w:rPr>
          <w:rFonts w:ascii="Times New Roman" w:hAnsi="Times New Roman" w:eastAsia="Times New Roman" w:cs="Times New Roman"/>
        </w:rPr>
        <w:t>Mu mibumbe itandatu y’umwandiko w’amateka y’ubuzima bwa Ellen White, yanditswe n’umwuzukuru we Arthur L. White, yanditse amagambo yatanzwe na John Loughborough mu Nama Rusange yo mu 1893.</w:t>
      </w:r>
    </w:p>
    <w:p>
      <w:pPr>
        <w:pStyle w:val="ArticleScripture"/>
        <w:jc w:val="left"/>
      </w:pPr>
      <w:r>
        <w:rPr>
          <w:rFonts w:ascii="Times New Roman" w:hAnsi="Times New Roman" w:eastAsia="Times New Roman" w:cs="Times New Roman"/>
        </w:rPr>
        <w:t>“Loughborough, ageza ijambo mu nama ya General Conference nyuma y’imyaka icyenda, yaravuze ati: “Nabonye Mushiki wa MweneData White ari mu iyerekwa inshuro zigera kuri mirongo itanu. Ubwa mbere byabaye hashize imyaka nka mirongo ine.... Iyerekwa rye rya nyuma ryabereye mu ruhame ryabaye mu 1884, ku kibuga cy’inkambi i Portland, Oregon.” Ellen White Biography, umuzingo wa 3, 256.</w:t>
      </w:r>
    </w:p>
    <w:p>
      <w:pPr>
        <w:pStyle w:val="ArticleBody"/>
        <w:jc w:val="left"/>
      </w:pPr>
      <w:r>
        <w:rPr>
          <w:rFonts w:ascii="Times New Roman" w:hAnsi="Times New Roman" w:eastAsia="Times New Roman" w:cs="Times New Roman"/>
        </w:rPr>
        <w:t>Yakomeje kugira inzozi n’amayerekwa na nyuma ya 1884, ariko amayerekwa yabereye mu ruhame yarangiye neza rwose hashize imyaka mirongo ine uhereye igihe yatangiriye, kandi itangira n’iherezo by’ayo mayerekwa afunguye byombi byabereye mu migi yitwaga Portland. Umugi wa mbere wari ku nkombe y’iburasirazuba bwa Leta Zunze Ubumwe za Amerika, naho uwa nyuma wari ku nkombe y’iburengerazuba. Bamwe bashobora kwifuza kuvuga ko icyo kintu nta kindi gisobanura uretse impanuka isanzwe ya kimuntu, kandi abandi bashobora kuvuga ko umugambi w’amayerekwa afunguye wari waramaze gusohora, bityo Umwami akayasoza nyuma y’imyaka mirongo ine.</w:t>
      </w:r>
    </w:p>
    <w:p>
      <w:pPr>
        <w:pStyle w:val="ArticleBody"/>
        <w:jc w:val="left"/>
      </w:pPr>
      <w:r>
        <w:rPr>
          <w:rFonts w:ascii="Times New Roman" w:hAnsi="Times New Roman" w:eastAsia="Times New Roman" w:cs="Times New Roman"/>
        </w:rPr>
        <w:t>Impamvu nyakuri ni uko habayeho kwiyongera kw’ubwumvikane buke no kwigomeka ku mpano y’ubuhanuzi yari yarahawe umurimo wa Millerite.</w:t>
      </w:r>
    </w:p>
    <w:p>
      <w:pPr>
        <w:pStyle w:val="ArticleScripture"/>
        <w:jc w:val="left"/>
      </w:pPr>
      <w:r>
        <w:rPr>
          <w:rFonts w:ascii="Times New Roman" w:hAnsi="Times New Roman" w:eastAsia="Times New Roman" w:cs="Times New Roman"/>
        </w:rPr>
        <w:t>“Maze kugera i Oakland, nari naremerewe cyane n’uko ibintu byari bimeze i Battle Creek; nanjye ndi umunyantege nke, nta bushobozi mfite bwo kubafasha. Nari nzi yuko umusemburo wo kutizera wari urimo ukora. Abirengagizaga amabwiriza asobanutse yo mu Ijambo ry’Imana, ni bo kandi birengagizaga ubuhamya bwabahuguraga kwitondera iryo Jambo. Mu gihe nasuraga Healdsburg mu mezi y’imbeho ashize, nari mu gusenga cyane kandi naremerewe n’amaganya n’agahinda. Ariko Umwami umwe mu bihe nkiri mu gusenga, yirukanye umwijima, maze umucyo mwinshi wuzura icyumba. Umumarayika w’Imana yari iruhande rwanjye, kandi byanshimishaga ko ndi i Battle Creek. Nari mu nama zanyu; numvise amagambo avuzwe, mbona kandi numva ibintu by’uko, iyo Imana ibishaka, nifuza ko byahanagurwa iteka ryose mu mutima wanjye. Ubugingo bwanjye bwari bwakomerekejwe cyane, ku buryo ntari nzi icyo nakora cyangwa icyo navuga. Hari ibintu bimwe ntashobora kuvuga. Nahawe itegeko ryo kutagira uwo mbimenyesha, kuko byinshi byari bikiri kuzahishurwa.”</w:t>
      </w:r>
    </w:p>
    <w:p>
      <w:pPr>
        <w:pStyle w:val="ArticleScripture"/>
        <w:jc w:val="left"/>
      </w:pPr>
      <w:r>
        <w:rPr>
          <w:rFonts w:ascii="Times New Roman" w:hAnsi="Times New Roman" w:eastAsia="Times New Roman" w:cs="Times New Roman"/>
        </w:rPr>
        <w:t>“Nabwiwe ko nkoranya umucyo nari narahawe maze nkareka imirasire yawo ikamurikira ubwoko bw’Imana. Ibi nabikoze mu nyandiko nasohoraga mu binyamakuru. Mu gihe cy’amezi menshi, najyaga mbyuka saa cyenda z’igitondo hafi buri munsi maze nkoranya ingingo zitandukanye nanditse nyuma y’uko nahawe ubuhamya bubiri bwa nyuma i Battle Creek. Nanditse ibyo bintu byose kandi nihutira kubyoherereza; nyamara nari narirengagije kwita kuri jye ubwanjye uko bikwiriye, maze ingaruka iba iyo kuneshwa n’uwo mutwaro; inyandiko zanjye zose ntizari zarangiye ngo zibagereho mu Nteko Rusange.”</w:t>
      </w:r>
    </w:p>
    <w:p>
      <w:pPr>
        <w:pStyle w:val="ArticleScripture"/>
        <w:jc w:val="left"/>
      </w:pPr>
      <w:r>
        <w:rPr>
          <w:rFonts w:ascii="Times New Roman" w:hAnsi="Times New Roman" w:eastAsia="Times New Roman" w:cs="Times New Roman"/>
        </w:rPr>
        <w:t>“Nanone kandi, nkiri mu isengesho, Uwiteka yaranyiyeretse. Nari nongeye kuba i Battle Creek. Nari mu mazu menshi kandi numvaga amagambo yanyu abakikije ameza yanyu. Uburyo burambuye bw’iyo nkuru ubu sinahawe uburenganzira bwo kubuvuga. Niringira ko ntazigera nsabwa kubuvuga. Kandi nagize inzozi nyinshi zatangaje cyane.</w:t>
      </w:r>
    </w:p>
    <w:p>
      <w:pPr>
        <w:pStyle w:val="ArticleScripture"/>
        <w:jc w:val="left"/>
      </w:pPr>
      <w:r>
        <w:rPr>
          <w:rFonts w:ascii="Times New Roman" w:hAnsi="Times New Roman" w:eastAsia="Times New Roman" w:cs="Times New Roman"/>
        </w:rPr>
        <w:t>“Ni ijwi irihe muzemera ko ari ijwi ry’Imana? Ni mbaraga ki Uwiteka yabikiye gukosora amakosa yanyu no kubereka inzira yanyu uko iri? Ni mbaraga ki zo gukorera mu itorero? Nimutemera kwizera keretse igihe buri gicucu cy’ukutamenya neza n’ubushobozi bwose bwo gushidikanya bizaba bikuweho, ntimuzigera mwizera. Gushidikanya gusaba ubumenyi butunganye ntikuzigera kwemera kwizera. Ukwizera gushingira ku bimenyetso, si ku gihamya idasubirwaho. Uwiteka adusaba kumvira ijwi ry’inshingano, igihe hari andi majwi adukikije atwoshya gukurikira inzira ihabanye. Bidusaba kwitondera by’ukuri kugira ngo dutandukanye ijwi rivuga rivuye ku Mana. Tugomba kurwanya no kunesha irari, kandi tukumvira ijwi ry’umutimanama tudatindiganya kandi tutagira ubwumvikane bwo kuritesha agaciro, kugira ngo gukangurwa kwawo kutazaceceka, maze ubushake n’impamvu ziturutse ku marangamutima bikadutegeka. Ijambo ry’Uwiteka ritugeraho twese tutarwanyije Umwuka We twiyemeje kutumva no kutumvira. Iri jwi ryumvikana mu miburo, mu nama, no mu gukeburwa. Ubu ni ubutumwa bw’Uwiteka bw’umucyo bujya ku bwoko Bwe. Niturindira ihamagarwa riranguruye kurushaho cyangwa uburyo bwiza kurutaho, umucyo ushobora gukurwaho, maze tugasigara mu mwijima.” Testimonies, volume 5, 68.</w:t>
      </w:r>
    </w:p>
    <w:p>
      <w:pPr>
        <w:pStyle w:val="ArticleBody"/>
        <w:jc w:val="left"/>
      </w:pPr>
      <w:r>
        <w:rPr>
          <w:rFonts w:ascii="Times New Roman" w:hAnsi="Times New Roman" w:eastAsia="Times New Roman" w:cs="Times New Roman"/>
        </w:rPr>
        <w:t>Mushiki White yagaragaje ko iyo kwigomeka gukomeje kurwanya umurimo we nk’umuhanuzikazi kugaragajwe, “umucyo ushobora gukurwaho, kandi” Uwadiventisimu w’i Lawodikiya “ugasigara mu mwijima.” Mu 1915, umucyo warakuweho. Imana yari kandi iracyafite ubushobozi bwuzuye bwo guhagurutsa umuhanuzi cyangwa umuhanuzikazi igihe cyose ihisemo kubikora. Yahagurukije Elisha ngo asimbure Eliya, ariko nta muhanuzi muzima wahagurukijwe nyuma ya 1915, kuko Umwami yari “yarakuyeho umucyo.”</w:t>
      </w:r>
    </w:p>
    <w:p>
      <w:pPr>
        <w:pStyle w:val="ArticleBody"/>
        <w:jc w:val="left"/>
      </w:pPr>
      <w:r>
        <w:rPr>
          <w:rFonts w:ascii="Times New Roman" w:hAnsi="Times New Roman" w:eastAsia="Times New Roman" w:cs="Times New Roman"/>
        </w:rPr>
        <w:t>Ku byerekeye ku nzozi n’ibyerekwa bya Mushiki wa White, habayeho ibihe bitatu. Igihe cya mbere cy’imyaka mirongo ine, aho ibyerekwa byabaga mu ruhame, ku mpamvu zari zihuriye no gushinga iyo mpano mu bitekerezo by’ababaga bitabiriye igihe ibyo byerekwa byabaga. Hanyuma, kuva mu 1884 kugeza ku rupfu rwe mu 1915, yatangirwaga ibyerekwa n’inzozi byari bikiri ibyo kubaka ubwoko bw’Imana, ariko byatangirwaga mu ibanga. Igihe cya gatatu cyatangiye mu 1915, kandi cyatanze gihamya yuko U-Adiventisiti bw’i Lawodikiya bwari mu mwijima wo kugomera Imana.</w:t>
      </w:r>
    </w:p>
    <w:p>
      <w:pPr>
        <w:pStyle w:val="ArticleBody"/>
        <w:jc w:val="left"/>
      </w:pPr>
      <w:r>
        <w:rPr>
          <w:rFonts w:ascii="Times New Roman" w:hAnsi="Times New Roman" w:eastAsia="Times New Roman" w:cs="Times New Roman"/>
        </w:rPr>
        <w:t>Isirayeli ya kera ishushanya Isirayeli ya none, kandi mu gihe cy’ubwigomeke bwuzuye cyagereranyijwe na Eli n’abahungu be bombi, Hofuni na Finehasi, nta “byahishuwe ku mugaragaro” byabaga bihari. Impamvu yari ukutumvira gukabije kwabo no kwigomeka kwabo. Imana ntihinduka.</w:t>
      </w:r>
    </w:p>
    <w:p>
      <w:pPr>
        <w:pStyle w:val="ArticleScripture"/>
        <w:jc w:val="left"/>
      </w:pPr>
      <w:r>
        <w:rPr>
          <w:rFonts w:ascii="Times New Roman" w:hAnsi="Times New Roman" w:eastAsia="Times New Roman" w:cs="Times New Roman"/>
        </w:rPr>
        <w:t>“Undi muburo wongeye gutangwa ku nzu ya Eli. Imana ntiyashoboraga kuvugana n’umutambyi mukuru n’abahungu be; ibyaha byabo, nk’igicu kibuditse, byari byarakingiye kure kubaho kw’Umwuka Wera wayo. Ariko hagati y’ibibi, umwana Samweli yagumye ari uwo mu Ijuru by’ukuri, kandi ubutumwa bwo guciraho iteka inzu ya Eli bwari umurimo Samweli yahawe nk’umuhanuzi w’Isumbabyose.”</w:t>
      </w:r>
    </w:p>
    <w:p>
      <w:pPr>
        <w:pStyle w:val="ArticleScripture"/>
        <w:jc w:val="left"/>
      </w:pPr>
      <w:r>
        <w:rPr>
          <w:rFonts w:ascii="Times New Roman" w:hAnsi="Times New Roman" w:eastAsia="Times New Roman" w:cs="Times New Roman"/>
        </w:rPr>
        <w:t>“‘Ijambo ry’Uwiteka ryari imbonekarimwe muri iyo minsi; nta yerekwa ryari ryeruye. Nuko muri icyo gihe, Eli aryamye mu mwanya we, amaso ye atangiye guhuma, ku buryo atashoboraga kubona; kandi itabaza ry’Imana ritarazima mu rusengero rw’Uwiteka, aho isanduku y’Imana yari iri, Samweli na we aryamye agiye gusinzira; maze Uwiteka ahamagara Samweli.’ Umwana atekereza ko ijwi ari irya Eli, yihutira ku buriri bw’umutambyi, aravuga ati: ‘Dore ndi hano; kuko umpamagaye.’ Igisubizo cyari kiti: ‘Sinaguhamagaye, mwana wanjye; subira uryame.’ Samweli yahamagariwe gatatu, na we inshuro eshatu asubiza muri ubwo buryo. Maze Eli amenya adashidikanya ko uko guhamagarwa kw’amayobera kwari ijwi ry’Imana. Uwiteka yari arengejeho umugaragu We watoranijwe, wa musaza w’imvi, kugira ngo avugane n’umwana. Ibi ubwabyo byari igihano gikakaye ariko gikwiye kuri Eli n’inzu ye.” Abakurambere n’Abahanuzi, 581.</w:t>
      </w:r>
    </w:p>
    <w:p>
      <w:pPr>
        <w:pStyle w:val="ArticleBody"/>
        <w:jc w:val="left"/>
      </w:pPr>
      <w:r>
        <w:rPr>
          <w:rFonts w:ascii="Times New Roman" w:hAnsi="Times New Roman" w:eastAsia="Times New Roman" w:cs="Times New Roman"/>
        </w:rPr>
        <w:t>Mu kwigomeka kw’inzu ya Eli nta byerekwa byeruye byabagaho, kuko Ijambo ry’Uwiteka ryari “iry’igiciro” muri iyo minsi. Ijambo ry’Igiheburayo ryahinduwemo ngo “iry’igiciro” risobanura “ridakunze kuboneka”. Kuva mu 1844 kugeza mu 1884, habayeho “ibyerekwa byeruye,” byahawe U-Adiventisimu bw’i Lawodikiya. Ibyo byabanje gushingwa mu mateka y’umutwe wa Millerite w’i Filadelifiya, kandi mu 1856 bitangira kugaragaza ko uwo mutwe w’i Filadelifiya wari warimukiye mu mutwe w’i Lawodikiya, ariko ibyerekwa byeruye bikomeza kubaho, kuko Imana yihangana kandi igira imbabazi.</w:t>
      </w:r>
    </w:p>
    <w:p>
      <w:pPr>
        <w:pStyle w:val="ArticleBody"/>
        <w:jc w:val="left"/>
      </w:pPr>
      <w:r>
        <w:rPr>
          <w:rFonts w:ascii="Times New Roman" w:hAnsi="Times New Roman" w:eastAsia="Times New Roman" w:cs="Times New Roman"/>
        </w:rPr>
        <w:t>Nuko mu 1863, ubugome bwo kurwanya ukuri shingiro bwaratangiye, ariko “iyerekwa rifunguye” rikomeza kugeza mu 1884. Hanyuma habaho impinduka. Mu gitabo cya Ezekiyeli igice cya munani, ibizira bine bigaragazwa ko byarushagaho kwiyongera mu bukana bwabyo. Umwaka wa 1884 ugereranya iherezo ryegereje ry’igisekuru cya mbere n’itangiriro ry’igisekuru cya kabiri. Amateka y’Abadivantisiti agaragaza ko mu 1881, hanyuma kandi no mu 1882, habayeho ukwiyongera gukomeye kubiri kwo kwigomeka.</w:t>
      </w:r>
    </w:p>
    <w:p>
      <w:pPr>
        <w:pStyle w:val="ArticleBody"/>
        <w:jc w:val="left"/>
      </w:pPr>
      <w:r>
        <w:rPr>
          <w:rFonts w:ascii="Times New Roman" w:hAnsi="Times New Roman" w:eastAsia="Times New Roman" w:cs="Times New Roman"/>
        </w:rPr>
        <w:t>Mu 1881, Perezida wa Konferansi Rusange (George Butler) yanditse kandi ashyira mu kinyamakuru Review and Herald urukurikirane rw’inyandiko, aho yavugaga ko ibice bimwe na bimwe bya Bibiliya byahumetswe kurusha ibindi bice, kandi ageze ku musozo w’izo nyandiko ze, koko yagaragaje ibice bimwe na bimwe bya Bibiliya bitahumetswe. Nyuma y’ibyo, mu 1882, Uriah Smith, wari umwe mu bayobozi b’umurimo wo gutangaza inyandiko, kandi muri icyo gihe akaba yari n’umuyobozi w’umurimo w’uburezi, yatangiye kwigisha ko igihe Mushiki wa White yerekwaga ubuhanuzi bw’ibizaba mu gihe kizaza cyangwa amateka yera yo mu gihe cyashize, amagambo ye yahumetswe; ariko yavugaga ko iyo yagaragazaga intege nke z’umuntu ku giti cye z’abagize itorero, icyo cyabaga ari igitekerezo cye cya kimuntu gusa.</w:t>
      </w:r>
    </w:p>
    <w:p>
      <w:pPr>
        <w:pStyle w:val="ArticleBody"/>
        <w:jc w:val="left"/>
      </w:pPr>
      <w:r>
        <w:rPr>
          <w:rFonts w:ascii="Times New Roman" w:hAnsi="Times New Roman" w:eastAsia="Times New Roman" w:cs="Times New Roman"/>
        </w:rPr>
        <w:t>Mu mwaka wa 1881 habayeho igitero cyeruye cyagabwe ku butware bwa Bibiliya ya King James na Satani, anyuze ku muyoboro wa perezida w’itorero; hanyuma mu mwaka wakurikiyeho, umuyobozi w’umurimo w’uburezi n’uw’itangazabumenyi agaba igitero gisa n’icyo ku butware bwa Mwuka w’Ubuhanuzi. Uhereye mu 1884, ubuhamya ni uko muri iyo minsi nta yerekwa ryeruye ryabaga. Uhereye mu 1863 kugeza mu 1881, ubugome bwo kwigomeka bwari bwarakomeje kwiyongera kugeza ubwo bwageze no kuri Bibiliya no kuri Mwuka w’Ubuhanuzi, kandi ntibwari bugikubiyemo gusa kwanga urufatiro.</w:t>
      </w:r>
    </w:p>
    <w:p>
      <w:pPr>
        <w:pStyle w:val="ArticleBody"/>
        <w:jc w:val="left"/>
      </w:pPr>
      <w:r>
        <w:rPr>
          <w:rFonts w:ascii="Times New Roman" w:hAnsi="Times New Roman" w:eastAsia="Times New Roman" w:cs="Times New Roman"/>
        </w:rPr>
        <w:t>Ibizira bine biteye isesemiwe bigaragazwa mu gice cya munani cy’Igitabo cya Ezekiyeli, bikorwa n’abasaza, ari bo bagereranya ubuyobozi bwa Yerusalemu, bwatangiye nk’inzego z’itorero zemewe n’amategeko ryitwa Uwadiventisime y’i Lawodikiya mu 1863. Muri icyo gihe ni bwo hasohowe inyandiko mu kinyamakuru Review and Herald, aho bamwe mu bahanga mu mateka bavuga ko yanditswe na James White, nubwo ibimenyetso by’inyandiko ubwabyo byerekana cyane ko Uriah Smith ari we mwanditsi nyakuri. Uko byaba biri kose, umuvumo wo kongera kubaka Yeriko wasohorejwe kuri James White mu buryo bugaragara, kandi Uriah Smith ni we wakoze imbonerahamwe y’impimbano yo mu 1863. Mu 1881, perezida w’Inama Nkuru yashyiraga inyandiko muri Review and Herald zavugaga zirwanya ubutware bwuzuye bwa Bibiliya, hanyuma mu mwaka wakurikiyeho Uriah Smith atangira kugaba igitero ku butware bwa Mwuka w’Ubuhanuzi.</w:t>
      </w:r>
    </w:p>
    <w:p>
      <w:pPr>
        <w:pStyle w:val="ArticleBody"/>
        <w:jc w:val="left"/>
      </w:pPr>
      <w:r>
        <w:rPr>
          <w:rFonts w:ascii="Times New Roman" w:hAnsi="Times New Roman" w:eastAsia="Times New Roman" w:cs="Times New Roman"/>
        </w:rPr>
        <w:t>Abagabo bo mu bihe bya kera, bagombaga kuba abarinzi, ni bo bayoboraga igitero cyeruye cyatangiriye ku gitero cyagabwe ku kuri kw’ishingiro kugereranywa n’inzozi za Miller kandi kwerekanirwa ku meza abiri ya Habakuki. Uhereye aho batangira kugaba ibitero ku bahamya babiri, ari bo Bibiliya n’Umwuka w’Ubuhanuzi. Muri icyo gihe nyine (mu ntangiriro z’imyaka ya 1880), umuyobozi w’umurimo w’ubuzima, John H. Kellogg, yatangiye kwinjiza mu buyobozi bw’itorero ubupfumu bw’umwuka bwo muri pantheism. Mu 1881, James White yaruhukijwe, kandi Sister White yari ari hagati mu bwigomeke bwari bukomeje kwiyongera bw’abayobozi b’inzego z’itorero z’uburezi, z’ubuzima n’iza politiki.</w:t>
      </w:r>
    </w:p>
    <w:p>
      <w:pPr>
        <w:pStyle w:val="ArticleBody"/>
        <w:jc w:val="left"/>
      </w:pPr>
      <w:r>
        <w:rPr>
          <w:rFonts w:ascii="Times New Roman" w:hAnsi="Times New Roman" w:eastAsia="Times New Roman" w:cs="Times New Roman"/>
        </w:rPr>
        <w:t>Ubutumwa bwari bwarageze mu 1856, bwari umucyo wiyongereye w’“ibihe birindwi,” kandi na bwo bukaba n’ubutumwa bugenewe Laodikiya, bwari bwaranzwe, kandi Uwiteka yari agamije kongera gusubiramo ubwo butumwa nyine mu Nteko Rusange yabereye i Minneapolis mu 1888, binyuze mu butumwa bwatanzwe n’Abakuru Jones na Waggoner. Ubutumwa bwabo ntibwari ubutumwa bushya, kandi igihe abararwanyaga ubutumwa bwabo baganirizwaga na Mushiki wa White, yagaragaje ko abo bigomekaga bizeraga yuko kurwanya kwabo ubutumwa bwa Jones na Waggoner kwagaragazaga inshingano yabo yo kurinda ibimenyetso bya kera, ari byo kandi n’imfatiro za kera. Ubugome bwabo bwahishuye ko mu 1888 batari bagisobanukiwe icyo imfatiro ari cyo, ari cyo yuko ukuri kw’imfatiro kugereranya gukiranuka kwa Kristo. Mu rwego rw’ibimenyetso n’amategeko ya William Miller, yaravuze ati:</w:t>
      </w:r>
    </w:p>
    <w:p>
      <w:pPr>
        <w:pStyle w:val="ArticleScripture"/>
        <w:jc w:val="left"/>
      </w:pPr>
      <w:r>
        <w:rPr>
          <w:rFonts w:ascii="Times New Roman" w:hAnsi="Times New Roman" w:eastAsia="Times New Roman" w:cs="Times New Roman"/>
        </w:rPr>
        <w:t>“Tugomba kumenya ubwacu icy’Ubukristo ari cyo, ukuri icyo ari cyo, ukwizera twakiriye uko ari ko, n’amategeko ya Bibiliya ayo ari yo—amategeko twahawe n’ubushobozi buruta ubundi bwose. Hari benshi bizera badafite impamvu bubakiraho ukwizera kwabo, badafite gihamya ihagije yerekeye ukuri kw’icyo kibazo. Iyo hatanzwe igitekerezo gihuje n’ibyo bari baramaze kwemera mu mitima yabo, bahita bitegura kucyakira. Ntibatekereza bahereye ku ntandaro bajya ku ngaruka, ukwizera kwabo nta rufatiro nyakuri gufite, kandi mu gihe cy’ikigeragezo bazasanga barubatse ku musenyi.</w:t>
      </w:r>
    </w:p>
    <w:p>
      <w:pPr>
        <w:pStyle w:val="ArticleScripture"/>
        <w:jc w:val="left"/>
      </w:pPr>
      <w:r>
        <w:rPr>
          <w:rFonts w:ascii="Times New Roman" w:hAnsi="Times New Roman" w:eastAsia="Times New Roman" w:cs="Times New Roman"/>
        </w:rPr>
        <w:t>“Uwiyumvira anyuzwe n’ubumenyi bwe bw’ubu butaruzuye bw’Ibyanditswe, atekereza ko ibyo bimuhagije kugira ngo akizwe, aba aruhukiye mu buriganya bwica. Hari benshi badafite ibihamya by’Ibyanditswe byabategurira rwose, kugira ngo babashe gutahura ikosa no gucyaha imigenzo yose n’imyizerere ishingiye ku bupfumu n’ubupfapfa byagurishijwe nk’ukuri. Satani yinjije ibitekerezo bye bwite mu kuramya Imana, kugira ngo yanduze ubworoherane bw’ubutumwa bwiza bwa Kristo. Umubare munini w’abavuga ko bizera ukuri kw’iki gihe ntibazi ikigize ukwizera kwahamijwe abera rimwe na rizima—Kristo muri mwe, ibyiringiro by’ubwiza. Bibwira ko barengera ibimenyetso bya kera by’ukuri, ariko ni akazuyazi kandi ntibita ku by’umwuka. Ntibazi icyo ari cyo kuboha mu mibereho yabo no kugira rwose imbaraga nyakuri z’urukundo n’ukwizera. Si abigishwa ba Bibiliya bayegereye by’ukuri, ahubwo ni abanebwe kandi batitayeho. Iyo habayeho kutumvikana ku byerekeye imirongo y’Ibyanditswe, aba batigeze biga bafite intego kandi batarafata umwanzuro ku cyo bizera, bava mu kuri. Dukwiriye gushimangira kuri bose ko ari ngombwa gushakashaka ukuri kw’Imana bashyizeho umwete, kugira ngo bamenye ko bazi ukuri icyo ari cyo. Bamwe bavuga ko bafite ubumenyi bwinshi, kandi bakanyurwa n’imimerere yabo, nyamara nta mwete bafite ku murimo, nta rukundo rwinshi rufite ishyaka bakunda Imana n’imitima Kristo yapfiriye, kurusha uko byari kuba bimeze iyo bataba barigeze kumenya Imana. Ntibasoma Bibiliya [kugira ngo] begukane umutobe n’umwimerere wayo ku bugingo bwabo bwite. Ntibumva ko ari ijwi ry’Imana rivugana na bo. Ariko niba dushaka gusobanukirwa inzira y’agakiza, niba dushaka kubona imirasire y’Izuba ryo gukiranuka, tugomba kwiga Ibyanditswe dufite intego, kuko amasezerano n’ubuhanuzi byo muri Bibiliya bisakaza imirasire isobanutse y’ubwiza ku mugambi w’Imana w’agakiza, ari byo kuri gukomeye kutarasobanukirwa neza.” The 1888 Materials, 403.</w:t>
      </w:r>
    </w:p>
    <w:p>
      <w:pPr>
        <w:pStyle w:val="ArticleBody"/>
        <w:jc w:val="left"/>
      </w:pPr>
      <w:r>
        <w:rPr>
          <w:rFonts w:ascii="Times New Roman" w:hAnsi="Times New Roman" w:eastAsia="Times New Roman" w:cs="Times New Roman"/>
        </w:rPr>
        <w:t>Iri jambo rikomoka mu buhamya bwe bwo mu gihe cya 1888, kandi agaragaza yuko abigometse barimo kubaka urufatiro ku musenyi, nubwo bo batabizi. Aravuga ati: “Umubare munini w’abavuga ko bizera ukuri kw’iki gihe, ntibazi icyerekezo nyakuri cy’ibyo kwizera byigeze guhabwa abera—Kristo muri mwe, ibyiringiro by’ubwiza. Batekereza ko barimo barengera ibimenyetso bya kera, ariko ni akazuyazi kandi ntibita ku bintu.” Abagaragaza nk’abakiri mu mimerere y’i Lawodikiya, kuko ari “akazuyazi.” Kandi agaragaza “ibyizera byigeze guhabwa abera—Kristo muri mwe, ibyiringiro by’ubwiza.” Kristo ni We Gitare cy’Ibihe, kandi nk’Igitare cy’Ibihe, ahagarariye amabuye y’agaciro yo mu nzozi za Miller.</w:t>
      </w:r>
    </w:p>
    <w:p>
      <w:pPr>
        <w:pStyle w:val="ArticleScripture"/>
        <w:jc w:val="left"/>
      </w:pPr>
      <w:r>
        <w:rPr>
          <w:rFonts w:ascii="Times New Roman" w:hAnsi="Times New Roman" w:eastAsia="Times New Roman" w:cs="Times New Roman"/>
        </w:rPr>
        <w:t>“Umuburo waratanzwe uti: Nta kintu na kimwe kigomba kwemererwa kwinjira ngo gihungabanye urufatiro rw’ukwizera twubatseho uhereye igihe ubutumwa bwazaga mu 1842, 1843, no mu 1844. Nari muri ubu butumwa, kandi kuva icyo gihe nahagaze imbere y’isi, nkomeza kuba indahemuka ku mucyo Imana yaduhaye. Nta mugambi dufite wo kuvana ibirenge byacu ku rubuga twashyizweho, uko umunsi wakurikiraga undi dushaka Umwami tubikuye ku mutima mu masengesho ashyitse, dushaka umucyo. Mwebwe mubona ko nabasha kureka umucyo Imana yangiriye ubuntu ikampa? Ugomba kuba nk’Igitare cy’Ibihe byose. Wambereye umuyobozi kuva igihe nawuherewe.” Review and Herald, 14 Mata 1903.</w:t>
      </w:r>
    </w:p>
    <w:p>
      <w:pPr>
        <w:pStyle w:val="ArticleBody"/>
        <w:jc w:val="left"/>
      </w:pPr>
      <w:r>
        <w:rPr>
          <w:rFonts w:ascii="Times New Roman" w:hAnsi="Times New Roman" w:eastAsia="Times New Roman" w:cs="Times New Roman"/>
        </w:rPr>
        <w:t>Agaragaza ukuri kw’ingenzi ku byerekeye abigometse, ari bo bagabo ba kera ba Ezekiyeli, igihe avuga ati: “Ntibatekereza bahereye ku mpamvu ngo bagere ku ngaruka.” Abanyabyaha ntibashobora cyangwa ntibashaka gutekereza bahereye ku mpamvu ngo bagere ku ngaruka. Ingaruka y’icyo gihe cy’Inteko Rusange yo mu 1888 yari iy’ubwigomeke bukomeye cyane ku buryo Mushiki wa White yafashe umwanzuro wo kugenda, ariko umuyobozi we w’umumarayika amutegeka ko agomba kuguma no kwandika amateka ahwanye n’ubwigomeke bwa Kora, Datani na Abiramu. Ubugomeke bw’abo bagabo ba kera ni bwo bwari ingaruka, kandi impamvu yari ukwanga ubutumwa bw’Abalawodikiya bwageze hamwe n’umucyo wiyongereye w’“ibihe birindwi” mu 1856, hanyuma bikazamuka bikagera ku bugomeke bwo kurwanya urufatiro mu 1863, maze ibyo bikaza gutuma habaho igitero cyo kubanza kuri Bibiliya hanyuma kuri Mwuka w’Ubuhanuzi, hamwe no kwinjiza ubupfumu bwa Kellowoga.</w:t>
      </w:r>
    </w:p>
    <w:p>
      <w:pPr>
        <w:pStyle w:val="ArticleBody"/>
        <w:jc w:val="left"/>
      </w:pPr>
      <w:r>
        <w:rPr>
          <w:rFonts w:ascii="Times New Roman" w:hAnsi="Times New Roman" w:eastAsia="Times New Roman" w:cs="Times New Roman"/>
        </w:rPr>
        <w:t>Birumvikana ko abanyamateka ba kera b’abagabo, mu mateka yose, batwikiriye ukuri kujyana n’uwo bwigomeke bakuzuza imyanda, imigenzo gakondo, imico n’inkuru z’impimbano; kuko abifatanyamo muri ubwo bwigomeke bahora bashaka guhisha ibimenyetso.</w:t>
      </w:r>
    </w:p>
    <w:p>
      <w:pPr>
        <w:pStyle w:val="ArticleScripture"/>
        <w:jc w:val="left"/>
      </w:pPr>
      <w:r>
        <w:rPr>
          <w:rFonts w:ascii="Times New Roman" w:hAnsi="Times New Roman" w:eastAsia="Times New Roman" w:cs="Times New Roman"/>
        </w:rPr>
        <w:t>Bazabona abashaka guhisha inama zabo kure y’Uwiteka mu bwiru bwimbitse, kandi imirimo yabo ikaba mu mwijima, bakavuga bati: “Ni nde utubona? Kandi ni nde utumenya?” Yesaya 25:19.</w:t>
      </w:r>
    </w:p>
    <w:p>
      <w:pPr>
        <w:pStyle w:val="ArticleBody"/>
        <w:jc w:val="left"/>
      </w:pPr>
      <w:r>
        <w:rPr>
          <w:rFonts w:ascii="Times New Roman" w:hAnsi="Times New Roman" w:eastAsia="Times New Roman" w:cs="Times New Roman"/>
        </w:rPr>
        <w:t>Abagabo Yesaya abwira muri uwo murongo ni bo yita “abagabo b’abakobanyi bategeka ubu bwoko i Yerusalemu,” kandi ni na ba bagabo ba kera bagombaga kuba abarinda ubwoko mu gice cya munani cya Ezekiyeli. Mu buhamya bwa Ezekiyeli, ku muziranenge wa kabiri, uranga igisekuru cya kabiri cy’Abadivantisiti, basubiza ibibazo abagabo b’abakobanyi ba Yesaya babaza, “kuko bavuga bati, Uwiteka ntatubona; Uwiteka yararetse isi” (Ezekiyeli 8:12).</w:t>
      </w:r>
    </w:p>
    <w:p>
      <w:pPr>
        <w:pStyle w:val="ArticleBody"/>
        <w:jc w:val="left"/>
      </w:pPr>
      <w:r>
        <w:rPr>
          <w:rFonts w:ascii="Times New Roman" w:hAnsi="Times New Roman" w:eastAsia="Times New Roman" w:cs="Times New Roman"/>
        </w:rPr>
        <w:t>Hari “ishyano” rivugiwe abo bahindura amateka bashaka guhisha ukuri kw’ubwigomeke bwagejeje kuri 1888 kandi bukahabera.</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Ngomba kuvugana namwe ku byerekeye amateraniro yabereye i Minneapolis. Igihe kimwe nafashe umwanzuro wo kuva muri ayo materaniro kuko nabonye kandi numva umwuka ukomeye wo kurwanya wari wiganje. Ntabwo nari nshobora na gato kwemera uwo mwuka wakoreraga mu buryo bugenga kuri Mwene Data Morrison na Mwene Data Nicola. Nta n’akanya na gato nshobora gushidikanya ubwoko bw’umwuka mwari mufite. Mu by’ukuri, uwo ntiwari Umwuka w’Imana; kandi kugira ngo mutazakomeza muri ubwo buriganya, ni cyo gitumye mbandikira ubu.</w:t>
      </w:r>
    </w:p>
    <w:p>
      <w:pPr>
        <w:pStyle w:val="ArticleScripture"/>
        <w:jc w:val="left"/>
      </w:pPr>
      <w:r>
        <w:rPr>
          <w:rFonts w:ascii="Times New Roman" w:hAnsi="Times New Roman" w:eastAsia="Times New Roman" w:cs="Times New Roman"/>
        </w:rPr>
        <w:t>“Ijoro ryakurikiyeho, nyuma y’uko nari nafashe umwanzuro wo kutaguma i Minneapolis igihe kirenzeho, mu nzozi cyangwa mu iyerekwa ryo mu ijoro—sinshobora kuvuga neza neza icyari cyo—a person of tall, commanding appearance yanzaniye ubutumwa kandi ampishurira ko ari ubushake bw’Imana ko mpagarara ku mwanya w’inshingano zanjye, kandi ko Imana ubwayo izaba umufasha wanjye kandi izankomeza kuvuga amagambo izampa. Yaravuze ati: ‘Ku bw’uyu murimo Uwiteka ni we wakuzamuye. Amaboko ye y’iteka ryose ari munsi yawe. Muri iyi nama hazafatirwamo imyanzuro izaba iy’ubugingo cyangwa iy’urupfu; si uko hagira ugomba kurimbuka, ahubwo ubwibone bwo mu by’umwuka no kwiringira ubwawe bizafunga urugi ku buryo Yesu n’imbaraga za Mwuka Wera we bitazemererwa kwinjira. Bazabona andi mahirwe yo gukurwaho ubuyobe, no kwihana, kwatura ibyaha byabo, no kuza kuri Kristo no guhinduka kugira ngo abakize.’”</w:t>
      </w:r>
    </w:p>
    <w:p>
      <w:pPr>
        <w:pStyle w:val="ArticleScripture"/>
        <w:jc w:val="left"/>
      </w:pPr>
      <w:r>
        <w:rPr>
          <w:rFonts w:ascii="Times New Roman" w:hAnsi="Times New Roman" w:eastAsia="Times New Roman" w:cs="Times New Roman"/>
        </w:rPr>
        <w:t>Aravuga ati: “Nkurikira.” Nkurikira umuyobozi wanjye, aranyobora angeza ku mazu anyuranye aho bene Data bari batuye, maze aravuga ati: “Umva amagambo avugirwa hano, kuko yanditswe mu gitabo cy’inyandiko, kandi ayo magambo azagira imbaraga zo gucira urubanza abantu bose bagira uruhare muri uyu murimo mu buryo budahuje n’umwuka w’ubwenge buva mu ijuru, ahubwo buhuje n’umwuka utamanuka uva mu ijuru, ahubwo ukomoka hasi.”</w:t>
      </w:r>
    </w:p>
    <w:p>
      <w:pPr>
        <w:pStyle w:val="ArticleScripture"/>
        <w:jc w:val="left"/>
      </w:pPr>
      <w:r>
        <w:rPr>
          <w:rFonts w:ascii="Times New Roman" w:hAnsi="Times New Roman" w:eastAsia="Times New Roman" w:cs="Times New Roman"/>
        </w:rPr>
        <w:t>Numvise amagambo yavuzwe akwiriye gutera isoni buri wese mu bayavuze. Amagambo y’ishinyaguro yahanahanwaga hagati yabo, bagaseka no gupfobya bene se A. T. Jones, E. J. Waggoner, na Willie C. White, ndetse nanjye ubwanjye. Umwanya mfite n’umurimo nkora byavuzweho mu bwisanzure n’abagombaga kuba bahugiye mu murimo wo kwicisha bugufi imbere y’Imana no gushyira imitima yabo bwite mu murongo. Hari hameze nk’aho bashukwaga no guhora batekereza ku makosa batekereje gusa no ku byo bene se batekereje ko bavuze, no ku murimo wabo, kandi ibyo byose nta shingiro byari bifite mu kuri; ndetse no gushidikanya no kuvuga no kwandika ibintu bikomeye byuzuye uburakari, bikomotse ku gushidikanya, ku bibazo, no kutizera.</w:t>
      </w:r>
    </w:p>
    <w:p>
      <w:pPr>
        <w:pStyle w:val="ArticleScripture"/>
        <w:jc w:val="left"/>
      </w:pPr>
      <w:r>
        <w:rPr>
          <w:rFonts w:ascii="Times New Roman" w:hAnsi="Times New Roman" w:eastAsia="Times New Roman" w:cs="Times New Roman"/>
        </w:rPr>
        <w:t>“Umuyobozi wanjye yaravuze ati, ‘Ibi byanditswe mu bitabo ko bihamya kurwanya Yesu Kristo. Uyu mwuka ntushobora guhuza n’Umwuka wa Kristo, uw’ukuri. Basinze umwuka wo kurwanya, kandi ntibakimenya, nk’uko umusinzi atabimenya, umwuka utegeka amagambo yabo cyangwa ibikorwa byabo. Iki cyaha mu buryo bwihariye ni ugukosereza Imana. Uyu mwuka nta gushushanya gufitanye n’Umwuka w’ukuri no gukiranuka kurusha wa mwuka watumye Abayahudi bagirana umugambi wo gushidikanya, kunegura no kuba ba maneko kuri Kristo, Umucunguzi w’isi.”</w:t>
      </w:r>
    </w:p>
    <w:p>
      <w:pPr>
        <w:pStyle w:val="ArticleScripture"/>
        <w:jc w:val="left"/>
      </w:pPr>
      <w:r>
        <w:rPr>
          <w:rFonts w:ascii="Times New Roman" w:hAnsi="Times New Roman" w:eastAsia="Times New Roman" w:cs="Times New Roman"/>
        </w:rPr>
        <w:t>Nabwiwe n’umuyobozi wanjye ko hari harabayeho umuhamya w’ibiganiro bitarimo Kristo, amagambo y’akavuyo yagaragazaga umwuka watumaga ayo magambo avugwa. Igihe binjiraga mu byumba byabo, abamarayika babi bajyanaga na bo, kuko bari bafunze urugi imbere ya Mwuka wa Kristo kandi ntibashake kumva ijwi Rye. Nta kwicisha bugufi k’umutima imbere y’Imana kwabayeho. Ijwi ry’amasengesho ryumvikanaga gake cyane, ahubwo kunenga no kuvuga ibirenze ukuri no gukeka no guhanga ibitekerezo no kugira ishyari n’ifuha no gukeka ibibi no kurega ibinyoma ni byo byari byogeye. Iyo amaso yabo aza kuba yarakinguwe, baba barabonye ibyari kubatera ubwoba, ari byo kwinezeza kw’abamarayika babi. Kandi bari no kubona Umurinzi wari warumvise buri jambo kandi wanditse ayo magambo mu bitabo byo mu ijuru.</w:t>
      </w:r>
    </w:p>
    <w:p>
      <w:pPr>
        <w:pStyle w:val="ArticleScripture"/>
        <w:jc w:val="left"/>
      </w:pPr>
      <w:r>
        <w:rPr>
          <w:rFonts w:ascii="Times New Roman" w:hAnsi="Times New Roman" w:eastAsia="Times New Roman" w:cs="Times New Roman"/>
        </w:rPr>
        <w:t>“Nuko nibwo nabwiwe ko muri iki gihe nta kamaro byagira gufata icyemezo icyo ari cyo cyose ku myanya y’ingingo z’inyigisho z’ukuri, ku birebana n’icyo ukuri ari cyo, cyangwa kwitega umwuka uwo ari wo wose wo gukora iperereza rinyuze mu butabera, kuko hari harashyizweho ihuriro ry’abumvikanye kudatuma habaho ihinduka iryo ari ryo ryose ry’ibitekerezo ku ngingo cyangwa ku mwanya uwo ari wo wose bari baremeye, nk’uko n’Abayuda na bo batigeze babikora. Umuyobozi wanjye yambwiye byinshi cyane ntahawe umudendezo wo kwandika. Nisanga nicaye mu gitanda mfite umwuka w’agahinda n’umubabaro, kandi mfite n’umwuka wo kwiyemeza gushikamye guhagarara ku mwanya w’inshingano yanjye kugeza ihuriro rirangiye, hanyuma nkategereza amabwiriza y’Umwuka w’Imana ambwira uko ngomba gukora n’inzira nkwiriye gukurikira.”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Mirongo Inani</dc:title>
  <dc:subject>Iherezo n’Itangiriro by’Amayerekwa: Iyerekwa rya nyuma rya Ellen White yabonye ari maso mu 1884 n’Akamaro karyo</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