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Inani n’Ibiri</w:t>
      </w:r>
    </w:p>
    <w:p>
      <w:pPr>
        <w:pStyle w:val="ArticleSubtitle"/>
        <w:jc w:val="left"/>
      </w:pPr>
      <w:r>
        <w:rPr>
          <w:rFonts w:ascii="Arial" w:hAnsi="Arial" w:eastAsia="Arial" w:cs="Arial"/>
        </w:rPr>
        <w:t>Guhishura urujijo rw’ubuhanuzi: Gusobanukirwa amateka ya Daniyeli 11 n’akamaro k’Igitambo cya buri munsi mu Bwadiventisiti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Nyuma y’uko dusuzumye amateka kuva mu 1863 kugeza ku gihe cy’imperuka mu 1989, mu rwego rw’ibizira bine byo muri Ezekieli igice cya munani, bigereranya ibisekuru bine by’Abadiventisiti, tuzahindukira twite ku kwiyongera kw’ubumenyi kwahishuwe mu 1989. Uko kwiyongera kw’ubumenyi kwari ku byerekeye imirongo itandatu ya nyuma ya Daniyeli igice cya cumi na kimwe. Mu 1989, itsinda ryacu rito ry’icyigisho cy’Isabato ryavumbuye imirongo y’ivugurura y’ubuhanuzi bwa Bibiliya, ibyo Future for America ikunze kwita bityo, kandi ibyo bishyiraho urukurikirane rw’ibyabaye muri buri murongo w’ivugurura, ari byo na byo bituma umunyeshuri w’ubuhanuzi akoresha ishyirwa mu bikorwa ry’uburyo bw’imvura y’itumba bwo “umurongo ku wundi murongo.”</w:t>
      </w:r>
    </w:p>
    <w:p>
      <w:pPr>
        <w:pStyle w:val="ArticleBody"/>
        <w:jc w:val="left"/>
      </w:pPr>
      <w:r>
        <w:rPr>
          <w:rFonts w:ascii="Times New Roman" w:hAnsi="Times New Roman" w:eastAsia="Times New Roman" w:cs="Times New Roman"/>
        </w:rPr>
        <w:t>Mu myaka mike yakurikiyeho (1992), nari maze kwandika inyandiko yasobanuraga imirongo itandatu ya nyuma ya Daniyeli cumi n’umwe. Iyo nyandiko nayanditse kugira ngo inyure ubwanjye, kuko nta bushobozi cyangwa umugambi nari mfite byo gukwirakwiza ku mugaragaro iryo somo. Mu 1994, iyo nyandiko yageze ku murimo wa Adventisti wigenga kandi wibeshaho, maze mu 1995, uruhererekane rw’inyandiko cumi n’imwe zisobanura imirongo itandatu ya nyuma ya Daniyeli cumi n’umwe, rwasohowe mu kinyamakuru cya buri kwezi cyasohorwaga n’uwo murimo. Mu nyandiko za Mwuka w’Ubuhanuzi harimo gusa amagambo make yihariye yerekeye Daniyeli cumi n’umwe, kandi icy’ingenzi muri ayo yose cyabaye ingingo y’ibanze ishimangira ukuri kw’uko nasobanuye iyo mirongo.</w:t>
      </w:r>
    </w:p>
    <w:p>
      <w:pPr>
        <w:pStyle w:val="ArticleScripture"/>
        <w:jc w:val="left"/>
      </w:pPr>
      <w:r>
        <w:rPr>
          <w:rFonts w:ascii="Times New Roman" w:hAnsi="Times New Roman" w:eastAsia="Times New Roman" w:cs="Times New Roman"/>
        </w:rPr>
        <w:t>“Nta mwanya dufite wo guta. Ibihe by’amakuba biri imbere yacu. Isi ihungabanywa n’umwuka w’intambara. Bidatinze amashusho y’amakuba yavuzwe mu buhanuzi azabaho. Ubuhanuzi bwo muri Daniyeli igice cya cumi na kimwe bugiye hafi kugera ku isohozwa ryabwo ryuzuye. Byinshi mu mateka yabayeho mu isohozwa ry’ubu buhanuzi bizongera kubaho. Mu murongo wa mirongo itatu havugwamo ubutegetsi buzababara, [Daniyeli 11:30–36 hasubiwemo.]”</w:t>
      </w:r>
    </w:p>
    <w:p>
      <w:pPr>
        <w:pStyle w:val="ArticleScripture"/>
        <w:jc w:val="left"/>
      </w:pPr>
      <w:r>
        <w:rPr>
          <w:rFonts w:ascii="Times New Roman" w:hAnsi="Times New Roman" w:eastAsia="Times New Roman" w:cs="Times New Roman"/>
        </w:rPr>
        <w:t>“Amashusho ahuye n’ayasobanuwe muri aya magambo azabaho.” Manuscript Releases, numero 13, 394.</w:t>
      </w:r>
    </w:p>
    <w:p>
      <w:pPr>
        <w:pStyle w:val="ArticleBody"/>
        <w:jc w:val="left"/>
      </w:pPr>
      <w:r>
        <w:rPr>
          <w:rFonts w:ascii="Times New Roman" w:hAnsi="Times New Roman" w:eastAsia="Times New Roman" w:cs="Times New Roman"/>
        </w:rPr>
        <w:t>Mushiki White aragaragaza neza ko 1798 ari “igihe cy’imperuka.”</w:t>
      </w:r>
    </w:p>
    <w:p>
      <w:pPr>
        <w:pStyle w:val="ArticleScripture"/>
        <w:jc w:val="left"/>
      </w:pPr>
      <w:r>
        <w:rPr>
          <w:rFonts w:ascii="Times New Roman" w:hAnsi="Times New Roman" w:eastAsia="Times New Roman" w:cs="Times New Roman"/>
        </w:rPr>
        <w:t>“Ariko mu gihe cy’imperuka, ni ko umuhanuzi avuga ati: ‘Benshi bazajya hirya no hino, kandi ubumenyi buziyongera.’ Daniyeli 12:4.... Uhereye mu mwaka wa 1798 igitabo cya Daniyeli cyakuweho ikimenyetso, ubumenyi bw’ubuhanuzi bwariyongereye, kandi benshi bamamaje ubutumwa bukomeye bw’urubanza rwegereje.” The Great Controversy, 356.</w:t>
      </w:r>
    </w:p>
    <w:p>
      <w:pPr>
        <w:pStyle w:val="ArticleBody"/>
        <w:jc w:val="left"/>
      </w:pPr>
      <w:r>
        <w:rPr>
          <w:rFonts w:ascii="Times New Roman" w:hAnsi="Times New Roman" w:eastAsia="Times New Roman" w:cs="Times New Roman"/>
        </w:rPr>
        <w:t>Umurongo wa mirongo ine wa Daniyeli cumi na umwe utangirana n’aya magambo ngo: “Kandi mu gihe cy’imperuka.”</w:t>
      </w:r>
    </w:p>
    <w:p>
      <w:pPr>
        <w:pStyle w:val="ArticleScripture"/>
        <w:jc w:val="left"/>
      </w:pPr>
      <w:r>
        <w:rPr>
          <w:rFonts w:ascii="Times New Roman" w:hAnsi="Times New Roman" w:eastAsia="Times New Roman" w:cs="Times New Roman"/>
        </w:rPr>
        <w:t>No mu gihe cy’imperuka umwami w’amajyepfo azamugabaho; maze umwami w’amajyaruguru azamutera nk’inkubi y’umuyaga, afite amagare y’intambara n’abagendera ku mafarasi n’amato menshi; kandi azinjira mu bihugu, abirenge, kandi abinyuremo. Daniel 11:40.</w:t>
      </w:r>
    </w:p>
    <w:p>
      <w:pPr>
        <w:pStyle w:val="ArticleBody"/>
        <w:jc w:val="left"/>
      </w:pPr>
      <w:r>
        <w:rPr>
          <w:rFonts w:ascii="Times New Roman" w:hAnsi="Times New Roman" w:eastAsia="Times New Roman" w:cs="Times New Roman"/>
        </w:rPr>
        <w:t>Biragaragara, ndetse n’iyo hataba ukwemezwa gutaziguye n’Umwuka w’Ubuhanuzi, ko umurongo wa mirongo ine ugaragaza intangiriro y’uruhererekane rw’ibyabaye byatangiye mu wa 1798. Ibyo byabaye biganisha ku iherezo ry’igihe cy’igeragezwa cy’umuntu, kuko umurongo wa mbere w’igice cya cumi na kabiri cya Daniyeli uvuga uti: “Kandi muri icyo gihe Mikayeli azahaguruka,” kandi Sister White asobanura neza ko igihe Mikayeli ahagurutse, igihe cy’igeragezwa cy’umuntu kirangira.</w:t>
      </w:r>
    </w:p>
    <w:p>
      <w:pPr>
        <w:pStyle w:val="ArticleScripture"/>
        <w:jc w:val="left"/>
      </w:pPr>
      <w:r>
        <w:rPr>
          <w:rFonts w:ascii="Times New Roman" w:hAnsi="Times New Roman" w:eastAsia="Times New Roman" w:cs="Times New Roman"/>
        </w:rPr>
        <w:t>“‘Muri icyo gihe Mikaheli, wa Mutware ukomeye urengera abana b’ubwoko bwawe, azahaguruka; kandi hazabaho igihe cy’umubabaro, kitigeze kibaho uhereye igihe habayeho ishyanga kugeza muri icyo gihe nyine; kandi muri icyo gihe ubwoko bwawe buzakizwa, umuntu wese uzasangwa yanditswe mu gitabo.’ Daniyeli 12:1.</w:t>
      </w:r>
    </w:p>
    <w:p>
      <w:pPr>
        <w:pStyle w:val="ArticleScripture"/>
        <w:jc w:val="left"/>
      </w:pPr>
      <w:r>
        <w:rPr>
          <w:rFonts w:ascii="Times New Roman" w:hAnsi="Times New Roman" w:eastAsia="Times New Roman" w:cs="Times New Roman"/>
        </w:rPr>
        <w:t>“Igihe ubutumwa bw’umumarayika wa gatatu buzaba busojwe, imbabazi ntizizongera kwinginga ku bw’abatuye isi b’abanyabyaha. Abantu b’Imana bazaba barangije umurimo wabo. Bazaba barahawe ‘imvura y’itumba,’ ‘ugusubizwamo imbaraga guturuka imbere y’Umwami,’ kandi bazaba biteguye isaha y’ikigeragezo kibategereje. Abamarayika bazaba bihutira hirya no hino mu ijuru. Umumarayika uvuye ku isi agarutse atangaza ko umurimo we urangiye; ikigeragezo cya nyuma kizaba cyagejejwe ku isi, kandi abagaragaje bose ko bakomeje kuba indahemuka ku mategeko y’Imana bazaba barahawe ‘ikimenyetso cy’Imana ihoraho.’ Ni bwo Yesu azahagarika umurimo We wo kwinginga mu buturo bwera bwo mu ijuru. Azamanika amaboko Ye maze avuge n’ijwi rirenga ati: ‘Birarangiye;’ kandi umutwe wose w’abamarayika uzikuraho amakamba yawo ubwo azaba atangaza ayo magambo akomeye ati: ‘Ukiranirwa akomeze gukiranirwa: n’uwanduye akomeze kwandura: n’umukiranutsi akomeze gukiranuka: n’uwera akomeze kwezwa.’ Ibyahishuwe 22:11. Buri rubanza ruzaba rumaze gucibwa, rwaba urw’ubugingo cyangwa urw’urupfu.” The Great Controversy, 613.</w:t>
      </w:r>
    </w:p>
    <w:p>
      <w:pPr>
        <w:pStyle w:val="ArticleBody"/>
        <w:jc w:val="left"/>
      </w:pPr>
      <w:r>
        <w:rPr>
          <w:rFonts w:ascii="Times New Roman" w:hAnsi="Times New Roman" w:eastAsia="Times New Roman" w:cs="Times New Roman"/>
        </w:rPr>
        <w:t>Umurongo wa mirongo ine wa Daniyeli 11 utangirira mu 1798, kandi mu murongo wa mirongo ine n’itanu, igihe umwami wo mu majyaruguru (ubupapa) azagera ku iherezo rye nta n’umufasha, igihe cy’igeragezwa cy’abantu kizaba kirangiye, kuko umurongo ukurikiraho uvuga uti: “Kandi muri icyo gihe,” bityo ukagaragaza “igihe” cyashushanyijwe mu murongo wabanje, ari wo murongo wa mirongo ine n’itanu wa Daniyeli 11. Umwami wo mu majyaruguru (ubupapa) agera ku iherezo rye ku musozo w’igihe cy’igeragezwa cy’abantu.</w:t>
      </w:r>
    </w:p>
    <w:p>
      <w:pPr>
        <w:pStyle w:val="ArticleBody"/>
        <w:jc w:val="left"/>
      </w:pPr>
      <w:r>
        <w:rPr>
          <w:rFonts w:ascii="Times New Roman" w:hAnsi="Times New Roman" w:eastAsia="Times New Roman" w:cs="Times New Roman"/>
        </w:rPr>
        <w:t>Ni cyo gituma amateka avugwa mu mirongo itandatu ya nyuma y’igice cya cumi na rimwe cya Daniyeli agaragaza urukurikirane rw’ibyabaye rutangira mu 1798 rukarangirira ku isoza ry’igihe cy’igeragezwa ry’abantu. Igihe Mushiki wa Mugore White yari akiriho, 1798 yari, birumvikana, iri mu mateka yari yarahise. Igihe yavugaga ko “ubuhanuzi bwo mu gice cya cumi na rimwe cya Daniyeli bugiye hafi cyane kugera ku isohozwa ryabwo ryuzuye,” yashoboraga gusa kuba yerekezaga ku mateka aba nyuma ya 1798 kandi mbere y’uko Mikayeli ahaguruka. Hanyuma avuga by’umwihariko ko “igice kinini cy’amateka yabaye mu isohozwa ry’ubu buhanuzi kizongera kubaho,” bityo akigisha umunyeshuri w’ubuhanuzi ko amateka ya nyuma ya Daniyeli cumi na rimwe, “agiye hafi cyane kugera ku isohozwa ryabwo ryuzuye,” yagereranyijwe mbere mu bindi bice by’amateka yashyizwe ahagaragara mu gice cya cumi na rimwe cya Daniyeli.</w:t>
      </w:r>
    </w:p>
    <w:p>
      <w:pPr>
        <w:pStyle w:val="ArticleBody"/>
        <w:jc w:val="left"/>
      </w:pPr>
      <w:r>
        <w:rPr>
          <w:rFonts w:ascii="Times New Roman" w:hAnsi="Times New Roman" w:eastAsia="Times New Roman" w:cs="Times New Roman"/>
        </w:rPr>
        <w:t>Iyo amaze gushimangira iyo ngingo y’ingenzi cyane y’ubuhanuzi, ahita asubiramo imirongo ya mirongo itatu kugeza kuri mirongo itatu n’itandatu, maze akavuga ati: “Ibintu bisa n’ibisobanuwe muri aya magambo bizabaho.” Guhumekerwa kwatanze urufunguzo ku bigaga ubuhanuzi bifuzaga gusobanukirwa isohozwa rya nyuma rya Daniyeli cumi n’umwe. Urwo rufunguzo rwari urw’uko amateka y’imirongo itandatu ya nyuma ya Daniyeli cumi n’umwe, yari agereranye n’amateka ahagarariwe mu mirongo ya mirongo itatu kugeza kuri mirongo itatu n’itandatu. Hari umucyo mwinshi cyane ukomoka kuri uku guhishurwa, ariko ikwiriye kwitabwaho hano ni uko mu murongo wa mirongo itatu n’umwe wa Daniyeli cumi n’umwe, “iby’igihe cyose,” bikurwaho.</w:t>
      </w:r>
    </w:p>
    <w:p>
      <w:pPr>
        <w:pStyle w:val="ArticleBody"/>
        <w:jc w:val="left"/>
      </w:pPr>
      <w:r>
        <w:rPr>
          <w:rFonts w:ascii="Times New Roman" w:hAnsi="Times New Roman" w:eastAsia="Times New Roman" w:cs="Times New Roman"/>
        </w:rPr>
        <w:t>Kugira ngo asobanukirwe neza amateka agaragaza urukurikirane rw’ibyabaye biganisha ku iherezo ry’igihe cy’igeragezwa cy’abantu, umunyeshuri w’ubuhanuzi agomba kuba afite gusobanukirwa nyakuri kw’“ibya buri munsi.” Niba umurongo wa mirongo itatu n’umwe werekana umurimo wa Kristo wo mu Buturo Bwera ukurwaho, cyangwa niba werekana iyivanwaho ry’ubupagani, ni ngombwa rwose kubisobanukirwa, niba wifuza gusobanukirwa neza amateka ahwanye ayo Mushiki wa White yavuze igihe yandikaga ati: “Ibikorwa bisa n’ibyasobanuwe muri aya magambo bizabaho.”</w:t>
      </w:r>
    </w:p>
    <w:p>
      <w:pPr>
        <w:pStyle w:val="ArticleBody"/>
        <w:jc w:val="left"/>
      </w:pPr>
      <w:r>
        <w:rPr>
          <w:rFonts w:ascii="Times New Roman" w:hAnsi="Times New Roman" w:eastAsia="Times New Roman" w:cs="Times New Roman"/>
        </w:rPr>
        <w:t>Birumvikana ko Uwadivantisiti bw’Abalawodikiya butamenye ko ugusohora k’umurongo wa mirongo ine wa Daniyeli cumi na umwe kwerekana ugusenyuka kw’Ubumwe bw’Abasoviyeti mu 1989, ariko uwo murongo koko werekana ibyo bintu nyirizina. Ku bashakaga gusobanukirwa neza n’ukwiyongera kw’ubumenyi bw’ubuhanuzi kwagezeho hamwe n’ugusohora k’umurongo wa mirongo ine mu 1989, gusobanukirwa nyakuri n’“igitambo gihoraho” byahise biba ukuri kw’iki gihe. Mu ntangiriro z’ikinyejana cya makumyabiri, uko gusobanukirwa nyakuri kwari ingenzi, kuko kwari igice cy’ingenzi cy’ukuri shingiro Umwami yakoresheje William Miller gushinga.</w:t>
      </w:r>
    </w:p>
    <w:p>
      <w:pPr>
        <w:pStyle w:val="ArticleBody"/>
        <w:jc w:val="left"/>
      </w:pPr>
      <w:r>
        <w:rPr>
          <w:rFonts w:ascii="Times New Roman" w:hAnsi="Times New Roman" w:eastAsia="Times New Roman" w:cs="Times New Roman"/>
        </w:rPr>
        <w:t>Ariko mu myaka cumi n’itanu ya mbere y’ikinyejana cya makumyabiri, igitekerezo cya giporotesitanti cya satani kivuga ko “ibya buri munsi” bigereranya umurimo wa Kristo wo mu buturo bwera cyari igitekerezo cy’abake, kandi ntibyagombaga kwemererwa ko habaho n’impaka na nto ku kuri kuvuga ko “ibya buri munsi” ari ikimenyetso cy’ubupagani. Ni cyo gituma muzumva abavugurura amateka b’i Lawodikiya bavuga ko ingingo y’“ibya buri munsi” “idakwiriye kugirwa ikibazo cy’igeragezwa,” cyangwa ko “ingingo y’‘ibya buri munsi’ idakwiriye kubyutswa.” Icyo abo bavugurura amateka bahora basiba iyo bayobora abatize muri uru ruganiriro rwihariye, ni imbogamizi cyangwa ibisabwa guhumekwa kwahoraga gushyira kuri iyo ngingo. Igika gikurikira cyandikiwe Umusaza Haskell.</w:t>
      </w:r>
    </w:p>
    <w:p>
      <w:pPr>
        <w:pStyle w:val="ArticleBody"/>
        <w:jc w:val="left"/>
      </w:pPr>
      <w:r>
        <w:rPr>
          <w:rFonts w:ascii="Times New Roman" w:hAnsi="Times New Roman" w:eastAsia="Times New Roman" w:cs="Times New Roman"/>
        </w:rPr>
        <w:t>Umusaza Haskell yari ku isonga mu kurwanirira ugusobanukirwa gukwiriye kw’“ibya buri munsi,” ahanganye n’ibitero bya Prescott na Daniells mu myaka icumi ya mbere n’iya kabiri y’ikinyejana cya makumyabiri. Itegereze neza, kuko Sister White nta hantu na hamwe avuga ko uburyo Haskell yasobanukirwagamo “ibya buri munsi” bwari butari bwo; ahubwo amutegeka kudakomeza kwemera ko iyo mpaka ikomeza, kuko Uwiteka atashakaga gukomeza gutanga urubuga ku banzi b’ukuri (Prescott na Daniells), kugira ngo bakomeze guteza imbere inyigisho zabo z’ibinyoma. Muri uwo mwandiko Haskell acyahirwa “imbonerahamwe,” kandi imbonerahamwe ivugwaho ni iy’umwaka wa 1843. Haskell yari yongeye gukora imbonerahamwe ya 1843 kugira ngo ibe ubuhamya muri iyo mpaka. Ariko ntiyagarukiye ku kuyisubiramo gusa; yashyize no munsi y’iyo mbonerahamwe amagambo ya Sister White, aho avuga ati “imbonerahamwe ya 1843 yayobowe n’ukuboko kw’Umwami kandi ntigomba guhindurwa.” Uko usoma uwo mwandiko, bara incuro avuga ati, “muri iki gihe.”</w:t>
      </w:r>
    </w:p>
    <w:p>
      <w:pPr>
        <w:pStyle w:val="ArticleScripture"/>
        <w:jc w:val="left"/>
      </w:pPr>
      <w:r>
        <w:rPr>
          <w:rFonts w:ascii="Times New Roman" w:hAnsi="Times New Roman" w:eastAsia="Times New Roman" w:cs="Times New Roman"/>
        </w:rPr>
        <w:t>“‘Nategetswe kukubwira nti: Muri iki gihe ntihakagire ibibazo bizamurwa mu Review bizatuma imitima ihungabana.... Nta gihe dufite ubu cyo kwinjira mu mpaka zitari ngombwa, ahubwo dukwiriye kuzirikana tubyitondeye cyane ko dukeneye gushaka Uwiteka kugira ngo haboneke guhinduka nyakuri k’umutima n’ubuzima. Hakwiye kubaho imihati ishyizeho kandi idatezuka yo kugera ku kwezwa k’ubugingo n’ubwenge.’”</w:t>
      </w:r>
    </w:p>
    <w:p>
      <w:pPr>
        <w:pStyle w:val="ArticleScripture"/>
        <w:jc w:val="left"/>
      </w:pPr>
      <w:r>
        <w:rPr>
          <w:rFonts w:ascii="Times New Roman" w:hAnsi="Times New Roman" w:eastAsia="Times New Roman" w:cs="Times New Roman"/>
        </w:rPr>
        <w:t>“Nabwiweho imiburo yerekeye igikenewe cyo gukomeza kuba umwe mu ruhande rumwe. Iyi ni ingingo ifite akamaro kuri twe muri iki gihe. Nk’umuntu ku giti cye, buri wese muri twe akwiriye kwitwara yitonze cyane.”</w:t>
      </w:r>
    </w:p>
    <w:p>
      <w:pPr>
        <w:pStyle w:val="ArticleScripture"/>
        <w:jc w:val="left"/>
      </w:pPr>
      <w:r>
        <w:rPr>
          <w:rFonts w:ascii="Times New Roman" w:hAnsi="Times New Roman" w:eastAsia="Times New Roman" w:cs="Times New Roman"/>
        </w:rPr>
        <w:t>“Nandikiye Umusaza Prescott, mubwira ko akwiriye kwitonda cyane kugira ngo atinjiza mu Review ingingo zasa n’izigaragaza inenge mu byatubayeho mbere. Namubwiye ko iki kibazo atekereza ko habayemo ikosa atari ikibazo cy’ingenzi cyane, kandi ko, kiramutse giherewe umwanya ukomeye ubu, abanzi bacu baboneraho urwitwazo bakakibyutsa cyane, bakagira umusozi ku kana k’umusenyi.</w:t>
      </w:r>
    </w:p>
    <w:p>
      <w:pPr>
        <w:pStyle w:val="ArticleScripture"/>
        <w:jc w:val="left"/>
      </w:pPr>
      <w:r>
        <w:rPr>
          <w:rFonts w:ascii="Times New Roman" w:hAnsi="Times New Roman" w:eastAsia="Times New Roman" w:cs="Times New Roman"/>
        </w:rPr>
        <w:t>“Nawe kandi ndakubwira yuko iyi ngingo [UMWIRONDORO W’“ICYA BURI MUNSI” MURI DANIELI 8.] itagomba gutezwa impaka muri iki gihe. Oya, mwene Data, numva ko muri iki gihe gikomeye cy’ibitubaho, iyo mbonerahamwe wasubirishijemo isohoka itagomba gukwirakwizwa. Wakoze ikosa muri iki kibazo. Satani ari gukora ashikamye kugira ngo azane ibibazo bizatera urujijo. Hari abanezezwa no kubona abavugabutumwa bacu bageze ku makimbirane kuri iki kibazo, kandi babigira ibikomeye.”</w:t>
      </w:r>
    </w:p>
    <w:p>
      <w:pPr>
        <w:pStyle w:val="ArticleScripture"/>
        <w:jc w:val="left"/>
      </w:pPr>
      <w:r>
        <w:rPr>
          <w:rFonts w:ascii="Times New Roman" w:hAnsi="Times New Roman" w:eastAsia="Times New Roman" w:cs="Times New Roman"/>
        </w:rPr>
        <w:t>“Nigishijwe ko ku byerekeye ibyo bishobora kuvugwa ku ruhande uru n’uru rw’iki kibazo, guceceka muri iki gihe ari ubuvugizi bukomeye. Satani ari maso ashaka uburyo bwo guteza amacakubiri hagati y’abakozi bacu b’ingenzi b’ubutumwa. Byari ukwibeshya gutangaza iyo mbonerahamwe mutarabasha guteranira hamwe ngo mugere ku bwumvikane kuri icyo kibazo. Ntimwakoze iby’ubwenge mu kuzana imbere ingingo igomba guteza impaka no gutuma havugwa ibitekerezo bitandukanye, kuko buri ngingo izagorekwa kandi igashyirwa ku kindi gisobanuro, ku buryo izarangira isobanuwe mu buryo buzazana gusa igihombo ku murimo. Twese dufite ibyo dukora bihagije mu guhangana n’amagambo y’ibinyoma y’abagaragaje ibimenyetso by’uko biteguye guhamya ibinyoma.” Manuscript Releases, umuzingo wa 9, 106, 107.</w:t>
      </w:r>
    </w:p>
    <w:p>
      <w:pPr>
        <w:pStyle w:val="ArticleBody"/>
        <w:jc w:val="left"/>
      </w:pPr>
      <w:r>
        <w:rPr>
          <w:rFonts w:ascii="Times New Roman" w:hAnsi="Times New Roman" w:eastAsia="Times New Roman" w:cs="Times New Roman"/>
        </w:rPr>
        <w:t>Mu nyandiko ibanziriza iyi twagaragaje ko Ellen White yavuze yuko abatanze ubutumwa bw’isaha y’urubanza bari bafite imyumvire ikwiriye ku byerekeye “igitambo gihoraho,” kandi ko igitekerezo cya Prescott na Daniells cyavugaga ko “igitambo gihoraho” cyagereranyaga umurimo wa Kristo mu buturo bwera, cyakomotse kuri Satani. Yacyashye Haskell kubera kwemera ko iyo mpaka ikomeza, ariko atamucyahiye kubera umwanya yari ahagazeho ku kuri kw’icyo “igitambo gihoraho” gishushanya. Muri icyo gihe benshi baracyizeraga imyumvire y’abapayoniye ku byerekeye “igitambo gihoraho,” kandi ikirushijeho kuba ingenzi, umurongo wo muri Daniyeli cumi n’umwe wagombaga guhishurwa “mu gihe cy’imperuka” mu 1989, wari ugisigaje imyaka myinshi ngo ugere. Muri icyo gihe (1989), akamaro ko kugira imyumvire ikwiriye ku byerekeye “igitambo gihoraho” kari kuzaba ngombwa. Abavugurura amateka bahora basiga ku ruhande ibisabwa Ellen White yashyizeho byari bigarukira kuri kiriya gihe cyihariye, bakabikura mu biryo byabo by’imigani. Mubare inshuro ijambo ryerekana igihe ryakoreshejwe muri uyu murongo ukurikira.</w:t>
      </w:r>
    </w:p>
    <w:p>
      <w:pPr>
        <w:pStyle w:val="ArticleScripture"/>
        <w:jc w:val="left"/>
      </w:pPr>
      <w:r>
        <w:rPr>
          <w:rFonts w:ascii="Times New Roman" w:hAnsi="Times New Roman" w:eastAsia="Times New Roman" w:cs="Times New Roman"/>
        </w:rPr>
        <w:t>“Mfite amagambo yo kubwira Abavandimwe Butler, Loughborough, Haskell, Smith, Gilbert, Daniells, Prescott, n’abandi bose bagize uruhare rukomeye mu gutsimbarara ku bitekerezo byabo ku byerekeye ibisobanuro bya ‘ibya buri munsi’ byo muri Daniyeli 8. Iki ntikigomba guhindurwa ikibazo cy’igeragezwa, kandi impaka zakomotse ku kuba cyarafatwa gityo zabaye iz’ibyago byinshi. Havuyemo urujijo, kandi ibitekerezo bya bamwe mu bavandimwe bacu byateshejwe kuzirikana byimbitse umurimo Uwiteka yategetse ko ugomba gukorwa muri iki gihe mu migi yacu. Ibyo byashimishije umwanzi mukuru w’umurimo wacu.”</w:t>
      </w:r>
    </w:p>
    <w:p>
      <w:pPr>
        <w:pStyle w:val="ArticleScripture"/>
        <w:jc w:val="left"/>
      </w:pPr>
      <w:r>
        <w:rPr>
          <w:rFonts w:ascii="Times New Roman" w:hAnsi="Times New Roman" w:eastAsia="Times New Roman" w:cs="Times New Roman"/>
        </w:rPr>
        <w:t>“Umucyo nahawe ni uw’uko nta kintu na kimwe kigomba gukorwa ngo hongerweho gukurura impaka kuri iki kibazo. Ntikizane mu nyigisho zacu kandi ntikigibweho impaka nk’aho ari ikintu gifite akamaro gakomeye. Dufite umurimo ukomeye imbere yacu, kandi nta n’isaha n’imwe dufite yo gutakaza, ngo tuyikure ku murimo w’ingenzi ugomba gukorwa. Nimucyo duharire imbaraga zacu zo mu ruhame gutanga ingingo z’ukuri zikomeye dufiteho umucyo usobanutse.</w:t>
      </w:r>
    </w:p>
    <w:p>
      <w:pPr>
        <w:pStyle w:val="ArticleScripture"/>
        <w:jc w:val="left"/>
      </w:pPr>
      <w:r>
        <w:rPr>
          <w:rFonts w:ascii="Times New Roman" w:hAnsi="Times New Roman" w:eastAsia="Times New Roman" w:cs="Times New Roman"/>
        </w:rPr>
        <w:t>“Ndashaka kuberekeza ku isengesho rya nyuma rya Kristo, nk’uko ryanditswe muri Yohana 17. Hariho ingingo nyinshi dushobora kuvugaho,—ukuri kwera, kugerageza, kandi kwiza mu bworoherane kwabyo. Kuri ibyo mushobora gutinda mufite umwete mwinshi. Ariko ntihakagire ‘ibya buri munsi,’ cyangwa indi ngingo iyo ari yo yose izabyutsa impaka mu bavandimwe, izanwa muri iki gihe; kuko ibyo bizadindiza kandi bibuze umurimo Umwami ashaka ko ibitekerezo by’abavandimwe bacu byibandaho muri aka kanya. Ntitugahagarike imitima ku bibazo bizagaragaza itandukaniro rikomeye mu bitekerezo, ahubwo ahubwo tuzane duhereye mu Ijambo ukuri kwera ku byerekeye ibyo amategeko y’Imana adusaba mu buryo budashobora kwirengagizwa.</w:t>
      </w:r>
    </w:p>
    <w:p>
      <w:pPr>
        <w:pStyle w:val="ArticleScripture"/>
        <w:jc w:val="left"/>
      </w:pPr>
      <w:r>
        <w:rPr>
          <w:rFonts w:ascii="Times New Roman" w:hAnsi="Times New Roman" w:eastAsia="Times New Roman" w:cs="Times New Roman"/>
        </w:rPr>
        <w:t>“Abakozi bacu b’Imana bakwiriye gushaka uburyo bwo kugaragaza ukuri mu buryo bwiza kurushaho. Uko bishoboka kose, bose nibavuge ibintu bimwe. Inyigisho zitangwe mu buryo bworoheje, kandi zivuge ku ngingo z’ingenzi zishobora gusobanukirwa bitagoranye. Igihe abakozi bacu b’Imana bose bazabona ko ari ngombwa kwicisha bugufi, ni bwo Uwiteka azashobora gukorana na bo. Ubu dukeneye kongera guhinduka, kugira ngo abamarayika b’Imana bafatanye natwe umurimo, bashyira ku mitima y’abo dukorera igitekerezo cyera.”</w:t>
      </w:r>
    </w:p>
    <w:p>
      <w:pPr>
        <w:pStyle w:val="ArticleScripture"/>
        <w:jc w:val="left"/>
      </w:pPr>
      <w:r>
        <w:rPr>
          <w:rFonts w:ascii="Times New Roman" w:hAnsi="Times New Roman" w:eastAsia="Times New Roman" w:cs="Times New Roman"/>
        </w:rPr>
        <w:t>“Tugomba kwifatanya mu migozi y’ubumwe buhwanye na Kristo; ni bwo imirimo yacu itazaba impfabusa. Mukururane mu migozi inganya, kandi ntihakagire impaka zizanwa hagati. Mugaragaze imbaraga z’ukuri zihuza, kandi ibyo bizagira ingaruka ikomeye mu mitima y’abantu. Mu bumwe harimo imbaraga.”</w:t>
      </w:r>
    </w:p>
    <w:p>
      <w:pPr>
        <w:pStyle w:val="ArticleScripture"/>
        <w:jc w:val="left"/>
      </w:pPr>
      <w:r>
        <w:rPr>
          <w:rFonts w:ascii="Times New Roman" w:hAnsi="Times New Roman" w:eastAsia="Times New Roman" w:cs="Times New Roman"/>
        </w:rPr>
        <w:t>“Iki si igihe cyo gushyira imbere cyane utuntu tw’itandukaniro tudafite akamaro. Niba hari bamwe badafite isano ikomeye kandi nzima na Shebuja, bakagaragariza isi intege nke z’uburambe bwabo bwa Gikristo, abanzi b’ukuri badukurikiranira hafi bazaboneraho kubibyazamo inyungu nyinshi, kandi umurimo wacu uzadindira. Bose nibatoze ubugwaneza, kandi bigire kuri We ufite ubugwaneza kandi wicisha bugufi mu mutima.”</w:t>
      </w:r>
    </w:p>
    <w:p>
      <w:pPr>
        <w:pStyle w:val="ArticleScripture"/>
        <w:jc w:val="left"/>
      </w:pPr>
      <w:r>
        <w:rPr>
          <w:rFonts w:ascii="Times New Roman" w:hAnsi="Times New Roman" w:eastAsia="Times New Roman" w:cs="Times New Roman"/>
        </w:rPr>
        <w:t>Ikivugwa cy’ “ibya buri munsi” ntigikwiriye gutuma havuka imyitwarire nk’iyabayeho. Kubera uburyo iki kiganiro cyakemuwe n’abantu bo ku mpande zombi z’iki kibazo, havutse impaka kandi habaho urujijo.</w:t>
      </w:r>
    </w:p>
    <w:p>
      <w:pPr>
        <w:pStyle w:val="ArticleScripture"/>
        <w:jc w:val="left"/>
      </w:pPr>
      <w:r>
        <w:rPr>
          <w:rFonts w:ascii="Times New Roman" w:hAnsi="Times New Roman" w:eastAsia="Times New Roman" w:cs="Times New Roman"/>
        </w:rPr>
        <w:t>“Igikorwa cya Mwene Data Larry Smith cyo gutangaza agatabo karimo gucira bagenzi be ho iteka no gucira ukwizera kwabo ho iteka, nticyemejwe n’Imana. Kandi Umusaza Prescott ndamubwira nti, Umwami ntiyagushyizeho umutwaro kuri iki kibazo.</w:t>
      </w:r>
    </w:p>
    <w:p>
      <w:pPr>
        <w:pStyle w:val="ArticleScripture"/>
        <w:jc w:val="left"/>
      </w:pPr>
      <w:r>
        <w:rPr>
          <w:rFonts w:ascii="Times New Roman" w:hAnsi="Times New Roman" w:eastAsia="Times New Roman" w:cs="Times New Roman"/>
        </w:rPr>
        <w:t>“Byanteye agahinda no kumva ko Umukuru Daniells, kandi yari azi yuko muri iki kibazo habayeho itandukaniro ry’ibitekerezo hagati y’abavandimwe bacu bayoboye umurimo, yagombaga gushyira iki kibazo imbere no kugihata, nk’uko byakozwe ahantu hamwe.</w:t>
      </w:r>
    </w:p>
    <w:p>
      <w:pPr>
        <w:pStyle w:val="ArticleScripture"/>
        <w:jc w:val="left"/>
      </w:pPr>
      <w:r>
        <w:rPr>
          <w:rFonts w:ascii="Times New Roman" w:hAnsi="Times New Roman" w:eastAsia="Times New Roman" w:cs="Times New Roman"/>
        </w:rPr>
        <w:t>“Abandi bo muri bene Data bacu ntibayobowe n’ubwenge, kandi ntibatekereje mu buryo busobanutse, bahera ku mpamvu bagasobanukirwa n’ingaruka, ku byerekeye ibisubizo by’umuhati wabo wo gushyigikira ibitekerezo byabo ku birebana n’isobanura rya ‘ibya buri munsi.’ Mu gihe hakiriho uko kutumvikana kw’ibitekerezo kuri iyi ngingo, ntibikagizwe ikintu cy’ingenzi. Intonganya zose nizihagarare. Mu gihe nk’icyo, guceceka ni ubuhanga bwo kuvuga.”</w:t>
      </w:r>
    </w:p>
    <w:p>
      <w:pPr>
        <w:pStyle w:val="ArticleScripture"/>
        <w:jc w:val="left"/>
      </w:pPr>
      <w:r>
        <w:rPr>
          <w:rFonts w:ascii="Times New Roman" w:hAnsi="Times New Roman" w:eastAsia="Times New Roman" w:cs="Times New Roman"/>
        </w:rPr>
        <w:t>“Inshingano z’abagaragu b’Imana muri iki gihe ni ukubwiriza Ijambo mu migi. Kristo yaje gukiza ubugingo, kandi twe, nk’abagabura ubuntu bwe, dukeneye kugeza ku batuye imigi minini ubumenyi bw’ukuri kwe gukiza.” Pamphlets, number 20, 11, 12.</w:t>
      </w:r>
    </w:p>
    <w:p>
      <w:pPr>
        <w:pStyle w:val="ArticleBody"/>
        <w:jc w:val="left"/>
      </w:pPr>
      <w:r>
        <w:rPr>
          <w:rFonts w:ascii="Times New Roman" w:hAnsi="Times New Roman" w:eastAsia="Times New Roman" w:cs="Times New Roman"/>
        </w:rPr>
        <w:t>Mwene Data Larry Smith, uwo yavugagaho ni we wari wararakajwe cyane n’iyo mimerere, kuko ari igitabo cya se, Daniel and the Revelation, Prescott na Daniells bifuzaga kongera kwandika kugira ngo bahindure ibyo yanditse ku byerekeye “the daily.” Mwene Data Smith yarindaga ukuri, kandi yarindaga na se. Arondora iyo mpaka incuro nyinshi akoresheje amagambo ngo, “at this time,” kandi ahagana ku iherezo aravuga ati, “While the present condition of difference of opinion regarding this subject exists, let it not be made prominent.” Kaminuza zose z’Abadivantisiti zigisha “the daily” muri iki gihe, zigisha inyigisho ya Satani. Biragaragara rwose ko imimerere yo muri iki gihe itameze nk’uko yari imeze muri icyo gihe.</w:t>
      </w:r>
    </w:p>
    <w:p>
      <w:pPr>
        <w:pStyle w:val="ArticleBody"/>
        <w:jc w:val="left"/>
      </w:pPr>
      <w:r>
        <w:rPr>
          <w:rFonts w:ascii="Times New Roman" w:hAnsi="Times New Roman" w:eastAsia="Times New Roman" w:cs="Times New Roman"/>
        </w:rPr>
        <w:t>Igisekuru cya kabiri cy’Abadiventisiti cyatangiye ku bwigomeke bwo mu 1888, kandi ubupfumu bwo mu by’umwuka bwashinze imizi mu buyobozi. Uko kumera kwafunguye urugi rwo guteza imbere ubuyobe bukomeye kurushaho bw’ubwo bupfumu bwo mu by’umwuka, bwagombaga kurema imimerere y’ubwitandukane n’amacakubiri, ubwo abantu bari mu myanya y’inshingano bafataga icyemezo cyo guteza imbere icyo ari cyo cyose bo ubwabo bafataga nk’ukuri. Abantu nka Daniells, Prescott na Kellogg babaye ibimenyetso by’ayo mateka aho Ezekiyeli yerekanye ibyo abakuru mirongo irindwi, “abasaza b’inzu ya Isirayeli” bari “gukorera mu mwijima, umuntu wese mu byumba by’amashusho ye? kuko bavuga bati, Uwiteka ntatubona.”</w:t>
      </w:r>
    </w:p>
    <w:p>
      <w:pPr>
        <w:pStyle w:val="ArticleBody"/>
        <w:jc w:val="left"/>
      </w:pPr>
      <w:r>
        <w:rPr>
          <w:rFonts w:ascii="Times New Roman" w:hAnsi="Times New Roman" w:eastAsia="Times New Roman" w:cs="Times New Roman"/>
        </w:rPr>
        <w:t>Muri icyo gihe cy’abo bantu, intumwa z’ubutumwa bwo mu mwaka wa 1888, zombi zayobeye mu mpaka, mu rujijo no mu by’ubupfumu bwo mu bya mwuka byari byaramize abakuru mirongo irindwi ba Ezekiyeli, bari barashushanyije ibigirwamana ku nkuta z’urusengero no ku nkuta z’imitima yabo. Umurimo w’ubuvuzi wavanyweho bitewe n’ibyo by’ubupfumu bwo mu bya mwuka bya Kellogg, nyamara abavugurura inyigisho ba Adventisime y’i Lawodikiya bayobya abatize ngo bemere ko hariho ubwoko runaka bw’insinzi bwavuye mu kajagari k’icyo gihe. Hariho amateka ahuje n’aya mu gihe cy’Abacamanza, aho incamake y’amateka y’Abacamanza ihuye n’iki gihe mu buryo bwuzuye, kuko umurongo wa nyuma w’Igitabo cy’Abacamanza uvuga uti:</w:t>
      </w:r>
    </w:p>
    <w:p>
      <w:pPr>
        <w:pStyle w:val="ArticleScripture"/>
        <w:jc w:val="left"/>
      </w:pPr>
      <w:r>
        <w:rPr>
          <w:rFonts w:ascii="Times New Roman" w:hAnsi="Times New Roman" w:eastAsia="Times New Roman" w:cs="Times New Roman"/>
        </w:rPr>
        <w:t>Muri iyo minsi nta mwami wari mu Isirayeli: umuntu wese yakoraga ibyari byiza mu maso ye. Abacamanza 21:25.</w:t>
      </w:r>
    </w:p>
    <w:p>
      <w:pPr>
        <w:pStyle w:val="ArticleBody"/>
        <w:jc w:val="left"/>
      </w:pPr>
      <w:r>
        <w:rPr>
          <w:rFonts w:ascii="Times New Roman" w:hAnsi="Times New Roman" w:eastAsia="Times New Roman" w:cs="Times New Roman"/>
        </w:rPr>
        <w:t>Mu gihe tuzakomeza izi ngingo, tuzerekana impamvu amateka yo mu Gitabo cy’Abacamanza ahura n’amateka y’igisekuru cya kabiri cy’Abadivantisiti; ariko kandi bikwiriye kuzirikanwa ko, iyo hifashishijwe amateka y’Abadivantisiti b’i Lawodikiya, amateka abonetse bitagoranye yatanzwe n’abakora uguhindura amateka bayagoreka. Nta gushidikanya ko Mushiki wa White atifuzaga ko ingingo y’“igitambo gihoraho” iteza impaka muri ayo mateka, kandi mu by’ukuri, hari agatsiko gato cyane k’abagabo yavuze ko bayoborwaga n’“abamarayika birukanywe mu ijuru,” kagahabwa urubuga rwa rubanda kugira ngo kamenyekanishe ibitekerezo byako by’ubuyobe. Ariko kuvuga ko Mushiki wa White yigeze ashyigikira igitekerezo cy’uko ari byiza kugumana ikosa ni uguhabanye rwose n’ibyo yizeraga.</w:t>
      </w:r>
    </w:p>
    <w:p>
      <w:pPr>
        <w:pStyle w:val="ArticleScripture"/>
        <w:jc w:val="left"/>
      </w:pPr>
      <w:r>
        <w:rPr>
          <w:rFonts w:ascii="Times New Roman" w:hAnsi="Times New Roman" w:eastAsia="Times New Roman" w:cs="Times New Roman"/>
        </w:rPr>
        <w:t>“Bene Data, nk’intumwa ya Kristo ndababurira kwirinda ibi bibazo by’uruhande, kuko bifite kamere yo gutesha ubwenge inzira bukava ku kuri. Ikosa ntiryigera ritagira ingaruka mbi. Ntiryeza na hato, ahubwo buri gihe rizana urujijo n’amacakubiri. Buri gihe riba ari akaga. Umwanzi afite ubushobozi bwinshi ku bitekerezo by’abatakingiwe neza n’isengesho kandi batashingiwe mu kuri kwa Bibiliya.” Testimonies, volume 5, 292.</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“Nta gihe dufite cyo guta. Ibihe by’amakuba biri imbere yacu. Isi irimo kunyeganyezwa n’umwuka w’intambara. Vuba aha ibibera by’amakuba byavuzwe mu buhanuzi bizasohora. Ubuhanuzi bwo muri Daniyeli igice cya cumi na kimwe buri hafi cyane kugera ku isohozwa ryabwo ryuzuye. Igice kinini cy’amateka yabaye mu gusohoza ubu buhanuzi kizasubirwamo. Mu murongo wa mirongo itatu havugwamo ububasha buzaba ‘bubabazwa, bukagaruka, kandi bukagira umujinya ku isezerano ryera: ni ko buzakora; ndetse buzagaruka, bushyikirane n’abata isezerano ryera. Kandi ingabo zizahagarara ku ruhande rwabwo, kandi zizasuzugura ubuturo bwera bw’imbaraga, zikureho igitambo gihoraho, kandi zishyireho ikizira giteza umusaka. Kandi abakora ibyaha ku isezerano bazabayonoshya kubahenda: ariko abantu bazi Imana yabo bazakomera, kandi bazakora iby’igikomeye. Kandi abafite ubwenge bo mu bantu bazigisha benshi: nyamara bazagwa bicishijwe inkota, n’umuriro, n’ubunyage, n’iminyago, iminsi myinshi. Noneho nibamara kugwa, bazatabarwa n’ubufasha buke: ariko benshi bazifatanya na bo babigiranye uburyarya. Kandi bamwe muri bo bafite ubwenge bazagwa, kugira ngo bageragezwe, kandi bahanagurwe, kandi beze, kugeza igihe cy’imperuka: kuko ibyo bizaba bikiri iby’igihe cyagenwe. Kandi umwami azakora ibyo yishakiye; kandi azishyira hejuru, kandi yikuze asumba imana yose, kandi azavuga ibitangaza byo gutuka Imana y’imana, kandi azagubwa neza kugeza ubwo uburakari buzaba burangiye: kuko icyagennye kizakorwa.’ Daniyeli 11:30–36.”</w:t>
      </w:r>
    </w:p>
    <w:p>
      <w:pPr>
        <w:pStyle w:val="ArticleScripture"/>
        <w:jc w:val="left"/>
      </w:pPr>
      <w:r>
        <w:rPr>
          <w:rFonts w:ascii="Times New Roman" w:hAnsi="Times New Roman" w:eastAsia="Times New Roman" w:cs="Times New Roman"/>
        </w:rPr>
        <w:t>“Ibintu bimeze nk’ibyasobanuwe muri aya magambo bizabaho. Turabona ibimenyetso byerekana ko Satani arimo kwigarurira vuba ubwenge bw’abantu badafite gutinya Imana imbere yabo. Bose nibasome kandi basobanukirwe n’ubuhanuzi bw’iki gitabo, kuko ubu twinjiye mu gihe cy’amakuba cyavuzweho:</w:t>
      </w:r>
    </w:p>
    <w:p>
      <w:pPr>
        <w:pStyle w:val="ArticleScripture"/>
        <w:jc w:val="left"/>
      </w:pPr>
      <w:r>
        <w:rPr>
          <w:rFonts w:ascii="Times New Roman" w:hAnsi="Times New Roman" w:eastAsia="Times New Roman" w:cs="Times New Roman"/>
        </w:rPr>
        <w:t>“‘Kandi muri icyo gihe Mikayeli azahaguruka, wa mutware mukuru uhagararira abana b’ubwoko bwawe; kandi hazabaho igihe cy’amakuba, kitigeze kibaho uhereye igihe habayeho ishyanga kugeza muri icyo gihe nyine; kandi muri icyo gihe ubwoko bwawe buzakizwa, umuntu wese uzasangwa yanditswe mu gitabo. Kandi benshi muri bo basinziriye mu mukungugu w’isi bazakanguka, bamwe bazukire ubugingo bw’iteka ryose, abandi bazukire isoni no gusuzugurwa kw’iteka ryose. Kandi abanyabwenge bazarabagirana nk’ukumurika kw’ikirere; kandi abagarurira benshi ku gukiranuka bazamera nk’inyenyeri ibihe byose iteka ryose. Ariko wowe, Daniyeli, hisha aya magambo kandi ushire ikimenyetso ku gitabo, kugeza ku gihe cy’imperuka: benshi baziruka hirya no hino, kandi ubumenyi buzagwira.’ Daniyeli 12:1–4.” Manuscript Releases, nomero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Inani n’Ibiri</dc:title>
  <dc:subject>Guhishura urujijo rw’ubuhanuzi: Gusobanukirwa amateka ya Daniyeli 11 n’akamaro k’Igitambo cya buri munsi mu Bwadiventisiti</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