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Inani n’Irindwi</w:t>
      </w:r>
    </w:p>
    <w:p>
      <w:pPr>
        <w:pStyle w:val="ArticleSubtitle"/>
        <w:jc w:val="left"/>
      </w:pPr>
      <w:r>
        <w:rPr>
          <w:rFonts w:ascii="Arial" w:hAnsi="Arial" w:eastAsia="Arial" w:cs="Arial"/>
        </w:rPr>
        <w:t>Guhishura Umugani w’Abakobwa Cumi b’Isugi: Urugendo Rwimbitse mu Mateka y’Abadiventisiti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Umugani w’abakobwa icumi ugaragaza ibyabaye ku bwoko bw’Abadiventisiti.</w:t>
      </w:r>
    </w:p>
    <w:p>
      <w:pPr>
        <w:pStyle w:val="ArticleScripture"/>
        <w:jc w:val="left"/>
      </w:pPr>
      <w:r>
        <w:rPr>
          <w:rFonts w:ascii="Times New Roman" w:hAnsi="Times New Roman" w:eastAsia="Times New Roman" w:cs="Times New Roman"/>
        </w:rPr>
        <w:t>“Umugani w’abakobwa cumi b’inkumi wo muri Matayo 25 na wo ugaragaza uburambe bw’ubwoko bw’Abadiventisiti.” Intambara Ikomeye, 393.</w:t>
      </w:r>
    </w:p>
    <w:p>
      <w:pPr>
        <w:pStyle w:val="ArticleBody"/>
        <w:jc w:val="left"/>
      </w:pPr>
      <w:r>
        <w:rPr>
          <w:rFonts w:ascii="Times New Roman" w:hAnsi="Times New Roman" w:eastAsia="Times New Roman" w:cs="Times New Roman"/>
        </w:rPr>
        <w:t>Abadiventisiti b’Abamileri basohoje uwo mugani mu buryo nyabwo rwose.</w:t>
      </w:r>
    </w:p>
    <w:p>
      <w:pPr>
        <w:pStyle w:val="ArticleScripture"/>
        <w:jc w:val="left"/>
      </w:pPr>
      <w:r>
        <w:rPr>
          <w:rFonts w:ascii="Times New Roman" w:hAnsi="Times New Roman" w:eastAsia="Times New Roman" w:cs="Times New Roman"/>
        </w:rPr>
        <w:t>“Nkunze kenshi umugani w’abakobwa cumi b’inkumi, batanu muri bo bari abanyabwenge, naho batanu ari abapfu. Uyu mugani warasohoye kandi uzasohora mu buryo nyabwo rwose nk’uko wanditswe, kuko ureba by’umwihariko iki gihe, kandi, nk’ubutumwa bw’umumarayika wa gatatu, warasohoye kandi uzakomeza kuba ukuri kw’iki gihe kugeza ku mperuka y’ibihe.” Review and Herald, August 19, 1890.</w:t>
      </w:r>
    </w:p>
    <w:p>
      <w:pPr>
        <w:pStyle w:val="ArticleBody"/>
        <w:jc w:val="left"/>
      </w:pPr>
      <w:r>
        <w:rPr>
          <w:rFonts w:ascii="Times New Roman" w:hAnsi="Times New Roman" w:eastAsia="Times New Roman" w:cs="Times New Roman"/>
        </w:rPr>
        <w:t>Amateka y’umurimo wa marayika wa mbere agereranya umurimo wa marayika wa gatatu, kandi icyibandwaho cya nyuma cy’umugani ni ukumenya niba abo bakobwa b’inkumi bafite amavuta, ari yo butumwa bw’imvura y’itumba rya nyuma.</w:t>
      </w:r>
    </w:p>
    <w:p>
      <w:pPr>
        <w:pStyle w:val="ArticleScripture"/>
        <w:jc w:val="left"/>
      </w:pPr>
      <w:r>
        <w:rPr>
          <w:rFonts w:ascii="Times New Roman" w:hAnsi="Times New Roman" w:eastAsia="Times New Roman" w:cs="Times New Roman"/>
        </w:rPr>
        <w:t>“Hariho isi iri mu bibi, mu buyobe no mu kuzimira, iri mu gicucu cy’urupfu rwose,—isinziriye, isinziriye. Ni ba nde bafite ishavu ry’umutima ribasunikira kubakangura? Ni irihe jwi rishobora kubageraho? Ibitekerezo byanjye birajyanwa mu gihe kizaza ubwo ikimenyetso kizatangirwa, ngo, ‘Dore Umukwe araje; nimusohoke mujye kumusanganira.’ Ariko bamwe bazaba baratinze kubona amavuta yo kongera ku matabaza yabo, maze bazamenya bitinze ko imico, igereranywa n’ayo mavuta, idashobora kwimurirwa ku wundi. Ayo mavuta ni gukiranuka kwa Kristo. Agereranya imico, kandi imico ntishobora kwimurirwa ku wundi. Nta muntu ushobora kuyibonera undi. Buri wese agomba kwibonera ubwe imico yejejwe ikuweho ikizinga cyose cy’icyaha.” Bible Echo, 4 Gicurasi 1896.</w:t>
      </w:r>
    </w:p>
    <w:p>
      <w:pPr>
        <w:pStyle w:val="ArticleBody"/>
        <w:jc w:val="left"/>
      </w:pPr>
      <w:r>
        <w:rPr>
          <w:rFonts w:ascii="Times New Roman" w:hAnsi="Times New Roman" w:eastAsia="Times New Roman" w:cs="Times New Roman"/>
        </w:rPr>
        <w:t>“amavuta” yo mu mugani ahagarariye “imiterere,” kandi na none “gukiranuka kwa Kristo.” Imiterere yejejwe ibonekera gusa mu bantu barya Ijambo ry’Imana.</w:t>
      </w:r>
    </w:p>
    <w:p>
      <w:pPr>
        <w:pStyle w:val="ArticleScripture"/>
        <w:jc w:val="left"/>
      </w:pPr>
      <w:r>
        <w:rPr>
          <w:rFonts w:ascii="Times New Roman" w:hAnsi="Times New Roman" w:eastAsia="Times New Roman" w:cs="Times New Roman"/>
        </w:rPr>
        <w:t>Uberesheze ukuri kwawe: ijambo ryawe ni ryo kuri. Yohana 17:17.</w:t>
      </w:r>
    </w:p>
    <w:p>
      <w:pPr>
        <w:pStyle w:val="ArticleBody"/>
        <w:jc w:val="left"/>
      </w:pPr>
      <w:r>
        <w:rPr>
          <w:rFonts w:ascii="Times New Roman" w:hAnsi="Times New Roman" w:eastAsia="Times New Roman" w:cs="Times New Roman"/>
        </w:rPr>
        <w:t>“Amavuta” na yo ni ubutumwa bw’Umwuka w’Imana.</w:t>
      </w:r>
    </w:p>
    <w:p>
      <w:pPr>
        <w:pStyle w:val="ArticleScripture"/>
        <w:jc w:val="left"/>
      </w:pPr>
      <w:r>
        <w:rPr>
          <w:rFonts w:ascii="Times New Roman" w:hAnsi="Times New Roman" w:eastAsia="Times New Roman" w:cs="Times New Roman"/>
        </w:rPr>
        <w:t>“Imana isuzugurwa igihe tutakira ubutumwa itwoherereza. Bityo twanga ya mavuta y’izahabu yakwifuje gusuka mu mitima yacu kugira ngo agezwe ku bari mu mwijima.” Review and Herald, Nyakanga 20, 1897.</w:t>
      </w:r>
    </w:p>
    <w:p>
      <w:pPr>
        <w:pStyle w:val="ArticleBody"/>
        <w:jc w:val="left"/>
      </w:pPr>
      <w:r>
        <w:rPr>
          <w:rFonts w:ascii="Times New Roman" w:hAnsi="Times New Roman" w:eastAsia="Times New Roman" w:cs="Times New Roman"/>
        </w:rPr>
        <w:t>“Amavuta” ni ubutumwa bw’Ijambo ry’Imana butanga ukuhaba kweza k’ubukiranutsi bwa Kristo. Mu mugani w’abakobwa cumi b’isugi, na wo ukaba ari ubuhanuzi bwo muri Habakuki igice cya kabiri, ubutumwa bw’Induru yo mu Gicuku, ari bwo butumwa bw’ubukiranutsi bwa Kristo, nk’uko bwagereranyijwe n’ubutumwa bwa Jones na Waggoner mu bwigomeke bwo mu 1888.</w:t>
      </w:r>
    </w:p>
    <w:p>
      <w:pPr>
        <w:pStyle w:val="ArticleScripture"/>
        <w:jc w:val="left"/>
      </w:pPr>
      <w:r>
        <w:rPr>
          <w:rFonts w:ascii="Times New Roman" w:hAnsi="Times New Roman" w:eastAsia="Times New Roman" w:cs="Times New Roman"/>
        </w:rPr>
        <w:t>“Mu mbabazi Ze nyinshi, Uwiteka yoherereje ubwoko Bwe ubutumwa bw’igiciro cyinshi cyane abunyujije ku Bakuru Waggoner na Jones. Ubu butumwa bwari bugamije kugaragariza isi mu buryo busobanutse kurushaho Umukiza wazamuwe hejuru, igitambo cy’ibyaha by’isi yose. Bwagaragazaga gutsindishirizwa kubwo kwizera Umwishingizi; bwatumiraga abantu kwakira gukiranuka kwa Kristo, kugaragarira mu kumvira amategeko yose y’Imana. Benshi bari baratakaje Yesu mu maso. Bari bakeneye ko amaso yabo yerekezwa ku Muntu We w’ubumana, ku byo akwiriye, no ku rukundo rwe rudahinduka akunda umuryango wa kimuntu. Ububasha bwose bwashyizwe mu maboko Ye, kugira ngo agabire abantu impano nyinshi kandi zikungahaye, aha umuntu utagira icyo yimarira impano y’igiciro kitagereranywa y’ubukiranutsi Bwe bwite. Ubu ni bwo butumwa Imana yategetse ko buhabwa isi. Ni bwo butumwa bwa marayika wa gatatu, bugomba kwamamazwa n’ijwi rirenga, kandi bugaherekezwa no gusukwa k’Umwuka We ku rugero runini.” Testimonies to Ministers, 91.</w:t>
      </w:r>
    </w:p>
    <w:p>
      <w:pPr>
        <w:pStyle w:val="ArticleBody"/>
        <w:jc w:val="left"/>
      </w:pPr>
      <w:r>
        <w:rPr>
          <w:rFonts w:ascii="Times New Roman" w:hAnsi="Times New Roman" w:eastAsia="Times New Roman" w:cs="Times New Roman"/>
        </w:rPr>
        <w:t>Ubutumwa ni ubutumwa bw’imvura y’itumba.</w:t>
      </w:r>
    </w:p>
    <w:p>
      <w:pPr>
        <w:pStyle w:val="ArticleScripture"/>
        <w:jc w:val="left"/>
      </w:pPr>
      <w:r>
        <w:rPr>
          <w:rFonts w:ascii="Times New Roman" w:hAnsi="Times New Roman" w:eastAsia="Times New Roman" w:cs="Times New Roman"/>
        </w:rPr>
        <w:t>“Imvura y’itumba igomba kugwa ku bwoko bw’Imana. Marayika ukomeye agomba kumanuka ava mu ijuru, kandi isi yose igomba kumurikirwa n’ubwiza bwe.” Review and Herald, 21 Mata 1891.</w:t>
      </w:r>
    </w:p>
    <w:p>
      <w:pPr>
        <w:pStyle w:val="ArticleBody"/>
        <w:jc w:val="left"/>
      </w:pPr>
      <w:r>
        <w:rPr>
          <w:rFonts w:ascii="Times New Roman" w:hAnsi="Times New Roman" w:eastAsia="Times New Roman" w:cs="Times New Roman"/>
        </w:rPr>
        <w:t>Igihe marayika ukomeye yamanukaga ku wa 11 Nzeri 2001, imvura y’itumba ya nyuma yatangiye kunyanyagiza, kandi amateka y’Abamillerite nk’uko agaragazwa mu mugani w’abakobwa icumi no muri Habakuki igice cya kabiri atangira kwisubiramo. Muri icyo gihe ni bwo ubwoko bw’Imana bwo ku munsi wa nyuma bwaririye igitabo cyari mu kuboko kwa marayika, kandi mu kubikora buyoborwa gusubira ku nzira za kera za Yeremiya, bityo buhinduka abarinzi bagombaga kuvuza impanda y’umuburo. Uwo muburo w’impanda wari ubutumwa bw’Abalawodikiya, Yesaya abugaragaza nk’ijwi rirenga.</w:t>
      </w:r>
    </w:p>
    <w:p>
      <w:pPr>
        <w:pStyle w:val="ArticleScripture"/>
        <w:jc w:val="left"/>
      </w:pPr>
      <w:r>
        <w:rPr>
          <w:rFonts w:ascii="Times New Roman" w:hAnsi="Times New Roman" w:eastAsia="Times New Roman" w:cs="Times New Roman"/>
        </w:rPr>
        <w:t>Rangurura n’ijwi rirenga, we guceceka; uzamure ijwi ryawe nk’impanda, maze umenyeshe ubwoko bwanjye ibicumuro byabwo, n’inzu ya Yakobo ibyaha byayo. Yesaya 58:1.</w:t>
      </w:r>
    </w:p>
    <w:p>
      <w:pPr>
        <w:pStyle w:val="ArticleBody"/>
        <w:jc w:val="left"/>
      </w:pPr>
      <w:r>
        <w:rPr>
          <w:rFonts w:ascii="Times New Roman" w:hAnsi="Times New Roman" w:eastAsia="Times New Roman" w:cs="Times New Roman"/>
        </w:rPr>
        <w:t>Umutwe w’ivugurura w’abamarayika ba mbere n’uwa gatatu utangira mu “gihe cy’imperuka.” Muri icyo gihe habaho “kwiyongera kw’ubumenyi” kuzagerageza igisekuru kizaba kiriho icyo gihe, ariko ibyo bikaba nyuma y’uko ubwo bumenyi butangajwe nk’ubutumwa bwatunganijwe mu buryo busobanutse. Hanyuma ubwo butumwa bwatunganijwe buhabwa “imbaraga”, kandi uko guhabwa imbaraga kurangwa no kumanuka k’umumarayika. Kumanuka k’uwo mumarayika kugaragaza impaka za Habakuki, maze amatsinda abiri agatangira gutandukanya ubutumwa bwaba ari ubutumwa nyakuri cyangwa ubutumwa bw’impimbano bw’imvura y’itumba. Nuko abizerwa bahinduka abarinzi b’Imana bagatangira kuvuza impanda y’ubutumwa bw’umuburo.</w:t>
      </w:r>
    </w:p>
    <w:p>
      <w:pPr>
        <w:pStyle w:val="ArticleBody"/>
        <w:jc w:val="left"/>
      </w:pPr>
      <w:r>
        <w:rPr>
          <w:rFonts w:ascii="Times New Roman" w:hAnsi="Times New Roman" w:eastAsia="Times New Roman" w:cs="Times New Roman"/>
        </w:rPr>
        <w:t>Ubutumwa bw’ukuri bw’Impanda bushingiye ku mucyo ushushanyijwe ku bisate bibiri bya Habakuki. Ni umuburo uhabwa Lawodikiya, kandi ni n’umuburo uranga ibyaha by’ubwoko bw’Imana. Impaka zirushaho gukara kugeza ku gucika intege kwa mbere, ubwo itsinda rimwe rihinduka “iteraniro ry’abakobanyi,” maze abarinzi b’ukuri bagahamagarirwa kugarukira ku ishyaka ry’ubutumwa bari baragaragaje mbere y’uko gucika intege kubaho. Igihe abarinda bagarukaga, bamenye ko bari mu “gihe cyo gutinda”, kandi ko ubutumwa bwari bwarananiwe mu by’ukuri bwari bugiye gusohora, ariko mu murongo w’Imana. Ubwo butumwa bwakuze mu gihe gito cyane (ariko bukaba bwari igihe koko), kandi igihe ubutumwa bugera bugaragazwa nk’ubutumwa bw’“Induru yo mu Gicuku”, ari bwo gusa kongererwa imbaraga k’ubutumwa bwatangiye guhabwa ubushobozi igihe marayika yamanukaga.</w:t>
      </w:r>
    </w:p>
    <w:p>
      <w:pPr>
        <w:pStyle w:val="ArticleBody"/>
        <w:jc w:val="left"/>
      </w:pPr>
      <w:r>
        <w:rPr>
          <w:rFonts w:ascii="Times New Roman" w:hAnsi="Times New Roman" w:eastAsia="Times New Roman" w:cs="Times New Roman"/>
        </w:rPr>
        <w:t>Igihe ubutumwa bwageraga, gutandukanywa kwari kuzuye rwose hagati y’abari baremeye umwanya w’abarinzi igihe umumarayika yamanukaga, n’abawanze. Uko gutandukanywa kugaragaza igihe ikimenyetso gishyirwa ku bihumbi ijana na mirongo ine na bine, mbere y’isukwa ry’imvura y’itumba ya nyuma, idafite “gupimwa” kwashyizwe ku mvura y’itumba ya nyuma yatangiye igihe umumarayika yamanukaga.</w:t>
      </w:r>
    </w:p>
    <w:p>
      <w:pPr>
        <w:pStyle w:val="ArticleBody"/>
        <w:jc w:val="left"/>
      </w:pPr>
      <w:r>
        <w:rPr>
          <w:rFonts w:ascii="Times New Roman" w:hAnsi="Times New Roman" w:eastAsia="Times New Roman" w:cs="Times New Roman"/>
        </w:rPr>
        <w:t>Amateka y’Abamilerite ni ishusho y’imvura y’itumba yo mu mperuka mu gihe cyo gushyiraho ikimenyetso ku bantu ibihumbi ijana na mirongo ine na bine. Muri ayo mateka, impaka za Habakkuk zari zishingiye ku butumwa bw’imvura y’itumba yo mu mperuka bw’ukuri n’ubw’ikinyoma. Pawulo agaragaza itsinda rimwe nk’abafite gukunda ukuri, naho irindi tsinda nk’abakira ubushukanyi bukomeye kuko badafite gukunda ukuri, kandi kuko bizeye “ikinyoma.”</w:t>
      </w:r>
    </w:p>
    <w:p>
      <w:pPr>
        <w:pStyle w:val="ArticleBody"/>
        <w:jc w:val="left"/>
      </w:pPr>
      <w:r>
        <w:rPr>
          <w:rFonts w:ascii="Times New Roman" w:hAnsi="Times New Roman" w:eastAsia="Times New Roman" w:cs="Times New Roman"/>
        </w:rPr>
        <w:t>Umutwe w’Abamillerite ugereranya iterambere ry’ukuri ryiyongera mu bumenyi no mu mbaraga kuva ku “gihe cy’imperuka,” rikomeza rigera ku isukwa rya Mwuka Wera mu “Gutaka kwa Saa Sita z’ijoro.” Umutwe w’Abamillerite wagaragaje ibimenyetso by’inzira byihariye bifitanye isano n’ibibangikanye, nk’ “igihe cy’imperuka,” “gutunganya mu buryo bwemewe” kw’ubutumwa kugereranywa no “kwiyongera k’ubumenyi”, “guhabwa imbaraga” kw’ubutumwa kurangwa n’umumarayika amanuka, “gucika intege kwa mbere” gutangiza umugani w’abakobwa cumi, isukwa rya Mwuka Wera rigaragazwa nk’ “Gutaka kwa Saa Sita z’ijoro”, hanyuma “gucika intege kwa kabiri” kwa nyuma, aho urugi rw’igihe cy’umugabane rw’ubuntu “rufungwa” maze urundi rugi rw’igihe cy’umugabane rw’ubuntu “rugafungurwa”.</w:t>
      </w:r>
    </w:p>
    <w:p>
      <w:pPr>
        <w:pStyle w:val="ArticleScripture"/>
        <w:jc w:val="left"/>
      </w:pPr>
      <w:r>
        <w:rPr>
          <w:rFonts w:ascii="Times New Roman" w:hAnsi="Times New Roman" w:eastAsia="Times New Roman" w:cs="Times New Roman"/>
        </w:rPr>
        <w:t>“Imana yahaye ubutumwa bwo mu Ibyahishuwe 14 umwanya wabwo mu murongo w’ubuhanuzi, kandi umurimo wabwo ntugomba guhagarara kugeza ku mperuka y’amateka y’iyi si. Ubutumwa bw’umumarayika wa mbere n’ubw’umumarayika wa kabiri buracyari ukuri kw’iki gihe, kandi bugomba kugendana buringaniye n’ubu bukurikiraho. Umumarayika wa gatatu atangaza umuburo we mu ijwi rirenga. ‘Nyuma y’ibyo,’ ni ko Yohana yavuze, ‘nabonye undi mumarayika amanuka ava mu ijuru, afite ubutware bukomeye, kandi isi irabagirana ubwiza bwe.’ Muri uko kumurikirwa, umucyo w’ubwo butumwa bwose uko ari butatu uhuzwa hamwe.” The 1888 Materials, 804.</w:t>
      </w:r>
    </w:p>
    <w:p>
      <w:pPr>
        <w:pStyle w:val="ArticleBody"/>
        <w:jc w:val="left"/>
      </w:pPr>
      <w:r>
        <w:rPr>
          <w:rFonts w:ascii="Times New Roman" w:hAnsi="Times New Roman" w:eastAsia="Times New Roman" w:cs="Times New Roman"/>
        </w:rPr>
        <w:t>Umutwe w’Abamillerite, ushushanya imitwe y’abo ibihumbi ijana na mirongo ine na bine, wari ufitanye isano rikomeye n’ubuhanuzi bw’imyaka ibihumbi bibiri na magana atatu n’imyaka ibihumbi bibiri na magana atanu na makumyabiri bwo muri Daniyeli igice cya munani, umurongo wa cumi na gatatu n’uwa cumi na kane. “Igihe cy’imperuka” cyagezweho ku iherezo ry’“ibihe birindwi” by’uburakari bw’Imana bwari ku bwami bwo mu majyaruguru bwa Isirayeli. Gushyirwa mu buryo bwemewe k’ubutumwa bwa Miller mu mwaka wa 1831 kwabaye hashize imyaka magana abiri na makumyabiri nyuma y’ikorwa rya Bibiliya ya King James.</w:t>
      </w:r>
    </w:p>
    <w:p>
      <w:pPr>
        <w:pStyle w:val="ArticleScripture"/>
        <w:jc w:val="left"/>
      </w:pPr>
      <w:r>
        <w:rPr>
          <w:rFonts w:ascii="Times New Roman" w:hAnsi="Times New Roman" w:eastAsia="Times New Roman" w:cs="Times New Roman"/>
        </w:rPr>
        <w:t>“Bwana Miller, kimwe n’abatewe n’ubu butumwa mu bindi bihugu, yabanje gutekereza gusohoza inshingano ye binyuze mu kwandika no gutangaza mu binyamakuru bya rubanda no mu dutabo. Yabanje gutangaza ibitekerezo bye muri Vermont Telegraph, ikinyamakuru cy’Ababatisita cyacapirwaga i Brandon, muri Vermont. Ibyo byabaye mu mwaka wa 1831.” John Loughborough, The Great Second Advent Movement, 120.</w:t>
      </w:r>
    </w:p>
    <w:p>
      <w:pPr>
        <w:pStyle w:val="ArticleBody"/>
        <w:jc w:val="left"/>
      </w:pPr>
      <w:r>
        <w:rPr>
          <w:rFonts w:ascii="Times New Roman" w:hAnsi="Times New Roman" w:eastAsia="Times New Roman" w:cs="Times New Roman"/>
        </w:rPr>
        <w:t>Igikorwa cyo mu “gihe cy’imperuka” cy’umumalayika wa gatatu cyageze mu 1989, ku musozo w’imyaka ijana na makumyabiri n’itandatu uhereye ku bugome bwo kwigomeka bwo mu 1863. “Ijana na makumyabiri n’itandatu” ni ikimenyetso cy’“ibihe birindwi.” Ibyo bikorwa byombi byatangiye no gusohora kw’“ibihe birindwi.”</w:t>
      </w:r>
    </w:p>
    <w:p>
      <w:pPr>
        <w:pStyle w:val="ArticleBody"/>
        <w:jc w:val="left"/>
      </w:pPr>
      <w:r>
        <w:rPr>
          <w:rFonts w:ascii="Times New Roman" w:hAnsi="Times New Roman" w:eastAsia="Times New Roman" w:cs="Times New Roman"/>
        </w:rPr>
        <w:t>Ubutumwa bw’umuryango w’umumarayika wa gatatu bwashyizwe mu buryo bwanditse kandi bugaragara mu 1996, ubwo hakorwaga uruhererekane rw’inyandiko rwari rufite umutwe uvuga ngo, Igihe cy’Imperuka, zari zaratangajwe mu kinyamakuru cyitwaga, Our Firm Foundation. Izo nyandiko zatangajwe hashize imyaka magana abiri na makumyabiri nyuma y’Itangazo ry’Ubwigenge ryo mu 1776. Ubutumwa bw’iyo miryango yombi bwashyizwe mu buryo bugaragara hashize imyaka magana abiri na makumyabiri nyuma y’amateka yari afitanye isano itaziguye n’ubutumwa bwaje ku iherezo ry’iyo myaka magana abiri na makumyabiri.</w:t>
      </w:r>
    </w:p>
    <w:p>
      <w:pPr>
        <w:pStyle w:val="ArticleBody"/>
        <w:jc w:val="left"/>
      </w:pPr>
      <w:r>
        <w:rPr>
          <w:rFonts w:ascii="Times New Roman" w:hAnsi="Times New Roman" w:eastAsia="Times New Roman" w:cs="Times New Roman"/>
        </w:rPr>
        <w:t>Umubare “magana abiri na makumyabiri” ugereranya isano (umuhuza) riri hagati y’“ibihe birindwi” by’uburakari bw’Imana ku bwami bwo mu majyepfo bwa Yuda, byatangiriye mu mwaka wa 677 Mbere ya Kristo, n’itangiriro ry’imyaka ibihumbi bibiri na magana atatu yo muri Daniyeli igice cya munani, umurongo wa cumi na kane, mu mwaka wa 457 Mbere ya Kristo. Umubare magana abiri na makumyabiri uhuza hamwe ubwo buhanuzi bwombi, kandi ubwo buhanuzi bwombi bwerekanywe hamwe mu mirongo shingiro y’Adiventisimu, ari yo Daniyeli igice cya munani, imirongo ya cumi na gatatu n’uwa cumi na kane. Muri iyo mirongo Kristo yimenyesheje mu buryo bw’ubuhanuzi nka “uwo muntu wera runaka,” ari bwo busobanuro buva ku ijambo ry’Igiheburayo “Palmoni,” risobanura “Umubari W’igitangaza”.</w:t>
      </w:r>
    </w:p>
    <w:p>
      <w:pPr>
        <w:pStyle w:val="ArticleBody"/>
        <w:jc w:val="left"/>
      </w:pPr>
      <w:r>
        <w:rPr>
          <w:rFonts w:ascii="Times New Roman" w:hAnsi="Times New Roman" w:eastAsia="Times New Roman" w:cs="Times New Roman"/>
        </w:rPr>
        <w:t>Umubarabaro Uhebuje atangiza ibyo byerekwa byombi bigaragaza imirongo ibiri y’ubuhanuzi, mu mirongo ibiri nyirizina, Sister White agaragaza nk’inkingi nkuru y’Abadiventisiti. Intangiriro ihuzwa n’isano y’ikigereranyo y’imyaka magana abiri na makumyabiri n’igihe bisohozwa mu 1844. Igice cya kabiri cya Habakuki kirangirana n’umurongo wa makumyabiri, bityo Umubarabaro Uhebuje agashyira ikimenyetso ku mubare “magana abiri na makumyabiri” akoresheje indi mvugo, kuko uwo murongo ugaragaza ikiranga cy’ingenzi cy’Umunsi w’Impongano wa gihushanywa watangiye kuri iyo tariki.</w:t>
      </w:r>
    </w:p>
    <w:p>
      <w:pPr>
        <w:pStyle w:val="ArticleScripture"/>
        <w:jc w:val="left"/>
      </w:pPr>
      <w:r>
        <w:rPr>
          <w:rFonts w:ascii="Times New Roman" w:hAnsi="Times New Roman" w:eastAsia="Times New Roman" w:cs="Times New Roman"/>
        </w:rPr>
        <w:t>Ariko Uwiteka ari mu rusengero rwe rwera; isi yose nihore ituje imbere ye. Habakuki 2:20.</w:t>
      </w:r>
    </w:p>
    <w:p>
      <w:pPr>
        <w:pStyle w:val="ArticleBody"/>
        <w:jc w:val="left"/>
      </w:pPr>
      <w:r>
        <w:rPr>
          <w:rFonts w:ascii="Times New Roman" w:hAnsi="Times New Roman" w:eastAsia="Times New Roman" w:cs="Times New Roman"/>
        </w:rPr>
        <w:t>Ibihe bibiri by’ubuhanuzi bigize inkingi y’ingenzi ya Adventisimu, byashyizwe ahagaragara mu buryo butaziguye n’Ubarura Bitangaje, bihuzwa n’imyaka magana abiri na makumyabiri; kandi Yesu (Ubarura Bitangaje), uhora ahuza iherezo ry’ikintu n’itangiriro ry’ikindi kintu, yagaragaje iherezo ryabyo ku wa 22 Ukwakira 1844 akoresheje umubare magana abiri na makumyabiri.</w:t>
      </w:r>
    </w:p>
    <w:p>
      <w:pPr>
        <w:pStyle w:val="ArticleBody"/>
        <w:jc w:val="left"/>
      </w:pPr>
      <w:r>
        <w:rPr>
          <w:rFonts w:ascii="Times New Roman" w:hAnsi="Times New Roman" w:eastAsia="Times New Roman" w:cs="Times New Roman"/>
        </w:rPr>
        <w:t>Igikorwa cy’umumarayika wa mbere, nk’uko bimeze no ku gikorwa cy’umumarayika wa gatatu, cyatangiriye mu “gihe cy’imperuka” (1798 na 1989 uko bikurikirana), aho hamenyekanishwa “ibihe birindwi” byo mu Balewi makumyabiri na gatandatu. Ikimenyetso gikurikira muri ayo mateka yombi kirangwa n’isozwa ry’imyaka magana abiri na makumyabiri, ari na cyo kimenyetso cy’ubuhanuzi cy’“ibihe birindwi,” kuko aho ibyo byerekezo byombi (chazon na mareh) bitangirira, hagaragaza igihe cy’imyaka magana abiri na makumyabiri kibihuza hamwe.</w:t>
      </w:r>
    </w:p>
    <w:p>
      <w:pPr>
        <w:pStyle w:val="ArticleBody"/>
        <w:jc w:val="left"/>
      </w:pPr>
      <w:r>
        <w:rPr>
          <w:rFonts w:ascii="Times New Roman" w:hAnsi="Times New Roman" w:eastAsia="Times New Roman" w:cs="Times New Roman"/>
        </w:rPr>
        <w:t>Gutunganywa kwa Bibiliya yitiriwe King James mu 1611, gushyirwamo uburyo bwemewe bw’ubutumwa bwa Miller nk’uko bwatangajwe mu kinyamakuru Vermont Telegraph, gutunganywa kw’Itangazo ry’Ubwigenge, no gutangazwa kwa The Time of the End mu kinyamakuru Our Firm Foundation, byose byari ibitabo byatangajwe. Intangiriro n’iherezo bya buri gihe cy’imyaka magana abiri na makumyabiri byombi bihagararira gutangaza nk’ikimenyetso cy’amateka. Umubare “magana abiri na makumyabiri” ni ikimenyetso cy’isano y’ubuhanuzi, kandi ibyo bitangazamakuru bine byose bihujwe no kuba byaratangajwe, kandi nanone n’ubutumwa bugaragazwa nk’“ukwiyongera kw’ubumenyi” mu mateka yabyo bwite.</w:t>
      </w:r>
    </w:p>
    <w:p>
      <w:pPr>
        <w:pStyle w:val="ArticleBody"/>
        <w:jc w:val="left"/>
      </w:pPr>
      <w:r>
        <w:rPr>
          <w:rFonts w:ascii="Times New Roman" w:hAnsi="Times New Roman" w:eastAsia="Times New Roman" w:cs="Times New Roman"/>
        </w:rPr>
        <w:t>Bibiliya yo mu 1611 ihagarariye itumanaho ry’ubutumwa bwiza riturutse mu nkiko zo mu ijuru rijya ku bantu. Ubutumwa bwa Miller bwashyizwe mu rwego rw’ubuhanuzi bw’ibihe, kandi imbonerahamwe ebyiri zera zo muri Habakkuk zituma byoroha kumenya ko ubutumwa bwa Miller bwagaragajwe mu buryo bw’amashusho hakoreshejwe imirongo y’amateka. “Vermont” bisobanura “umusozi w’icyatsi kibisi,” kandi nk’uko ibyahishuwe bitwigisha, “icyatsi kibisi” ni ikimenyetso cy’umwizera.</w:t>
      </w:r>
    </w:p>
    <w:p>
      <w:pPr>
        <w:pStyle w:val="ArticleScripture"/>
        <w:jc w:val="left"/>
      </w:pPr>
      <w:r>
        <w:rPr>
          <w:rFonts w:ascii="Times New Roman" w:hAnsi="Times New Roman" w:eastAsia="Times New Roman" w:cs="Times New Roman"/>
        </w:rPr>
        <w:t>“Iyi nzozi yangiriye ibyiringiro. Umugozi w’icyatsi wagereranyaga kwizera mu bitekerezo byanjye, kandi ubwiza n’ubworoherane bwo kwiringira Imana bitangira kumurikira ubugingo bwanjye.” Christian Experience and Teachings, 28.</w:t>
      </w:r>
    </w:p>
    <w:p>
      <w:pPr>
        <w:pStyle w:val="ArticleBody"/>
        <w:jc w:val="left"/>
      </w:pPr>
      <w:r>
        <w:rPr>
          <w:rFonts w:ascii="Times New Roman" w:hAnsi="Times New Roman" w:eastAsia="Times New Roman" w:cs="Times New Roman"/>
        </w:rPr>
        <w:t>Ubutumwa bwa Miller bwashyizwe mu buryo bunoze kandi butangazwa buvuye mu itorero ry’indahemuka, kuko “umusozi” mu minsi ya nyuma ari “itorero”.</w:t>
      </w:r>
    </w:p>
    <w:p>
      <w:pPr>
        <w:pStyle w:val="ArticleScripture"/>
        <w:jc w:val="left"/>
      </w:pPr>
      <w:r>
        <w:rPr>
          <w:rFonts w:ascii="Times New Roman" w:hAnsi="Times New Roman" w:eastAsia="Times New Roman" w:cs="Times New Roman"/>
        </w:rPr>
        <w:t>Kandi bizasohora mu minsi y’imperuka, umusozi w’inzu y’Uwiteka uzashingwa ku mpinga z’imisozi, kandi uzashyirwa hejuru y’udusozi; amahanga yose azawutemberamo awugana. Kandi abantu benshi bazagenda bavuga bati: Nimuze, tuzamuke tujye ku musozi w’Uwiteka, ku nzu y’Imana ya Yakobo; kandi izatwigisha inzira zayo, natwe tuzagendera mu miharuro yayo: kuko i Siyoni ari ho amategeko azaturuka, kandi ijambo ry’Uwiteka rizaturuka i Yerusalemu. Yesaya 2:2, 3.</w:t>
      </w:r>
    </w:p>
    <w:p>
      <w:pPr>
        <w:pStyle w:val="ArticleBody"/>
        <w:jc w:val="left"/>
      </w:pPr>
      <w:r>
        <w:rPr>
          <w:rFonts w:ascii="Times New Roman" w:hAnsi="Times New Roman" w:eastAsia="Times New Roman" w:cs="Times New Roman"/>
        </w:rPr>
        <w:t>Ubutumwa bw’ikigeragezo bwashyizwe mu buryo buteguye bwa Miller bwaturutse mu itorero ry’indahemuka, kandi igitabo cy’itangazamakuru cyitwaga The Telegraph kigaragaza ubutumwa buvuye mu ijuru nk’uko na Bibiliya ya King James yabukoraga; kuko ijambo “telegraph,” ryaremwe mu magambo abiri y’Ikigereki, risobanura ubutumwa buvuye kure. Ijambo rya mbere (tele) risobanura “ikintu kiri kure cyangwa ahitaruye,” irya kabiri na ryo (grapho) rigasobanura “kwandika cyangwa kubika mu nyandiko.” Ayo magambo yombi hamwe asobanura “kwandika cyangwa kohereza ubutumwa uri kure.” Mu mwaka wa 1611, Imana, ikoresheje itunganywa rya Bibiliya ya King James, yohereje ubutumwa bwayo buvuye mu ijuru, kandi nyuma y’imyaka magana abiri na makumyabiri, ubutumwa bwa Miller, nk’uko bwabanje gushyirwa mu buryo buteguye mu 1831 muri Vermont Telegraph, na bwo bwohereje ubutumwa bw’Imana buvuye mu ijuru. Ubutumwa bwari “ukwiyongera k’ubumenyi” kwafunguriwe “igihe cy’imperuka” mu 1798, hanyuma bukabyara uburyo bw’ibigeragezo by’intambwe eshatu kuri icyo gihe cy’abariho. Ayo mateka yashushanyaga amateka ya Future for America.</w:t>
      </w:r>
    </w:p>
    <w:p>
      <w:pPr>
        <w:pStyle w:val="ArticleBody"/>
        <w:jc w:val="left"/>
      </w:pPr>
      <w:r>
        <w:rPr>
          <w:rFonts w:ascii="Times New Roman" w:hAnsi="Times New Roman" w:eastAsia="Times New Roman" w:cs="Times New Roman"/>
        </w:rPr>
        <w:t>Itangazo ry’Ubwigenge ryo mu 1776, rihagarariye intangiriro y’inyamaswa yo mu isi ivugwa mu Byahishuwe igice cya cumi na gatatu. Rihagarariye intangiriro ya Leta Zunze Ubumwe za Amerika, kandi muri uko kubikora rigaragaza iherezo ry’ubwigenge ku musozo wa Leta Zunze Ubumwe za Amerika. Ubutumwa bwa Future for America (nk’uko izina ribigaragaza), bugaragaza iherezo ryagereranyijwe mu ntangiriro binyuze mu itangazwa ry’Itangazo ry’Ubwigenge. Nyuma y’imyaka magana abiri na makumyabiri, mu 1996, umurimo wari warakoze ikinyamakuru cyitwa The Time of the End, wakiriye ubuzimagatozi bwari bwarahawe mbere izina rya Future for America. Muri uwo mwaka, ikinyamakuru The Time of the End, cyari kigizwe n’inyandiko zari zarasohotse mu gitabo cyari cyitwa Our Firm Foundation, cyarasohotse.</w:t>
      </w:r>
    </w:p>
    <w:p>
      <w:pPr>
        <w:pStyle w:val="ArticleBody"/>
        <w:jc w:val="left"/>
      </w:pPr>
      <w:r>
        <w:rPr>
          <w:rFonts w:ascii="Times New Roman" w:hAnsi="Times New Roman" w:eastAsia="Times New Roman" w:cs="Times New Roman"/>
        </w:rPr>
        <w:t>Izina ry’umurimo Future for America ryerekeza ku mateka y’Itangazo ry’Ubwigenge, kuko icyo gitabo cy’itangazwa ari cyo cyaranzweho itangiriro rya Leta Zunze Ubumwe za Amerika, kandi Yesu buri gihe agaragaza iherezo akoresheje intangiriro. Umutwe w’icyo gitabo, The Time of the End, werekeza byombi ku “gihe cy’iherezo” cyo mu 1989, ariko kandi no ku iherezo ry’igihe cy’igeragezwa igihe Mikayeli ahagurutse. Ubutumwa bwatunganijwe mu buryo bwemewe buri muri icyo gitabo (Danieli igice cya cumi na rimwe, umurongo wa mirongo ine kugeza kuri mirongo ine n’itanu), bwafunguwe ikimenyetso n’isenyuka ry’Ubumwe bw’Abasoviyeti mu 1989 (igihe cy’iherezo), kandi iyo mirongo yafunguwe ikimenyetso igaragaza urukurikirane rw’amateka rutangirira mu 1989 rukomeza kujya imbere kugeza ku murongo wa mbere w’igice cya cumi na kabiri, aho hagaragazwa ko Mikayeli ahagurutse, kandi igihe cy’igeragezwa cy’abantu kigafungwa.</w:t>
      </w:r>
    </w:p>
    <w:p>
      <w:pPr>
        <w:pStyle w:val="ArticleBody"/>
        <w:jc w:val="left"/>
      </w:pPr>
      <w:r>
        <w:rPr>
          <w:rFonts w:ascii="Times New Roman" w:hAnsi="Times New Roman" w:eastAsia="Times New Roman" w:cs="Times New Roman"/>
        </w:rPr>
        <w:t>Kuva ku itangazwa rya *Declaration of Independence* mu 1776 kugeza ku itangazwa ry’igitabo *The Time of the End*, bingana n’imyaka magana abiri na makumyabiri, kandi intangiriro n’iherezo byombi bivuga ingingo zimwe z’ubuhanuzi. Itangazwa rya *The Time of the End* ryakusanyijwe rigizwe n’ibice byari byarabanje gutangazwa nk’inyandiko mu gitabo *Our Firm Foundation*, kandi rihagarariye ukuri kw’ubuhanuzi ko, hatabayeho gukomera ku kuri kw’ishingiro kw’umuryango w’Abamileriti (ari ko “ishingiro ryacu rikomeye”), bidashoboka gusobanukirwa n’“iyongerwa ry’ubwenge” mu “gihe cy’iherezo” mu 1989.</w:t>
      </w:r>
    </w:p>
    <w:p>
      <w:pPr>
        <w:pStyle w:val="ArticleBody"/>
        <w:jc w:val="left"/>
      </w:pPr>
      <w:r>
        <w:rPr>
          <w:rFonts w:ascii="Times New Roman" w:hAnsi="Times New Roman" w:eastAsia="Times New Roman" w:cs="Times New Roman"/>
        </w:rPr>
        <w:t>Ikimenyetso cy’inzira kigereranywa n’“igihe cy’imperuka,” n’ikimenyetso cy’inzira kigereranya “gushyiraho mu buryo bwemewe” ubutumwa mu mateka abangikanye y’imigendere y’umumarayika wa mbere n’uwa gatatu, byombi bikubiyemo ingingo z’ubuhanuzi z’“ibihe birindwi” byo mu Balewi makumyabiri na gatandatu. Ikimenyetso cy’inzira gikurikiraho muri ayo mateka abangikanye ni uguhabwa imbaraga k’ubutumwa nk’uko byaranzwe no kumanuka kwaba umumarayika wo mu Byahishuwe icumi, ku wa 11 Kanama 1840, cyangwa umumarayika wo mu Byahishuwe cumi n’umunani, ku wa 11 Nzeri 2001. Isohozwa rya makuba ya kabiri ryo mu Byahishuwe igice cya cyenda ni ryo ryamanuye umumarayika wo mu Byahishuwe icumi, kandi isohozwa rya makuba ya gatatu ryo mu Byahishuwe igice cya cumi ni ryo ryamanuye umumarayika wo mu Byahishuwe igice cya cumi n’umunani.</w:t>
      </w:r>
    </w:p>
    <w:p>
      <w:pPr>
        <w:pStyle w:val="ArticleBody"/>
        <w:jc w:val="left"/>
      </w:pPr>
      <w:r>
        <w:rPr>
          <w:rFonts w:ascii="Times New Roman" w:hAnsi="Times New Roman" w:eastAsia="Times New Roman" w:cs="Times New Roman"/>
        </w:rPr>
        <w:t>Mu mateka abangikanye, imvura y’itumba itangira “gusukiranya” igihe marayika amanukiye. Muri uwo mwanya ubutumwa “buhabwa imbaraga” n’iyemezwa ry’igikorwa cyahanuwe. Ku ba Millerite, icyo cyari ihagarara ry’ubutegetsi bw’ikirenga bw’Abottomani, mu gusohozwa k’ubuhanuzi bw’igihe bwa Isilamu bwo muri ishyano rya kabiri ryo mu Ibyahishuwe igice cya cyenda, umurongo wa cumi na gatanu. Ku rugendo rw’ab’ibihumbi ijana na mirongo ine na bine, icyo cyari “kurakarira kw’amahanga,” ubuhanuzi bwa Isilamu bwo mu ishyano rya gatatu buri mu gihe cy’impanda ya karindwi mu Ibyahishuwe icumi, umurongo wa karindwi, bwasohoye igihe inyubako nini z’Umujyi wa New York zasenywaga.</w:t>
      </w:r>
    </w:p>
    <w:p>
      <w:pPr>
        <w:pStyle w:val="ArticleBody"/>
        <w:jc w:val="left"/>
      </w:pPr>
      <w:r>
        <w:rPr>
          <w:rFonts w:ascii="Times New Roman" w:hAnsi="Times New Roman" w:eastAsia="Times New Roman" w:cs="Times New Roman"/>
        </w:rPr>
        <w:t>Buri rumwe n’urundi mu bimenyetso by’ingenzi by’ayo mateka ahwanye bifitanye isano itaziguye n’umurimo wa wa Mubari w’igitangaza, ushyira umukono We ku isano iri hagati y’ayo mayerekwa yombi agereranya imyaka ibihumbi bibiri na magana atatu n’imyaka ibihumbi bibiri na magana atanu na makumyabiri. Abarinzi b’ubuhanuzi bahagurutswa igihe marayika amanuka bavugiriza impanda y’imbuzi ikubiyemo ubutumwa bujya i Laodikiya, ubwo mu 1856 bwahujwe mu buryo butaziguye no gukurwaho ikimenyetso ku mucyo uruta iyindi wa “bihe birindwi.” Ikimenyetso cy’ameza abiri ya Habakuki, gihagarariwe n’imbonerahamwe z’abapayoniya zo mu 1843 no mu 1850, zombi zishushanya mu buryo bugaragara “bihe birindwi,” cyaje hagati y’imanuka rya marayika n’“igicumuro cya mbere” muri buri mateka ahwanye.</w:t>
      </w:r>
    </w:p>
    <w:p>
      <w:pPr>
        <w:pStyle w:val="ArticleBody"/>
        <w:jc w:val="left"/>
      </w:pPr>
      <w:r>
        <w:rPr>
          <w:rFonts w:ascii="Times New Roman" w:hAnsi="Times New Roman" w:eastAsia="Times New Roman" w:cs="Times New Roman"/>
        </w:rPr>
        <w:t>Ikimenyetso cy’inzira cy’“igihe cyo gutinda” gifitanye isano itaziguye n’ubuhanuzi butasohoye bwo mu 1843, ari bwo buhanuzi bwo kuzura kw’imyaka ibihumbi bibiri na magana atatu, kandi nanone kw’imyaka ibihumbi bibiri na magana atanu na makumyabiri. Ubutumwa bw’Induru yo mu Gicuku bwari ukumenyekanisha ukuzuzwa kwegereje kw’izo ngengabihe ebyiri z’ubuhanuzi. “Urugi” rw’igihe cy’imicungire rwafunzwe ku kimenyetso cy’inzira cya nyuma rugaragaza ukuzuzwa kw’izo ngengabihe ebyiri z’ubuhanuzi, kandi rukerekana aho impanda ya karindwi, ari yo mpanda ya Yubile, itangira kuvuza. Buri kimenyetso cy’inzira muri buri mateka gifitanye isano itaziguye na “bihe birindwi,” kandi “bihe birindwi” bigereranya urudodo ruhuza ayo mateka yombi, kandi ayo mateka yombi agereranya ubutumwa bw’imvura y’itumba.</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“Ku bantu batsitara ku ijambo, batumvira,” Kristo ni urutare rubabera igisitaza. Ariko “ibuye abubatsi banze, ni ryo ryahindutse irikomeza impfuruka.” Nk’uko iryo buye ryanzwe, ni ko na Kristo, mu murimo We wo ku isi, yihanganiye kwirengagizwa no kugirirwa nabi. Yari “umuntu wasuzugurwaga, akangwa n’abantu; umuntu w’umubabaro, umenyereye intimba; ... yarasuzugurwaga, natwe ntitumwubahe.” Yesaya 53:3. Ariko igihe cyari hafi ngo ahabwe ikuzo. Kubwo kuzuka mu bapfuye yari kuzamenyekanishwa ko ari “Umwana w’Imana ufite imbaraga.” Abaroma 1:4. Mu kuza Kwe kwa kabiri yari kuzahishurwa nk’Umwami w’ijuru n’isi. Abari bagiye kumubamba ku musaraba icyo gihe bari kuzamenya ubukuru Bwe. Imbere y’ijuru n’isi, ibuye ryanzwe ryari kuzaba irikomeza impfuruka.</w:t>
      </w:r>
    </w:p>
    <w:p>
      <w:pPr>
        <w:pStyle w:val="ArticleScripture"/>
        <w:jc w:val="left"/>
      </w:pPr>
      <w:r>
        <w:rPr>
          <w:rFonts w:ascii="Times New Roman" w:hAnsi="Times New Roman" w:eastAsia="Times New Roman" w:cs="Times New Roman"/>
        </w:rPr>
        <w:t>“Kandi ‘uwo izagwaho uwo ari we wese, izamuhindura ifu.’ Abantu banze Kristo bari hafi kubona umujyi wabo n’ishyanga ryabo birimburwa. Icyubahiro cyabo cyari kumenagurwa, kigatatanywa nk’umukungugu imbere y’umuyaga. Kandi ni iki cyarimbuye Abayuda? Cyari urutare, urwo iyo barwubakaho rwari kuba umutekano wabo. Byari ubugwaneza bw’Imana basuzuguye, gukiranuka banze, imbabazi bagaye. Abantu bihagarika barwanya Imana, kandi ibyagombaga kuba agakiza kabo byose bihinduka kurimbuka kwabo. Ibyo Imana yagennye byose ngo bibazanire ubugingo, bo basanze bibazanira urupfu. Mu kubamba Kristo kw’Abayuda harimo kurimbuka kwa Yerusalemu. Amaraso yaviriye i Kaluvari ni yo buremere bwabaroheje mu irimbukiro ry’iyi si n’iryo ry’isi izaza. Ni ko bizamera no ku munsi ukomeye wa nyuma, ubwo urubanza ruzagwira abanze ubuntu bw’Imana. Kristo, urutare rwabo rubatera kugwa, icyo gihe azababonekera nk’umusozi w’ihorere. Ikuzo ryo mu maso He, ku bakiranutsi ari ubugingo, ku banyabyaha rizaba umuriro ukongora. Kubera urukundo rwanze kwakirwa, ubuntu bwasuzuguwe, umunyabyaha azarimbuka.”</w:t>
      </w:r>
    </w:p>
    <w:p>
      <w:pPr>
        <w:pStyle w:val="ArticleScripture"/>
        <w:jc w:val="left"/>
      </w:pPr>
      <w:r>
        <w:rPr>
          <w:rFonts w:ascii="Times New Roman" w:hAnsi="Times New Roman" w:eastAsia="Times New Roman" w:cs="Times New Roman"/>
        </w:rPr>
        <w:t>“Mu migani myinshi no mu miburo yasubiwemo kenshi, Yesu yeretse Abayahudi icyo kwanga Umwana w’Imana byari kuzabakururira. Muri ayo magambo yavuganiraga abantu bose bo mu bihe byose banga kumwakira nk’Umucunguzi wabo. Buri muburo ubareba bo. Urusengero rwasuzuguwe, umwana utumviye, abahinzi b’abanyabinyoma, abubatsi b’abasuzugura, byose bifite icyo bihura na cyo mu mibereho ya buri munyabyaha. Keretse yihannye, urubanza rwari rwarashushanyijwe n’ibyo bintu ruzamubaho.”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Inani n’Irindwi</dc:title>
  <dc:subject>Guhishura Umugani w’Abakobwa Cumi b’Isugi: Urugendo Rwimbitse mu Mateka y’Abadiventisiti</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