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Inani n'Umunani</w:t>
      </w:r>
    </w:p>
    <w:p>
      <w:pPr>
        <w:pStyle w:val="ArticleSubtitle"/>
        <w:jc w:val="left"/>
      </w:pPr>
      <w:r>
        <w:rPr>
          <w:rFonts w:ascii="Arial" w:hAnsi="Arial" w:eastAsia="Arial" w:cs="Arial"/>
        </w:rPr>
        <w:t>Guhishura Imvura y’Itumba y’Ikinyoma: Urugendo rw’Ubuhanuzi Rutangirira ku wa 11 Nzeri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Igikorwa cy’igeragezwa gitangira igihe marayika amanutse, kigereranywa n’igerageza ryo kumenya niba umuntu yakura igitabo mu kuboko kwa marayika akakirya. Abahisemo kurya ubutumwa ni bo bari bagenewe guhura n’ugucika intege, mu gihe itsinda ryari ryanze kurya ryasigaye inyuma. Igitabo gito cyagombaga kuribwa cyagereranyaga “kwiyongera k’ubumenyi” kw’ubutumwa bwari bwarabanje kudohorwa “mu gihe cy’imperuka” haba mu 1798 cyangwa mu 1989, hanyuma nyuma bugashyirwa mu buryo bwemewe nk’ubutumwa bwari gutuma urubyaro rwariho icyo gihe rubazwa ku mucyo w’ubwo bumenyi bwiyongereye. Muri ayo mateka yombi, ubuhanuzi bwa Isilamu bumaze gusohora, ubutumwa bugomba kurirwa buri mu kuboko kwa marayika bwarakiriwe cyangwa bukangwa. Niba ubutumwa bugereranywa n’icyo gitabo bwanzwe, ababikora, nyamara bagashaka gukomeza gushyigikira ko bakiri intore z’Imana, bahatirwa kubyara ubutumwa bw’impimbano bw’imvura y’itumba.</w:t>
      </w:r>
    </w:p>
    <w:p>
      <w:pPr>
        <w:pStyle w:val="ArticleBody"/>
        <w:jc w:val="left"/>
      </w:pPr>
      <w:r>
        <w:rPr>
          <w:rFonts w:ascii="Times New Roman" w:hAnsi="Times New Roman" w:eastAsia="Times New Roman" w:cs="Times New Roman"/>
        </w:rPr>
        <w:t>Ku wa 11 Nzeri 2001, ubugome bwo kwigomeka bwo mu bihe byahise bw’ibihe by’urukurikirane rw’Adiventizimu bwongeye guhindurwa ingingo z’igeragezwa. Igice cya kabiri cya Habakuki kigaragaza impaka zibaho mu mateka y’ubuhanuzi ahagarariwe muri cyo, akaba ari umurongo w’ubuhanuzi ujyanirana n’umugani w’abakobwa cumi b’isugi. Igihe umurinzi yabazaga icyo azasubiza mu mateka y’umugani w’abakobwa cumi b’isugi, yategetswe “kwandika ibyerekanywe, no kubishyira ku nkingi zisobanutse.” Abarinzi bo mu mateka y’Abamilerite bakoze igishushanyo cya 1843 mu mwaka wa 1842, kandi igikorwa cyo kugikora gihinduka ikimenyetso cy’inzira. Icyo ni cyo “cyerekanywe” cyo muri Habakuki 2, cyari cyarashyizwe ku nkingi zisobanutse, ari cyo cyagombaga kuvuga ku iherezo.</w:t>
      </w:r>
    </w:p>
    <w:p>
      <w:pPr>
        <w:pStyle w:val="ArticleBody"/>
        <w:jc w:val="left"/>
      </w:pPr>
      <w:r>
        <w:rPr>
          <w:rFonts w:ascii="Times New Roman" w:hAnsi="Times New Roman" w:eastAsia="Times New Roman" w:cs="Times New Roman"/>
        </w:rPr>
        <w:t>Bidatinze cyane nyuma y’itariki ya 11 Nzeri 2001, abamenye imikorere ya Isilamu y’akaga ka gatatu bayobowe gusubira ku “nzira za kera” za Yeremiya, no kuzigenderamo. Izo “nzira za kera” zagaragazaga ko ibyago bitatu byo mu Ibyahishuwe igice cya munani, umurongo wa cumi na gatatu, byagereranyaga umurimo w’ubuhanuzi wa Isilamu. Ako kanya nyuma yaho, Future for America yatangiye kongera gutunganya imbonerahamwe ebyiri zo muri Habakuki igice cya kabiri, kuri ya ngingo nyine imwe mu mateka ahwanye n’aya ba Millerite, izo mbonerahamwe ebyiri zashyizwe ahagaragara nk’ikirango cy’inzira, cyari cyaragizwe ishusho n’ikorwa ry’imbonerahamwe yo mu 1843, mu 1842.</w:t>
      </w:r>
    </w:p>
    <w:p>
      <w:pPr>
        <w:pStyle w:val="ArticleScripture"/>
        <w:jc w:val="left"/>
      </w:pPr>
      <w:r>
        <w:rPr>
          <w:rFonts w:ascii="Times New Roman" w:hAnsi="Times New Roman" w:eastAsia="Times New Roman" w:cs="Times New Roman"/>
        </w:rPr>
        <w:t>Muri Gicurasi, 1842, hateranywe Inama Rusange i Boston, [Massachusetts]. Mu itangizwa ry’iyi nama, Abavandimwe Charles Fitch na Apollos Hale, bo mu Haverhill, berekanye ubuhanuzi bwashushanyijwe bwa Daniyeli na Yohana, bari barashushanyije ku mwenda, bufite imibare y’ubuhanuzi, bugaragaza ugusohora kwabwo. Umuvandimwe Fitch, igihe yasobanuraga akoresheje igishushanyo cye imbere y’Inama, yavuze ko, igihe yasuzumaga ubwo buhanuzi, yatekereje ko aramutse ashoboye kugira ikintu kimeze nk’iki cyerekanwe hano, byoroshya iyi ngingo kandi bikamworohera kuyigeza ku bateraniye kumwumva. Hano hariho umucyo urushijeho mu nzira yacu. Aba bavandimwe bari barimo bakora ibyo Uwiteka yari yareretse Habakuki mu iyerekwa rye imyaka 2,468 mbere yaho, avuga ati: “Andika iyerekwa, kandi urishyire ku bisate mu buryo bugaragara, kugira ngo urisoma abashe kwiruka. Kuko iyerekwa rikiri iry’igihe cyagenwe.” Habakuki 2:2.</w:t>
      </w:r>
    </w:p>
    <w:p>
      <w:pPr>
        <w:pStyle w:val="ArticleScripture"/>
        <w:jc w:val="left"/>
      </w:pPr>
      <w:r>
        <w:rPr>
          <w:rFonts w:ascii="Times New Roman" w:hAnsi="Times New Roman" w:eastAsia="Times New Roman" w:cs="Times New Roman"/>
        </w:rPr>
        <w:t>“Nyuma y’ikiganiro runaka kuri iyo ngingo, hafashwe icyemezo ku bwumvikane busesuye ko hakorwa andi magana atatu ahwanye n’iyi hifashishijwe uburyo bwa lithographie, kandi bidatinze ibyo birakorwa. Byiswe ‘imbonerahamwe zo mu ’43.’ Iyi yari Inama y’ingenzi cyane.” The Autobiography of Joseph Bates, 263.</w:t>
      </w:r>
    </w:p>
    <w:p>
      <w:pPr>
        <w:pStyle w:val="ArticleScripture"/>
        <w:jc w:val="left"/>
      </w:pPr>
      <w:r>
        <w:rPr>
          <w:rFonts w:ascii="Times New Roman" w:hAnsi="Times New Roman" w:eastAsia="Times New Roman" w:cs="Times New Roman"/>
        </w:rPr>
        <w:t>“Byari ubuhamya buhurije bw’abigisha n’ibinyamakuru by’Adventi ya Kabiri, igihe bahagararaga ku ‘kwizera kwa mbere,’ yuko gusohora imbonerahamwe byari ugusohora kwa Habakkuk 2:2, 3. Niba imbonerahamwe yari ingingo y’ubuhanuzi (kandi abayihakana bava ku kwizera kwa mbere), icyo bikurikiraho ni uko 457 mbere ya Kristo ari wo mwaka wagombaga kubarirwaho iminsi 2300. Byari ngombwa ko 1843 iba igihe cya mbere cyatangajwe kugira ngo ‘iyerekwa’ ‘ritinde,’ cyangwa ngo habeho igihe cyo gutinda, muri cyo umutwe w’abakobwa b’isugi wagombaga gusinzira no kuryama ku ngingo ikomeye y’igihe, mbere gato y’uko bakangurwa n’Induru yo mu Gicuku.” James White, Second Advent Review and Sabbath Herald, Volume I, Number 2.</w:t>
      </w:r>
    </w:p>
    <w:p>
      <w:pPr>
        <w:pStyle w:val="ArticleScripture"/>
        <w:jc w:val="left"/>
      </w:pPr>
      <w:r>
        <w:rPr>
          <w:rFonts w:ascii="Times New Roman" w:hAnsi="Times New Roman" w:eastAsia="Times New Roman" w:cs="Times New Roman"/>
        </w:rPr>
        <w:t>“Noneho amateka yacu agaragaza ko hari amagana n’amagana yigishaga bakoresheje imbonerahamwe z’ibihe nk’izo William Miller yakoreshaga, bose bafite ishusho imwe. Icyo gihe hari ubumwe bw’ubutumwa, bwose bushingiye ku nsanganyamatsiko imwe, ukuza kw’Umwami Yesu mu gihe runaka, mu 1844.” Joseph Bates, Early SDA Pamphlets, 17.</w:t>
      </w:r>
    </w:p>
    <w:p>
      <w:pPr>
        <w:pStyle w:val="ArticleBody"/>
        <w:jc w:val="left"/>
      </w:pPr>
      <w:r>
        <w:rPr>
          <w:rFonts w:ascii="Times New Roman" w:hAnsi="Times New Roman" w:eastAsia="Times New Roman" w:cs="Times New Roman"/>
        </w:rPr>
        <w:t>Kongera gucapwa kw’imbonerahamwe zo mu 1843 no mu 1850, mu mateka yakurikiye ako kanya ku ya 11 Nzeri 2001, kwari ugusohozwa kwa Habakuki 2 nk’uko no gutangaza imbonerahamwe yo mu 1843 mu 1842 kwabaye ugusohozwa kwayo. Gukora izo mbonerahamwe ni igice cy’inkuru yo muri Habakuki igice cya kabiri, kandi byagombaga kuba. Ku ya 11 Nzeri 2001, ubugome bwo kwigomeka bwo mu 1863 bwongeye gusubirwamo n’Abadiventisiti b’i Lawodikiya banze gusubira ku “nzira za kera” za Yeremiya.</w:t>
      </w:r>
    </w:p>
    <w:p>
      <w:pPr>
        <w:pStyle w:val="ArticleScripture"/>
        <w:jc w:val="left"/>
      </w:pPr>
      <w:r>
        <w:rPr>
          <w:rFonts w:ascii="Times New Roman" w:hAnsi="Times New Roman" w:eastAsia="Times New Roman" w:cs="Times New Roman"/>
        </w:rPr>
        <w:t>“Umwanzi arashaka kurangaza imitima ya bene Data na bashiki bacu ngo ive ku murimo wo gutegurira abantu kuzahagarara muri iyi minsi y’imperuka. Ubucakura bwe bugenewe kuyobya imitima, bukayikura ku byago n’inshingano by’iki gihe. Bafata ko umucyo Kristo yavuye mu ijuru azaniye Yohana ku bw’ubwoko Bwe ufite agaciro gake cyane. Bigisha ko ibyabaye biri imbere yacu cyane bidafite akamaro gahagije ngo bihabwe kwitabwaho by’umwihariko. Bahindura ukuri gukomoka mu ijuru ubusa, kandi bakambura ubwoko bw’Imana uburambe bwabwo bwo mu gihe cyahise, bakabusimbuza siyansi y’ibinyoma. ‘Uku ni ko Uwiteka avuga ati: Nimuhagarare mu nzira murebe, mubaze inzira za kera, mumenye aho inzira nziza iri, maze muyigenderemo.’ [Yeremiya 6:16.]”</w:t>
      </w:r>
    </w:p>
    <w:p>
      <w:pPr>
        <w:pStyle w:val="ArticleScripture"/>
        <w:jc w:val="left"/>
      </w:pPr>
      <w:r>
        <w:rPr>
          <w:rFonts w:ascii="Times New Roman" w:hAnsi="Times New Roman" w:eastAsia="Times New Roman" w:cs="Times New Roman"/>
        </w:rPr>
        <w:t>“Nihagira ushaka gusenya imfatiro z’ukwizera kwacu,—imfatiro zashyizweho mu ntangiriro y’umurimo wacu, binyuze mu kwiga Ijambo dusenga no mu guhishurirwa. Kuri izo mfatiro ni ho tumaze kubaka imyaka irenga mirongo itanu. Abantu bashobora kwibwira ko babonye inzira nshya, ko bashobora gushyiraho urufatiro rukomeye kurusha urwahanzwe; ariko ibyo ni ubuyobe bukomeye. ‘Nta wundi rufatiro umuntu abasha gushyiraho uretse urwashyizweho.’ [1 Abakorinto 3:11.] Kera, benshi bagerageje kubaka ukwizera gushya no gushyiraho amahame mashya; ariko inyubako yabo yamaze igihe kingana iki ihagaze? Yahise igwa vuba, kuko itari ishinze ku Rutare.” Testimonies, volume 8, 296, 297.</w:t>
      </w:r>
    </w:p>
    <w:p>
      <w:pPr>
        <w:pStyle w:val="ArticleBody"/>
        <w:jc w:val="left"/>
      </w:pPr>
      <w:r>
        <w:rPr>
          <w:rFonts w:ascii="Times New Roman" w:hAnsi="Times New Roman" w:eastAsia="Times New Roman" w:cs="Times New Roman"/>
        </w:rPr>
        <w:t>Yeremiya agaragaza ko kugendera mu “nzira za kera” ari ko kubona “ikiruhuko,” kandi ikiruhuko ni “imvura y’itumba,” yatangiye igihe amahanga yarakazwaga ku wa 11 Nzeri 2001, ubwo inyubako nini zo mu Mujyi wa New York zaragwaga hasi. Abahise barya ubwo butumwa bahindutse abarinzi ba Habakuki, bagombaga “kwandika iyerekwa, no kurisobanura ku buryo busobanutse.” Yeremiya agaragaza abo barinzi nyine muri icyo gihe cy’“ikiruhuko,” ari cyo “imvura y’itumba.”</w:t>
      </w:r>
    </w:p>
    <w:p>
      <w:pPr>
        <w:pStyle w:val="ArticleScripture"/>
        <w:jc w:val="left"/>
      </w:pPr>
      <w:r>
        <w:rPr>
          <w:rFonts w:ascii="Times New Roman" w:hAnsi="Times New Roman" w:eastAsia="Times New Roman" w:cs="Times New Roman"/>
        </w:rPr>
        <w:t>Uku ni ko Uwiteka avuga ati: Nimuhagarare mu nzira, murebe, mubaze inzira za kera, mumenye aho inzira nziza iri, maze muyigenderemo; ni bwo muzabonera imitima yanyu uburuhukiro. Ariko bo baravuga bati: Ntituzayigenderamo. Kandi nabashyiriyeho abarinzi mvuga nti: Nimwumve ijwi ry’impanda. Ariko bo baravuga bati: Ntituzaryumva. Yeremiya 6:16, 17.</w:t>
      </w:r>
    </w:p>
    <w:p>
      <w:pPr>
        <w:pStyle w:val="ArticleBody"/>
        <w:jc w:val="left"/>
      </w:pPr>
      <w:r>
        <w:rPr>
          <w:rFonts w:ascii="Times New Roman" w:hAnsi="Times New Roman" w:eastAsia="Times New Roman" w:cs="Times New Roman"/>
        </w:rPr>
        <w:t>Impanda bari bategerejwe kuvuza ni impanda ya gatandatu y’ishyano rya kabiri mu mateka y’Abamillerite, kandi mu minsi y’imperuka ni impanda ya karindwi y’ishyano rya gatatu. Abarinzi ba Habakuki, ari bo barinzi ba Yeremiya, bavugiriza ubutumwa bw’imbuzi bwangiwe mu bugome bwo kwigomeka bwo mu 1888. Impanda ya gatandatu yanzwe mu 1888, yari ubutumwa bugenewe i Lawodikiya.</w:t>
      </w:r>
    </w:p>
    <w:p>
      <w:pPr>
        <w:pStyle w:val="ArticleScripture"/>
        <w:jc w:val="left"/>
      </w:pPr>
      <w:r>
        <w:rPr>
          <w:rFonts w:ascii="Times New Roman" w:hAnsi="Times New Roman" w:eastAsia="Times New Roman" w:cs="Times New Roman"/>
        </w:rPr>
        <w:t>“Ubutumwa twahawe binyuze kuri A. T. Jones na E. J. Waggoner ni ubutumwa bw’Imana bugenewe Itorero ry’i Lawodikiya, kandi hazabona ishyano umuntu wese uvuga ko yizera ukuri nyamara ntagaragarize abandi imirasire yahawe n’Imana.” The 1888 Materials, 1053.</w:t>
      </w:r>
    </w:p>
    <w:p>
      <w:pPr>
        <w:pStyle w:val="ArticleBody"/>
        <w:jc w:val="left"/>
      </w:pPr>
      <w:r>
        <w:rPr>
          <w:rFonts w:ascii="Times New Roman" w:hAnsi="Times New Roman" w:eastAsia="Times New Roman" w:cs="Times New Roman"/>
        </w:rPr>
        <w:t>Ubutumwa bw’impanda ya karindwi bwo mu 1888, bwabanje kumvikanishwa i Laodikiya mu 1856, hanyuma ubutumwa bwa Laodikiya bushyirwa mu rwego rw’umucyo wiyongera w’“ibihe birindwi.” Ku wa 11 Nzeri 2001, ihamagarirwa ryo gusubira mu nzira za kera za Yeremiya, no kuzigenderamo kugira ngo haboneke ubutumwa bw’imvura y’itumba, ryari rikubiyemo ubutumwa bwo kuburira bw’Impanda ya karindwi bugaragazwa nk’ubutumwa buhabwa Laodikiya, hamwe n’“ibihe birindwi,” ari byo kimenyetso cy’imfatiro.</w:t>
      </w:r>
    </w:p>
    <w:p>
      <w:pPr>
        <w:pStyle w:val="ArticleBody"/>
        <w:jc w:val="left"/>
      </w:pPr>
      <w:r>
        <w:rPr>
          <w:rFonts w:ascii="Times New Roman" w:hAnsi="Times New Roman" w:eastAsia="Times New Roman" w:cs="Times New Roman"/>
        </w:rPr>
        <w:t>“Ikinyoma” cyagaragajwe n’ubuhanuzi, gitera kwa “kuyobya gukomeye” kuvugwa mu nyandiko za Pawulo, cyinjijwe mu gisekuru cya gatatu cy’Ubwadivantisiti bw’i Lawodikiya mu mwaka wa 1931, hashize imyaka cumi n’itandatu umuhanuzikazi amaze gupfa. “Ikinyoma” cyageze mu gisekuru cya gatatu, mu buryo bw’ubuhanuzi, gishyirwa mu gihe cyagereranyijwe n’“abagore baririra Tammuzi,” bityo kikaba gifitanye isano n’ubutumwa bw’imvura y’itumba y’ibinyoma.</w:t>
      </w:r>
    </w:p>
    <w:p>
      <w:pPr>
        <w:pStyle w:val="ArticleBody"/>
        <w:jc w:val="left"/>
      </w:pPr>
      <w:r>
        <w:rPr>
          <w:rFonts w:ascii="Times New Roman" w:hAnsi="Times New Roman" w:eastAsia="Times New Roman" w:cs="Times New Roman"/>
        </w:rPr>
        <w:t>Ibisobanuro by’ukuntu “ikinyoma” cyakwirakwijwe bikwiriye gusobanuka, nk’uko n’uruhare rw’ubuhanuzi rw’“ikinyoma” mu buhanuzi bw’igihe cy’imperuka rukwiriye gusobanuka. Abagabo b’abanyagasuzuguro bategeka i Yerusalemu mu gihe cy’imvura y’itumba rya nyuma, ari cyo gihe cyo gushyirwaho ikimenyetso k’abihumbi ijana na mirongo ine na bine, baremye ubutumwa bw’ikinyoma bw’imvura y’itumba rya nyuma mu gisekuru cya gatatu cy’Abadivantisiti, nk’uko bigaragazwa n’“abagore baririra Tamuzi,” muri Ezekieli igice cya munani. Ubutumwa bwabo bw’ikinyoma bw’imvura y’itumba rya nyuma na bwo bugaragazwa na Ezekieli nk’urufatiro rw’ikinyoma, urukuta rw’ibinyoma rw’uburinzi, ndetse n’ubutumwa bw’ikinyoma bw’amahoro n’umutekano.</w:t>
      </w:r>
    </w:p>
    <w:p>
      <w:pPr>
        <w:pStyle w:val="ArticleScripture"/>
        <w:jc w:val="left"/>
      </w:pPr>
      <w:r>
        <w:rPr>
          <w:rFonts w:ascii="Times New Roman" w:hAnsi="Times New Roman" w:eastAsia="Times New Roman" w:cs="Times New Roman"/>
        </w:rPr>
        <w:t>Mbese ntimwabonye iyerekwa ry’ubusa, kandi ntimwavuze ubupfumu bw’ikinyoma, ubwo muvuga muti: Uwiteka ni we ubivuze; kandi nyamara ari jye utarabivuze? Ni cyo gituma Uwiteka Imana avuga atya ati: Kubera ko mwavuze ibitagira umumaro, mukabona ibinyoma, ni cyo gituma, dore, ndabarwanyije, ni ko Uwiteka Imana avuga. Kandi ukuboko kwanjye kuzaba ku bahanuzi babona ibitagira umumaro kandi bakaragura ibinyoma: ntibazaba mu iteraniro ry’ubwoko bwanjye, kandi ntibazandikwa mu nyandiko y’inzu ya Isirayeli, kandi ntibazinjira mu gihugu cya Isirayeli; maze muzamenya yuko ndi Uwiteka Imana. Kubera yuko, koko kubera yuko bayobeje ubwoko bwanjye, bavuga bati: Amahoro; kandi nta mahoro yariho; maze umwe akubaka urukuta, none abandi bakarusiga ishwagara idakomeye: ubwire abarusiga ishwagara idakomeye yuko ruzagwa; hazabaho imvura nyinshi y’umwuzure; kandi mwebwe, yemwe mahagarara manini y’urubura, muzagwa; kandi umuyaga w’ishuheri uzarutanyagura. Dore, urukuta nirumara kugwa, ntimuzabazwa muti: Ishwagara mwalusize iri he? Ni cyo gituma Uwiteka Imana avuga atya ati: Nzarutanyagurisha umuyaga w’ishuheri mu burakari bwanjye; kandi mu burakari bwanjye hazabaho imvura nyinshi y’umwuzure, no mu mujinya wanjye hazabaho mahagarara manini y’urubura yo kururimbura. Ni ko nzasenya urukuta mwasizeho ishwagara idakomeye, nkarugeza hasi, kugira ngo urufatiro rwarwo rugaragare, maze ruzagwa, namwe murimbukire hagati muri rwo; kandi muzamenya yuko ndi Uwiteka. Uko ni ko nzasohoresha uburakari bwanjye ku rukuta no ku barusizeho ishwagara idakomeye, kandi nzababwira nti: Urukuta ntirukiriho, kandi n’abarurusizeho ntibakiriho; ari bo bahanuzi ba Isirayeli bahanurira iby’i Yerusalemu, kandi bakayibonera amayerekwa y’amahoro kandi nta mahoro ahari, ni ko Uwiteka Imana ivuga. Ezekiyeli 13:7–16.</w:t>
      </w:r>
    </w:p>
    <w:p>
      <w:pPr>
        <w:pStyle w:val="ArticleBody"/>
        <w:jc w:val="left"/>
      </w:pPr>
      <w:r>
        <w:rPr>
          <w:rFonts w:ascii="Times New Roman" w:hAnsi="Times New Roman" w:eastAsia="Times New Roman" w:cs="Times New Roman"/>
        </w:rPr>
        <w:t>Ikinyoma n’ibinyoma abagabo b’abakobanyi bo i Yerusalemu bihishamo muri Yesaya igice cya makumyabiri n’umunani n’icya makumyabiri n’icyenda, amaherezo bicirwaho urubanza kandi bikarimburwa n’“icyorezo kirengera.”</w:t>
      </w:r>
    </w:p>
    <w:p>
      <w:pPr>
        <w:pStyle w:val="ArticleScripture"/>
        <w:jc w:val="left"/>
      </w:pPr>
      <w:r>
        <w:rPr>
          <w:rFonts w:ascii="Times New Roman" w:hAnsi="Times New Roman" w:eastAsia="Times New Roman" w:cs="Times New Roman"/>
        </w:rPr>
        <w:t>Kandi urubanza nzarugenderanya n’umugozi ugereranya, no gukiranuka nkugenderanye n’ipima; kandi urubura ruzakukumura ubuhungiro bw’ibinyoma, n’amazi azarengera aho bihisha. Kandi isezerano ryanyu n’urupfu rizaseswa, n’amasezerano mwagiranye n’ikuzimu ntazahama; igihe icyago cyuzuye giturutse kizaba kinyuze, ni bwo muzagisiribangwaho. Yesaya 28:17, 18.</w:t>
      </w:r>
    </w:p>
    <w:p>
      <w:pPr>
        <w:pStyle w:val="ArticleBody"/>
        <w:jc w:val="left"/>
      </w:pPr>
      <w:r>
        <w:rPr>
          <w:rFonts w:ascii="Times New Roman" w:hAnsi="Times New Roman" w:eastAsia="Times New Roman" w:cs="Times New Roman"/>
        </w:rPr>
        <w:t>“Inkoni y’umwuzure” ya Yesaya ni yo “imvura y’umwuzure” ya Ezekiyeli, izanirwa abari “baraguye ibinyoma,” babinyujije mu kugaragaza “iyerekwa ry’ubusa” no kuvuga bati “Uwiteka ni ko avuga,” “nyamara” Uwiteka yari “ataravuze.” “Ikinyoma” abo bagabo ba kera bihisha munsi yacyo kigaragazwa nk’ikintu bavuga ko Uwiteka yari yaravuze, bityo kikaba ari “ikinyoma” cyerekeye Ijambo ry’Imana. Cyangwa se baba barashyize inyigisho yo mu Ijambo ry’Imana mu rwego rw’ikosa, cyangwa bakaba baribeshye bavuga ko Imana yayoboye uko basobanukiwe (Imana yari yavuze), ku byerekeye inyigisho yo muri Bibiliya.</w:t>
      </w:r>
    </w:p>
    <w:p>
      <w:pPr>
        <w:pStyle w:val="ArticleBody"/>
        <w:jc w:val="left"/>
      </w:pPr>
      <w:r>
        <w:rPr>
          <w:rFonts w:ascii="Times New Roman" w:hAnsi="Times New Roman" w:eastAsia="Times New Roman" w:cs="Times New Roman"/>
        </w:rPr>
        <w:t>“Ubwiyobe” bwaje mu wa 1931, bwari ikirego cyavugaga ko Mushiki wa Mweru yari yarashyigikiye inyigisho y’ibinyoma yerekeye “ibya buri munsi,” mu gitabo cya Daniyeli. Iyo nyigisho y’ibinyoma ivuga ko “ibya buri munsi” bishushanya umurimo wa Kristo mu buturo bwera yari ishingiye ku “bwiyobe” bwavugaga ko mu wa 1910, Ellen White yari yarabwiye A. G. Daniells ko igitekerezo cye na Prescott cy’uko “ibya buri munsi” bishushanya umurimo wa Kristo mu buturo bwera ari cyo cy’ukuri koko, nubwo amagambo ye yanditse ataziguye yabivuguruje.</w:t>
      </w:r>
    </w:p>
    <w:p>
      <w:pPr>
        <w:pStyle w:val="ArticleBody"/>
        <w:jc w:val="left"/>
      </w:pPr>
      <w:r>
        <w:rPr>
          <w:rFonts w:ascii="Times New Roman" w:hAnsi="Times New Roman" w:eastAsia="Times New Roman" w:cs="Times New Roman"/>
        </w:rPr>
        <w:t>Igitekerezo cy’ibinyoma cyerekeye “igitambo cya buri munsi,” icyo muri icyo gihe (1931) cyashyizweho muri Adventisime ya Lawodikiya, cyabaye urufatiro rwa tewolojiya rwakoreshejwe kubakaho ubutumwa Ezekiyeli asobanura ko ari “amahoro n’umutekano.” Impaka zitandukanye zikoreshwa kugira ngo zishyigikire urwo rufatiro rw’ibinyoma ni zo mabyiniriro n’imitako by’impimbano Miller yabonye mu nzozi ze. Igihe inzozi ze zageraga ku musozo, imitako ye y’umwimerere yari yamaze gutwikirwa rwose n’iby’impimbano n’umwanda, kandi uwo mwanda n’iyo mitako n’ayo mabyiniriro by’impimbano bishushanya ubutumwa bwari bushingiye ku ikosa ryabo ry’urufatiro rivuga ko “igitambo cya buri munsi” kigereranya umurimo wa Kristo akorera mu buturo bwera.</w:t>
      </w:r>
    </w:p>
    <w:p>
      <w:pPr>
        <w:pStyle w:val="ArticleBody"/>
        <w:jc w:val="left"/>
      </w:pPr>
      <w:r>
        <w:rPr>
          <w:rFonts w:ascii="Times New Roman" w:hAnsi="Times New Roman" w:eastAsia="Times New Roman" w:cs="Times New Roman"/>
        </w:rPr>
        <w:t>Mu byanditswe bwa Ezekiyeli, umwanda n’imitako y’agaciro y’impimbano bigereranywa n’“urukuta” rwubatswe hakoreshejwe isima idakomeye cyane ku buryo idashobora gukomeza guhagarara imbere y’umuvuduko w’“umuyaga w’ishuheri” cyangwa “imvura yisuka.”</w:t>
      </w:r>
    </w:p>
    <w:p>
      <w:pPr>
        <w:pStyle w:val="ArticleBody"/>
        <w:jc w:val="left"/>
      </w:pPr>
      <w:r>
        <w:rPr>
          <w:rFonts w:ascii="Times New Roman" w:hAnsi="Times New Roman" w:eastAsia="Times New Roman" w:cs="Times New Roman"/>
        </w:rPr>
        <w:t>Umuhanuzi utumviye wavuye i Buyuda wahannye Yerobowamu, amaherezo yapfuye hagati y’“indogobe” n’“intare”. Intare ihagarariye Babuloni, naho indogobe igahagarariye Isilamu. Inyigisho ebyiri U-Adiventisime bw’i Lawodikiya budashobora kubona, zihagarariwe n’urupfu rw’uwo muhanuzi utumviye, ni ubutumwa bw’ubupapa (intare), n’ubutumwa bwa Isilamu bw’ishyano rya gatatu (indogobe).</w:t>
      </w:r>
    </w:p>
    <w:p>
      <w:pPr>
        <w:pStyle w:val="ArticleBody"/>
        <w:jc w:val="left"/>
      </w:pPr>
      <w:r>
        <w:rPr>
          <w:rFonts w:ascii="Times New Roman" w:hAnsi="Times New Roman" w:eastAsia="Times New Roman" w:cs="Times New Roman"/>
        </w:rPr>
        <w:t>“Umuyaga ukomeye” wa Ezekieli ni ikimenyetso cy’“umuyaga ukaze uhagaritswe” wa Yesaya mu “munsi w’umuyaga w’iburasirazuba” mu gice cya makumyabiri na karindwi. “Umuyaga ukomeye” wa Ezekieli ni na wo “miyaga ine” yo mu Ibyahishuwe igice cya karindwi, ifashwe kugeza aho abagaragu b’Imana bashyiriweho ikimenyetso. “Umuyaga ukomeye” wa Ezekieli ni ubutumwa bwe buva mu “miyaga ine” mu gice cya mirongo itatu na karindwi, buzana amagufwa yumye y’abapfuye mu buzima nk’ingabo ikomeye. “Umuyaga ukomeye” wa Ezekieli usenya “urukuta rwubakishijwe urwondo rutavanze neza,” ni ubutumwa bw’imvura y’itumba y’Akaga ka gatatu.</w:t>
      </w:r>
    </w:p>
    <w:p>
      <w:pPr>
        <w:pStyle w:val="ArticleBody"/>
        <w:jc w:val="left"/>
      </w:pPr>
      <w:r>
        <w:rPr>
          <w:rFonts w:ascii="Times New Roman" w:hAnsi="Times New Roman" w:eastAsia="Times New Roman" w:cs="Times New Roman"/>
        </w:rPr>
        <w:t>“Imvura y’umurengera” ya Ezekieli ni ikimenyetso cy’ubupapa, kandi by’umwihariko ni ikimenyetso cy’igihe cy’ikibazo cy’itegeko ryo ku Cyumweru gitangirira ku itegeko ryo ku Cyumweru rigiye kuza muri Leta Zunze Ubumwe z’Amerika. Umuhanuzi utarumviye waturutse i Buyuda wapfiriye hagati y’indogobe n’intare, yagereranyaga urupfu rw’Ubwadiventisiti bw’i Lawodikiya rubaho hagati ya tariki ya 11 Nzeri 2001, igihe indogobe yageraga (ishyano rya gatatu), n’itegeko ryo ku Cyumweru rigiye kuza (intare). Urupfu rw’Ubwadiventisiti bw’i Lawodikiya rubaho mu gihe cyo gushyirwaho ikimenyetso kw’abihumbi ijana na mirongo ine na bane, byatangiye igihe amahanga yarakazwaga, nyamara agafatwa ngo adakomeza kuri tariki ya 11 Nzeri 2001, kandi bikarangirira ku itegeko ryo ku Cyumweru rigiye kuza. Urupfu rwabo, nk’uko rwashushanyijwe n’umuhanuzi utarumviye, ruzanwa n’uko bagarutse ku buryo bw’imikorere bw’Abaporotesitanti b’abahakanyi, nubwo bari barabwiwe mu buryo butaziguye kutazigera basubira mu “iteraniro ry’abakobanyi.”</w:t>
      </w:r>
    </w:p>
    <w:p>
      <w:pPr>
        <w:pStyle w:val="ArticleBody"/>
        <w:jc w:val="left"/>
      </w:pPr>
      <w:r>
        <w:rPr>
          <w:rFonts w:ascii="Times New Roman" w:hAnsi="Times New Roman" w:eastAsia="Times New Roman" w:cs="Times New Roman"/>
        </w:rPr>
        <w:t>Urupfu rwabo rubaho mu mateka yo gushyirwaho ikimenyetso cy’abana ibihumbi ijana na mirongo ine na bine. Ako kanya ubwo ubwoko bw’Imana bumaze gushyirwaho ikimenyetso, abamarayika barimbura batangira umurimo wabo. Uhereye ku ya 11 Nzeri 2001 kugeza ku itegeko ryo ku cyumweru rigiye kuza vuba, urubanza rw’abazima rusozwa mu itorero ry’Imana, kuko urubanza rutangirira i Yerusalemu, kandi rutangirira ku basaza bo hambere bagombaga kuba abarinzi b’ubwoko, ariko bari barahevye inshingano zabo mu bisekuru bine. Abakira ikimenyetso muri icyo gihe ni bo ibendera rizamuwe ku mahanga. Bashyirwaho ikimenyetso mbere y’itegeko ryo ku cyumweru rigiye kuza vuba, kuko uburyo bwonyine ubundi bushyo bw’Imana bushobora kuburirwamo ari uko bubona abagabo n’abagore mu gihe cy’akaga k’itegeko ryo ku cyumweru bafite ikimenyetso cy’Imana.</w:t>
      </w:r>
    </w:p>
    <w:p>
      <w:pPr>
        <w:pStyle w:val="ArticleScripture"/>
        <w:jc w:val="left"/>
      </w:pPr>
      <w:r>
        <w:rPr>
          <w:rFonts w:ascii="Times New Roman" w:hAnsi="Times New Roman" w:eastAsia="Times New Roman" w:cs="Times New Roman"/>
        </w:rPr>
        <w:t>“Umurimo wa Mwuka Wera ni uwo gutsindishiriza ab’isi ibyaha, no gukiranuka, no gucirwaho iteka. Isi ishobora gusa kuburirwa no kubona abizera ukuri bejejwe n’ukuri, bakora bakurikije amahame yo hejuru kandi yera, bagaragaza mu buryo busobanutse kandi bwo mu rwego rwo hejuru umurongo utandukanya abakomeza amategeko y’Imana n’abayatoba bayanyukiraho. Kwezwa na Mwuka ni ko kuranga itandukaniro riri hagati y’abafite ikimenyetso cy’Imana n’abakomeza umunsi w’ikiruhuko w’ibihimbano. Igihe cy’igeragezwa nikigera, bizagaragazwa neza ikimenyetso cy’inyamaswa icyo ari cyo. Ni ukweza ku cyumweru. Abantu bumvise ukuri, ariko bagakomeza kwita uyu munsi uwera, bitwaza umukono w’umuntu w’icyaha, wibwiraga ko ashobora guhindura ibihe n’amategeko.” Bible Training School, 1 Ukuboza 1903.</w:t>
      </w:r>
    </w:p>
    <w:p>
      <w:pPr>
        <w:pStyle w:val="ArticleBody"/>
        <w:jc w:val="left"/>
      </w:pPr>
      <w:r>
        <w:rPr>
          <w:rFonts w:ascii="Times New Roman" w:hAnsi="Times New Roman" w:eastAsia="Times New Roman" w:cs="Times New Roman"/>
        </w:rPr>
        <w:t>Urupfu rw’Ubwadivantisiti bw’i Lawodikiya rusohorerwa mu mateka y’imvura y’itumba, yatangiye kunyanyagizwa ku wa 11 Nzeri 2001, kandi isukwa itagira urugero mu gihe cy’itegeko ryo ku Cyumweru rigiye kuza vuba, ubwo Imana izaba yarashyizeho kandi ikazamura nk’ibendera abantu bashyizweho ikimenyetso cy’iteka ryose.</w:t>
      </w:r>
    </w:p>
    <w:p>
      <w:pPr>
        <w:pStyle w:val="ArticleBody"/>
        <w:jc w:val="left"/>
      </w:pPr>
      <w:r>
        <w:rPr>
          <w:rFonts w:ascii="Times New Roman" w:hAnsi="Times New Roman" w:eastAsia="Times New Roman" w:cs="Times New Roman"/>
        </w:rPr>
        <w:t>Muri icyo gihe, abari mu Bwadivantisiti bw’i Lawodikiya bitegura, kandi bazahabwa, ikimenyetso cy’inyamaswa, bashushanywa n’abagabo makumyabiri na batanu bunamye berekeye izuba muri Ezekieli igice cya munani. Abo ni bo bemeye ubutumwa bw’ibinyoma bwa Ezekieli bw’“amahoro n’umutekano,” bushushanya igihimbano cy’ubutumwa nyakuri bw’imvura y’itumba ya nyuma, buri gutangazwa n’abarinzi nyakuri muri ayo mateka. Urufatiro rw’ubwo butumwa bw’ibinyoma bw’imvura ya nyuma ni ukumenya ko “igitambo gihoraho” mu gitabo cya Daniyeli ari ikimenyetso cya Kristo, mu gihe mu by’ukuri ari ikimenyetso cya Satani. Iyo myizerere y’ibinyoma y’ifatizo ni yo nyigisho “abagabo b’abakobanyi bategeka ubwoko bw’i Yerusalemu” bakoresha mu kubaka urukuta rwabo rusizweho isukura ritavanze.</w:t>
      </w:r>
    </w:p>
    <w:p>
      <w:pPr>
        <w:pStyle w:val="ArticleBody"/>
        <w:jc w:val="left"/>
      </w:pPr>
      <w:r>
        <w:rPr>
          <w:rFonts w:ascii="Times New Roman" w:hAnsi="Times New Roman" w:eastAsia="Times New Roman" w:cs="Times New Roman"/>
        </w:rPr>
        <w:t>Kumenyekanisha “igitambo gihoraho” nk’ikimenyetso cya Kristo byashyizweho mu mateka n’“ikinyoma,” mu mwaka wa 1931. Kuva icyo gihe, hubatswe “urukuta” rutometseho ibiceri n’amasaro by’igihimbano. Urwo “rukuta” rwagenewe gusenyuka igihe umugabo ufite uburoso bwo guhanagura umwanda azaza kugira ngo yeze neza imbuga Ye. Iryo yezwa rikorwa mu gihe cy’ubuhanuzi cy’amateka kiri hagati ya “serwakira” (indogobe yo ku wa 11 Nzeri 2001) n’“imvura nyinshi” (intare y’itegeko ryo ku Cyumweru rigiye kuza vuba). Muri ayo mateka umuhanuzi utumvira aricwa kandi agashyingurwa mu mva y’umuhanuzi w’ibinyoma w’i Beteli. Mushiki wacu White yerekana ko “urukuta” rw’ubuhanuzi ari amategeko y’Imana.</w:t>
      </w:r>
    </w:p>
    <w:p>
      <w:pPr>
        <w:pStyle w:val="ArticleScripture"/>
        <w:jc w:val="left"/>
      </w:pPr>
      <w:r>
        <w:rPr>
          <w:rFonts w:ascii="Times New Roman" w:hAnsi="Times New Roman" w:eastAsia="Times New Roman" w:cs="Times New Roman"/>
        </w:rPr>
        <w:t>“Umuhanuzi aha arasobanura ubwoko, mu gihe cyo kuva mu kuri no mu gukiranuka kw’abantu muri rusange, bushaka kongera gusubizaho amahame ari urufatiro rw’ubwami bw’Imana. Ni abasana icyuho cyakozwe mu mategeko y’Imana—urukuta yashyize ruzengurutse abo yitoranyirije kugira ngo abarinde, kandi kumvira amabwiriza yarwo yerekeye ubutabera, ukuri, n’ubutungane ni byo bigomba kubabera uburinzi bwabo buhoraho.</w:t>
      </w:r>
    </w:p>
    <w:p>
      <w:pPr>
        <w:pStyle w:val="ArticleScripture"/>
        <w:jc w:val="left"/>
      </w:pPr>
      <w:r>
        <w:rPr>
          <w:rFonts w:ascii="Times New Roman" w:hAnsi="Times New Roman" w:eastAsia="Times New Roman" w:cs="Times New Roman"/>
        </w:rPr>
        <w:t>“Mu magambo afite ibisobanuro bidashidikanywaho, umuhanuzi agaragaza umurimo wihariye w’aba bantu basigaye bubaka urukuta. ‘Nuhindukiriza ikirenge cyawe ku Isabato, ukareka gukora ibyo wishakira ku munsi Wanjye wera; ukita Isabato ibyishimo, ukayita umunsi wera w’Uwiteka, w’icyubahiro; kandi ukanyubahisha, udakurikiza inzira zawe bwite, cyangwa ngo ushake ibikunezeza byawe bwite, cyangwa ngo uvuge amagambo yawe bwite: ni bwo uzishimira Uwiteka; nanjye nzagutumbagiza ku mpinga z’isi, kandi nzagutungisha umurage wa Yakobo so: kuko akanwa k’Uwiteka ari ko kabivuze.’ Yesaya 58:13, 14.” Prophets and Kings, 678.</w:t>
      </w:r>
    </w:p>
    <w:p>
      <w:pPr>
        <w:pStyle w:val="ArticleBody"/>
        <w:jc w:val="left"/>
      </w:pPr>
      <w:r>
        <w:rPr>
          <w:rFonts w:ascii="Times New Roman" w:hAnsi="Times New Roman" w:eastAsia="Times New Roman" w:cs="Times New Roman"/>
        </w:rPr>
        <w:t>Intangiriro y’igisekuru cya kane cy’Abadiventisiti yaranzwe no gusohorwa kw’igitabo, nk’uko byagenze no ku ntangiriro y’igisekuru cya gatatu. Igisekuru cya gatatu cyatangiye no gusohorwa kw’igitabo cya W. W. Prescott, *The Doctrine of Christ*, kandi icyo gisekuru cyarangiye no gusohorwa kw’igitabo *Questions on Doctrine*. *The Doctrine of Christ* cyashyize ahagaragara ubutumwa bwiza bwari bwambuwe nkana ubutumwa bw’ubuhanuzi bwa ba Millerite. *Questions on Doctrine* cyo cyashyize ahagaragara ubutumwa bwiza bwahakanaga umurimo wo kwezwa ukorwa na Kristo. *The Doctrine of Christ* cyakuyeho umucyo w’iyerekwa rya (chazon) ry’amateka y’ubuhanuzi, kandi *Questions on Doctrine* cyo gikuraho umucyo w’iyerekwa rya (Mareh) ry’“ukuboneka” kwa Kristo.</w:t>
      </w:r>
    </w:p>
    <w:p>
      <w:pPr>
        <w:pStyle w:val="ArticleBody"/>
        <w:jc w:val="left"/>
      </w:pPr>
      <w:r>
        <w:rPr>
          <w:rFonts w:ascii="Times New Roman" w:hAnsi="Times New Roman" w:eastAsia="Times New Roman" w:cs="Times New Roman"/>
        </w:rPr>
        <w:t>Hagati y’ibyo bitabo byombi, ubutumwa bw’ikinyoma bw’imvura y’itumba y’igiheruka, bugereranywa n’“abagore baririra Tammuzi,” bwaratejwe imbere. Muri ayo mateka ni ho “ikinyoma cyo mu 1931” cyamamajwe. Icyo gisekuru cya gatatu (ikizira) na cyo kigereranywa no kwumvikana kw’itorero rya gatatu rya Perugamo. Ikimenyetso cyo kwumvikana kiri mu itorero rya gatatu kigaragaza umurimo wo gushaka kwemerwa n’inzego z’isi zashyiragaho amategeko agenga tewolojiya n’amategeko agenga ubuvuzi. Mu gisekuru cya gatatu ni ho ukwivanga kw’ukuri kwakozwe, kandi byari bikubiyemo kwinjiza no gushimangira ikoreshwa rya Bibiliya zahinduwe zikuwe mu nyandiko zandujwe.</w:t>
      </w:r>
    </w:p>
    <w:p>
      <w:pPr>
        <w:pStyle w:val="ArticleBody"/>
        <w:jc w:val="left"/>
      </w:pPr>
      <w:r>
        <w:rPr>
          <w:rFonts w:ascii="Times New Roman" w:hAnsi="Times New Roman" w:eastAsia="Times New Roman" w:cs="Times New Roman"/>
        </w:rPr>
        <w:t>Mu 1957, igitabo *Questions on Doctrine* cyagaragaje kwemera gutsindwa kw’ukuri kw’ibanze kw’ubutumwa bwiza. Uko kuri ni uku: Yesu yapfuye kugira ngo adukize icyaha, adukure “mu” cyaha, ariko ntiyapfuye kugira ngo adukize turi “muri” icyaha. Inyigisho Gatolika n’iy’Abaporotesitanti bahakanye ukwizera, ivuga ko umuntu adashobora kumvira Ijambo ry’Imana, ni yo mpaka ya Satani y’iteka ryose. Umuntu arashobora kandi agomba kumvira Ijambo ry’Imana, nubwo Satani yaba avuga ati “ntimuzapfa rwose.” Imyumvire yaguye y’Abaporotesitanti bahakanye ukwizera, ivuga ko abantu badashobora kunesha icyaha, bityo ko badashobora kumvira amategeko y’Imana kugeza igihe Yesu azabahindurira mu buryo bw’amayobera nk’amarobo yubaha ubwo azaba agarutse ubwa kabiri, yashyizwe mu nyigisho z’igitabo *Questions on Doctrine*.</w:t>
      </w:r>
    </w:p>
    <w:p>
      <w:pPr>
        <w:pStyle w:val="ArticleBody"/>
        <w:jc w:val="left"/>
      </w:pPr>
      <w:r>
        <w:rPr>
          <w:rFonts w:ascii="Times New Roman" w:hAnsi="Times New Roman" w:eastAsia="Times New Roman" w:cs="Times New Roman"/>
        </w:rPr>
        <w:t>Mu 1957, ni ho hatangiye igisekuru cya kane cy’Ubwadiventisiti bw’i Lawodikiya, kandi urukuta rwacyo rutaravanzwe neza (amategeko) rwari rumaze gushingwa, bityo rutanga ishingiro ry’ubwenge rizatuma abo bagabo makumyabiri na batanu ba kera bunamira izuba ku musozo w’igihe cyo gushyirwaho ikimenyetso kw’abihumbi ijana na mirongo ine na bine. Urwo rukuta rutaravanzwe neza, ari rwo myizerere y’uko gukomeza amategeko y’Imana bidashoboka, ruhanagurwaho ubwo “urukuta” rw’itandukaniro hagati y’Itorero na Leta rukurwaho, ku itegeko ryo ku Cyumweru rigiye kuza vuba. Itegeko ryo ku Cyumweru ni imvura nyinshi isendera, cyangwa nk’uko Yesaya abivuga, ni icyorezo gisesekara, kandi uwo mwuzure utangira ku itegeko ryo ku Cyumweru rigiye kuza vuba muri Leta Zunze Ubumwe z’Amerika.</w:t>
      </w:r>
    </w:p>
    <w:p>
      <w:pPr>
        <w:pStyle w:val="ArticleBody"/>
        <w:jc w:val="left"/>
      </w:pPr>
      <w:r>
        <w:rPr>
          <w:rFonts w:ascii="Times New Roman" w:hAnsi="Times New Roman" w:eastAsia="Times New Roman" w:cs="Times New Roman"/>
        </w:rPr>
        <w:t>Itegeko ryo ku Cyumweru nirishyirwaho muri Leta Zunze Ubumwe za Amerika, umwanzi (papa) azaza “nk’umwuzure” (icyago kirengerana), kandi icyo ni cyo gihe “ibendera” rishingurwa rimurwanyije. Icyo ni na cyo gihe “urukuta rutarasizwe isima ikomeye” rwubatswe n’Ubwadivantisiti bwa Lawodikiya ku mikoreshereze y’ibinyoma ya “ibya buri munsi” ruzakukurwaho.</w:t>
      </w:r>
    </w:p>
    <w:p>
      <w:pPr>
        <w:pStyle w:val="ArticleScripture"/>
        <w:jc w:val="left"/>
      </w:pPr>
      <w:r>
        <w:rPr>
          <w:rFonts w:ascii="Times New Roman" w:hAnsi="Times New Roman" w:eastAsia="Times New Roman" w:cs="Times New Roman"/>
        </w:rPr>
        <w:t>Nk’uko imirimo yabo iri, ni ko na we azitura: uburakari ku bamurwanya, ingororano ku banzi be; ndetse no ku birwa azabitura ingororano. Nuko bazubaha izina ry’Uwiteka uhereye iburengerazuba, n’ikuzo rye uhereye aho izuba rirasira. Umwanzi niyaza nk’umwuzure, Umwuka w’Uwiteka azamurira ibendera rimurwanya. Kandi Umucunguzi azaza i Siyoni, ndetse no ku bihana ibicumuro muri Yakobo, ni ko Uwiteka avuga. Kandi jyeweho, iri ni ryo sezerano ryanjye na bo, ni ko Uwiteka avuga: Umwuka wanjye uguhoraho, n’amagambo yanjye nashyize mu kanwa kawe, ntazava mu kanwa kawe, cyangwa mu kanwa k’urubyaro rwawe, cyangwa mu kanwa k’urubyaro rw’urubyaro rwawe, ni ko Uwiteka avuga, uhereye none ukageza iteka ryose. Haguruka, urabagirane; kuko umucyo wawe uje, kandi ikuzo ry’Uwiteka rirakumurikiye. Kuko dore, umwijima uzatwikira isi, n’icuraburindi ritwikire amahanga; ariko Uwiteka azakumurikiraho, kandi ikuzo rye rizakugaragaraho. Kandi abanyamahanga bazaza ku mucyo wawe, n’abami baze ku kurabagirana k’umuseke wawe. Yesaya 59:18–60:3.</w:t>
      </w:r>
    </w:p>
    <w:p>
      <w:pPr>
        <w:pStyle w:val="ArticleBody"/>
        <w:jc w:val="left"/>
      </w:pPr>
      <w:r>
        <w:rPr>
          <w:rFonts w:ascii="Times New Roman" w:hAnsi="Times New Roman" w:eastAsia="Times New Roman" w:cs="Times New Roman"/>
        </w:rPr>
        <w:t>Abanyamahanga baza ku mucyo igihe ubwiza bw’Imana buri ku bwoko Bwayo, kandi ibyo bibaho igihe umwanzi yinjirana nk’umwuzure. Igihe uwo mwanzi yinjira, Imana imuzamuraho ibendera (ikimenyetso). Ubwiza bw’Umwami buri kuri abo bantu Abanyamahanga bitabira, ni imico Yayo, kandi imico Yayo ntikora icyaha. Ubutumwa bw’amahoro n’umutekano bw’ibinyoma ni bwo bwigisha ko abagabo n’abagore badashobora kunesha icyaha. Ubutumwa nk’ubwo ni ubutumwa bw’ibinyoma bw’imvura y’itumba, butangazwa mu gihe cy’ubutumwa bw’ukuri bw’imvura y’itumba, bwageze ku wa 11 Nzeri 2001. Ubutumwa bw’ibinyoma nk’ubwo ni ubutumwa bw’ibinyoma bwerekeye amategeko y’Imana, ari yo “rukuta.” Iyo nyigisho y’ibinyoma igereranywa mu gitabo Questions on Doctrine, cyaranze ukuza kw’igisekuru cya kane kandi cya nyuma cy’Abadiventisiti b’i Lawodikiya.</w:t>
      </w:r>
    </w:p>
    <w:p>
      <w:pPr>
        <w:pStyle w:val="ArticleBody"/>
        <w:jc w:val="left"/>
      </w:pPr>
      <w:r>
        <w:rPr>
          <w:rFonts w:ascii="Times New Roman" w:hAnsi="Times New Roman" w:eastAsia="Times New Roman" w:cs="Times New Roman"/>
        </w:rPr>
        <w:t>Ku wa 11 Nzeri 2001, ubwigomeke bune bw’Abadivantisiti b’i Lawodikiya bwaje kugerageza icyo gisekuru cya nyuma hakoreshejwe ibyaha bya ba sekuruza babo. Kuri uwo munsi Imana yayoboye ubwoko bwayo gusubira mu nzira za kera za Yeremiya, kugira ngo busobanukirwe kandi bwemere ubutumwa bw’ishingiro bugereranywa n’imitako ya Miller. Iyo babikora, bari kubona imvura y’itumba, iyo Yeremiya yise “ikiruhuko.” Ihamagarwa ryo gusubira mu nzira za kera ryari ugusubiramo ikigeragezo cyabyaye ubwigomeke bwo mu 1863.</w:t>
      </w:r>
    </w:p>
    <w:p>
      <w:pPr>
        <w:pStyle w:val="ArticleBody"/>
        <w:jc w:val="left"/>
      </w:pPr>
      <w:r>
        <w:rPr>
          <w:rFonts w:ascii="Times New Roman" w:hAnsi="Times New Roman" w:eastAsia="Times New Roman" w:cs="Times New Roman"/>
        </w:rPr>
        <w:t>Ku wa 11 Nzeri 2001, ari wo “munsi w’Iburasirazuba n’umuyaga ukaze” wa Yesaya, “indirimbo y’uruzabibu” yagombaga kuririmbwa n’abari mu Byahishuwe igice cya cumi na kane, umurongo wa gatatu, kandi no mu gice cya cumi na gatanu, umurongo wa gatatu, baririmba indirimbo ya Mose n’iy’Umwana w’Intama. Iyo ndirimbo ni ubutumwa bw’i Lawodikiya bugaragaza ko abantu bari baratoranijwe mbere icyo gihe bari barimo gusimbukwa, kuko icyo gihe Imana yari iri mu gikorwa cyo guha uruzabibu rwayo abagabo n’abagore bazazana imbuto zari zigenewe urwo ruzabibu. Ubutumwa bw’urwo ruzabibu ni ubutumwa bw’i Lawodikiya, ari bwo butumwa bwatanzwe na Jones na Waggoner mu gihe cy’ubwigomeke bwo mu 1888.</w:t>
      </w:r>
    </w:p>
    <w:p>
      <w:pPr>
        <w:pStyle w:val="ArticleBody"/>
        <w:jc w:val="left"/>
      </w:pPr>
      <w:r>
        <w:rPr>
          <w:rFonts w:ascii="Times New Roman" w:hAnsi="Times New Roman" w:eastAsia="Times New Roman" w:cs="Times New Roman"/>
        </w:rPr>
        <w:t>Ku wa 11 Nzeri 2001, imvura y’itumba rya nyuma yaratangiye, kandi mu mpaka zo muri Habakuki igice cya kabiri hagaragaza itsinda ryatanze ubutumwa bw’ameza abiri, kuko bari baragarutse mu nzira za kera za Yeremiya kandi bakaba barakiraga “ikiruhuko n’uguhumurizwa,” ibyo Yesaya agaragaza ko bizanwa ku bafite uburyo bwabo bw’imyigishirize ari “umurongo ku murongo.” Impaka bari barimo zari zihanganye n’ubutumwa bw’ibinyoma bw’imvura y’itumba rya nyuma, bugereranywa na “abagore baririra Tamuzi,” bwashishikarizaga abantu ba Lawodikiya bari basinziriye ubutumwa bw’amahoro n’umutekano.</w:t>
      </w:r>
    </w:p>
    <w:p>
      <w:pPr>
        <w:pStyle w:val="ArticleBody"/>
        <w:jc w:val="left"/>
      </w:pPr>
      <w:r>
        <w:rPr>
          <w:rFonts w:ascii="Times New Roman" w:hAnsi="Times New Roman" w:eastAsia="Times New Roman" w:cs="Times New Roman"/>
        </w:rPr>
        <w:t>Ubutumwa bw’amahoro n’umutekano buvuga ko bidashoboka ko abagabo n’abagore batacumura, bityo rero Imana ishobora kandi izatsindishiriza abantu gusa “mu” byaha byabo. Abo bagabo b’abanyagasuzuguro bavuga ko ubutumwa bwabo bw’amahoro n’umutekano ari bwo butumwa nyakuri bwo gutsindishirizwa no kwizera, bwatanzwe na Jones na Waggoner, ariko busiga inyuma ukuri yuko uwo Imana itsindishiriza, ari na we yeza; kuko Imana itapfuye kugira ngo ikize abantu mu byaha byabo, ahubwo ngo ibakize ibyaha byabo.</w:t>
      </w:r>
    </w:p>
    <w:p>
      <w:pPr>
        <w:pStyle w:val="ArticleBody"/>
        <w:jc w:val="left"/>
      </w:pPr>
      <w:r>
        <w:rPr>
          <w:rFonts w:ascii="Times New Roman" w:hAnsi="Times New Roman" w:eastAsia="Times New Roman" w:cs="Times New Roman"/>
        </w:rPr>
        <w:t>Ku wa 11 Nzeri 2001 haranzwe no gutangira kw’igihe cyo gushyirwaho ikimenyetso kw’abantu ibihumbi ijana na mirongo ine na bine, kikazarangira itsinda rimwe rihabwa ikimenyetso cy’Imana, nk’uko rigereranywa n’ababoroga kandi bakaririra ibizira biri mu itorero no mu gihugu, naho irindi tsinda rikaba ryarateye umugongo urusengero, aho umurimo uheruka wa marayika wa gatatu urimo gukorerwa, kandi rikaba ririmo kuramya izuba. Amateka y’Abamilerite agaragaza amateka y’umutwe wa marayika wa gatatu, kandi mu kubigenza gutyo, impera yayo yibanda ku butumwa bw’imvura y’itumba n’uburambe itanga mu bahisemo kurya.</w:t>
      </w:r>
    </w:p>
    <w:p>
      <w:pPr>
        <w:pStyle w:val="ArticleBody"/>
        <w:jc w:val="left"/>
      </w:pPr>
      <w:r>
        <w:rPr>
          <w:rFonts w:ascii="Times New Roman" w:hAnsi="Times New Roman" w:eastAsia="Times New Roman" w:cs="Times New Roman"/>
        </w:rPr>
        <w:t>Tuzakomeza iki cyigisho mu ngingo ikurikiraho.</w:t>
      </w:r>
    </w:p>
    <w:p>
      <w:pPr>
        <w:pStyle w:val="ArticleScripture"/>
        <w:jc w:val="left"/>
      </w:pPr>
      <w:r>
        <w:rPr>
          <w:rFonts w:ascii="Times New Roman" w:hAnsi="Times New Roman" w:eastAsia="Times New Roman" w:cs="Times New Roman"/>
        </w:rPr>
        <w:t>“Ukutemera kureka ibitekerezo byabanje kwifatira umwanzuro, no kwemera uku kuri, ni byo byari ishingiro ry’igice kinini cy’uburwanyi bwagaragajwe i Minneapolis burwanyaga ubutumwa bw’Umwami bwatanzwe binyuze kuri Bene Data Waggoner na Jones. Mu gukangura ubwo burwanyi, Satani yabashije kubuza ubwoko bwacu, ku rugero runini, imbaraga zidasanzwe za Mwuka Wera Imana yifuzaga cyane kubuha. Umwanzi yababujije kugera kuri ubwo bushobozi bw’ingirakamaro bwashoboraga kuba ubwabo mu kugeza ukuri ku isi, nk’uko intumwa zakwamamaje nyuma y’umunsi wa Pentekote. Umucyo ugomba kumurikisha isi yose ubwiza bwawo warwanyijwe, kandi ku bw’ibikorwa bya bene data bacu ubwacu, ku rugero runini, wakomwe mu nkokora kugira ngo utagera ku isi.” Selected Messages, igitabo cya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Inani n'Umunani</dc:title>
  <dc:subject>Guhishura Imvura y’Itumba y’Ikinyoma: Urugendo rw’Ubuhanuzi Rutangirira ku wa 11 Nzeri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